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2835" w:rightFromText="2835" w:bottomFromText="947" w:vertAnchor="page" w:horzAnchor="page" w:tblpX="2632" w:tblpY="13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tblGrid>
      <w:tr w:rsidR="008315B8" w:rsidRPr="008315B8" w14:paraId="16DF5B0E" w14:textId="77777777" w:rsidTr="008315B8">
        <w:tc>
          <w:tcPr>
            <w:tcW w:w="7427" w:type="dxa"/>
            <w:shd w:val="clear" w:color="auto" w:fill="auto"/>
          </w:tcPr>
          <w:p w14:paraId="276633D6" w14:textId="62FA9AEC" w:rsidR="00360660" w:rsidRPr="00904979" w:rsidRDefault="00360660" w:rsidP="00313A57">
            <w:pPr>
              <w:pStyle w:val="DocumentnaamNSGGroenewoud"/>
              <w:rPr>
                <w:sz w:val="72"/>
                <w:szCs w:val="72"/>
              </w:rPr>
            </w:pPr>
            <w:r w:rsidRPr="00904979">
              <w:rPr>
                <w:sz w:val="72"/>
                <w:szCs w:val="72"/>
              </w:rPr>
              <w:t>Nieuws</w:t>
            </w:r>
            <w:r w:rsidR="00904979" w:rsidRPr="00904979">
              <w:rPr>
                <w:sz w:val="72"/>
                <w:szCs w:val="72"/>
              </w:rPr>
              <w:t xml:space="preserve"> van de decaan</w:t>
            </w:r>
          </w:p>
        </w:tc>
      </w:tr>
    </w:tbl>
    <w:p w14:paraId="7D5630A1" w14:textId="4E04260F"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i/>
          <w:iCs/>
          <w:color w:val="333333"/>
          <w:sz w:val="24"/>
          <w:szCs w:val="24"/>
        </w:rPr>
        <w:t>Beste T3-ouders,</w:t>
      </w:r>
    </w:p>
    <w:p w14:paraId="6E94879F" w14:textId="77777777"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color w:val="333333"/>
          <w:sz w:val="24"/>
          <w:szCs w:val="24"/>
        </w:rPr>
        <w:t> </w:t>
      </w:r>
    </w:p>
    <w:p w14:paraId="211987E5" w14:textId="2F79D0E1" w:rsidR="00C14A04" w:rsidRPr="00C14A04" w:rsidRDefault="00CA0457" w:rsidP="00C14A04">
      <w:pPr>
        <w:shd w:val="clear" w:color="auto" w:fill="FFFFFF"/>
        <w:spacing w:line="240" w:lineRule="auto"/>
        <w:rPr>
          <w:rFonts w:ascii="Tahoma" w:hAnsi="Tahoma" w:cs="Tahoma"/>
          <w:color w:val="333333"/>
          <w:sz w:val="24"/>
          <w:szCs w:val="24"/>
        </w:rPr>
      </w:pPr>
      <w:r>
        <w:rPr>
          <w:rFonts w:ascii="Tahoma" w:hAnsi="Tahoma" w:cs="Tahoma"/>
          <w:color w:val="333333"/>
          <w:sz w:val="24"/>
          <w:szCs w:val="24"/>
        </w:rPr>
        <w:t xml:space="preserve">Een </w:t>
      </w:r>
      <w:r w:rsidR="00FD031A">
        <w:rPr>
          <w:rFonts w:ascii="Tahoma" w:hAnsi="Tahoma" w:cs="Tahoma"/>
          <w:color w:val="333333"/>
          <w:sz w:val="24"/>
          <w:szCs w:val="24"/>
        </w:rPr>
        <w:t>aantal keer per jaar krijgt u vanuit de decaan een nieuwsbrief. Bij deze ontvangt u de eerste.</w:t>
      </w:r>
      <w:r>
        <w:rPr>
          <w:rFonts w:ascii="Tahoma" w:hAnsi="Tahoma" w:cs="Tahoma"/>
          <w:color w:val="333333"/>
          <w:sz w:val="24"/>
          <w:szCs w:val="24"/>
        </w:rPr>
        <w:t xml:space="preserve"> Deze staat </w:t>
      </w:r>
      <w:r w:rsidR="00566DF7">
        <w:rPr>
          <w:rFonts w:ascii="Tahoma" w:hAnsi="Tahoma" w:cs="Tahoma"/>
          <w:color w:val="333333"/>
          <w:sz w:val="24"/>
          <w:szCs w:val="24"/>
        </w:rPr>
        <w:t>vol belangrijke informatie omtrent de LOB activiteiten van uw kind.</w:t>
      </w:r>
    </w:p>
    <w:p w14:paraId="0F3FDF0B" w14:textId="77777777" w:rsidR="00C14A04" w:rsidRDefault="00C14A04" w:rsidP="00C14A04">
      <w:pPr>
        <w:shd w:val="clear" w:color="auto" w:fill="FFFFFF"/>
        <w:spacing w:line="240" w:lineRule="auto"/>
        <w:rPr>
          <w:rFonts w:ascii="Tahoma" w:hAnsi="Tahoma" w:cs="Tahoma"/>
          <w:color w:val="333333"/>
          <w:sz w:val="24"/>
          <w:szCs w:val="24"/>
        </w:rPr>
      </w:pPr>
    </w:p>
    <w:p w14:paraId="453EB0AF" w14:textId="1A605111" w:rsidR="00566DF7" w:rsidRPr="00566DF7" w:rsidRDefault="00DE1E72" w:rsidP="00C14A04">
      <w:pPr>
        <w:shd w:val="clear" w:color="auto" w:fill="FFFFFF"/>
        <w:spacing w:line="240" w:lineRule="auto"/>
        <w:rPr>
          <w:rFonts w:ascii="Tahoma" w:hAnsi="Tahoma" w:cs="Tahoma"/>
          <w:b/>
          <w:bCs/>
          <w:color w:val="333333"/>
          <w:sz w:val="24"/>
          <w:szCs w:val="24"/>
        </w:rPr>
      </w:pPr>
      <w:r>
        <w:rPr>
          <w:rFonts w:ascii="Tahoma" w:hAnsi="Tahoma" w:cs="Tahoma"/>
          <w:b/>
          <w:bCs/>
          <w:color w:val="333333"/>
          <w:sz w:val="24"/>
          <w:szCs w:val="24"/>
        </w:rPr>
        <w:t>LOB…wat is dat?</w:t>
      </w:r>
    </w:p>
    <w:p w14:paraId="10B67241" w14:textId="774A0980" w:rsidR="00C14A04" w:rsidRDefault="00CA0457" w:rsidP="00F5700E">
      <w:pPr>
        <w:shd w:val="clear" w:color="auto" w:fill="FFFFFF"/>
        <w:spacing w:line="240" w:lineRule="auto"/>
        <w:rPr>
          <w:rFonts w:ascii="Tahoma" w:hAnsi="Tahoma" w:cs="Tahoma"/>
          <w:color w:val="333333"/>
          <w:sz w:val="24"/>
          <w:szCs w:val="24"/>
        </w:rPr>
      </w:pPr>
      <w:r>
        <w:rPr>
          <w:rFonts w:ascii="Tahoma" w:hAnsi="Tahoma" w:cs="Tahoma"/>
          <w:color w:val="333333"/>
          <w:sz w:val="24"/>
          <w:szCs w:val="24"/>
        </w:rPr>
        <w:t>Inmiddels zit uw kind al een aantal weken in T3.</w:t>
      </w:r>
      <w:r w:rsidR="00566DF7">
        <w:rPr>
          <w:rFonts w:ascii="Tahoma" w:hAnsi="Tahoma" w:cs="Tahoma"/>
          <w:color w:val="333333"/>
          <w:sz w:val="24"/>
          <w:szCs w:val="24"/>
        </w:rPr>
        <w:t xml:space="preserve"> </w:t>
      </w:r>
      <w:r w:rsidR="00FD031A" w:rsidRPr="00C14A04">
        <w:rPr>
          <w:rFonts w:ascii="Tahoma" w:hAnsi="Tahoma" w:cs="Tahoma"/>
          <w:color w:val="333333"/>
          <w:sz w:val="24"/>
          <w:szCs w:val="24"/>
        </w:rPr>
        <w:t xml:space="preserve">Dat betekent dat uw kind een start </w:t>
      </w:r>
      <w:r w:rsidR="004A5EDE">
        <w:rPr>
          <w:rFonts w:ascii="Tahoma" w:hAnsi="Tahoma" w:cs="Tahoma"/>
          <w:color w:val="333333"/>
          <w:sz w:val="24"/>
          <w:szCs w:val="24"/>
        </w:rPr>
        <w:t>heeft</w:t>
      </w:r>
      <w:r w:rsidR="00FD031A" w:rsidRPr="00C14A04">
        <w:rPr>
          <w:rFonts w:ascii="Tahoma" w:hAnsi="Tahoma" w:cs="Tahoma"/>
          <w:color w:val="333333"/>
          <w:sz w:val="24"/>
          <w:szCs w:val="24"/>
        </w:rPr>
        <w:t xml:space="preserve"> </w:t>
      </w:r>
      <w:r w:rsidR="004A5EDE">
        <w:rPr>
          <w:rFonts w:ascii="Tahoma" w:hAnsi="Tahoma" w:cs="Tahoma"/>
          <w:color w:val="333333"/>
          <w:sz w:val="24"/>
          <w:szCs w:val="24"/>
        </w:rPr>
        <w:t>gemaakt</w:t>
      </w:r>
      <w:r w:rsidR="00FD031A" w:rsidRPr="00C14A04">
        <w:rPr>
          <w:rFonts w:ascii="Tahoma" w:hAnsi="Tahoma" w:cs="Tahoma"/>
          <w:color w:val="333333"/>
          <w:sz w:val="24"/>
          <w:szCs w:val="24"/>
        </w:rPr>
        <w:t xml:space="preserve"> met zijn of haar LOB-dossier. (Loopbaan oriëntatie en -begeleiding)</w:t>
      </w:r>
      <w:r w:rsidR="00FD031A">
        <w:rPr>
          <w:rFonts w:ascii="Tahoma" w:hAnsi="Tahoma" w:cs="Tahoma"/>
          <w:color w:val="333333"/>
          <w:sz w:val="24"/>
          <w:szCs w:val="24"/>
        </w:rPr>
        <w:t xml:space="preserve"> </w:t>
      </w:r>
      <w:r w:rsidR="006F4D33">
        <w:rPr>
          <w:rFonts w:ascii="Tahoma" w:hAnsi="Tahoma" w:cs="Tahoma"/>
          <w:color w:val="333333"/>
          <w:sz w:val="24"/>
          <w:szCs w:val="24"/>
        </w:rPr>
        <w:t>Dat betekent dat u</w:t>
      </w:r>
      <w:r w:rsidR="00B3192E">
        <w:rPr>
          <w:rFonts w:ascii="Tahoma" w:hAnsi="Tahoma" w:cs="Tahoma"/>
          <w:color w:val="333333"/>
          <w:sz w:val="24"/>
          <w:szCs w:val="24"/>
        </w:rPr>
        <w:t>w kind gaat zich oriënteren op vervolgopleidingen en beroepen</w:t>
      </w:r>
      <w:r w:rsidR="006F4D33">
        <w:rPr>
          <w:rFonts w:ascii="Tahoma" w:hAnsi="Tahoma" w:cs="Tahoma"/>
          <w:color w:val="333333"/>
          <w:sz w:val="24"/>
          <w:szCs w:val="24"/>
        </w:rPr>
        <w:t xml:space="preserve"> en T3 is daar het belangrijkste jaar voor, dit jaar gebeurt er het meest rondom LOB. </w:t>
      </w:r>
      <w:r w:rsidR="00C14A04" w:rsidRPr="00C14A04">
        <w:rPr>
          <w:rFonts w:ascii="Tahoma" w:hAnsi="Tahoma" w:cs="Tahoma"/>
          <w:color w:val="333333"/>
          <w:sz w:val="24"/>
          <w:szCs w:val="24"/>
        </w:rPr>
        <w:t xml:space="preserve">Eind T4 wordt het LOB-dossier afgerond. </w:t>
      </w:r>
    </w:p>
    <w:p w14:paraId="31FDC4B3" w14:textId="77777777" w:rsidR="00F5700E" w:rsidRDefault="00F5700E" w:rsidP="00F5700E">
      <w:pPr>
        <w:shd w:val="clear" w:color="auto" w:fill="FFFFFF"/>
        <w:spacing w:line="240" w:lineRule="auto"/>
        <w:rPr>
          <w:rFonts w:ascii="Tahoma" w:hAnsi="Tahoma" w:cs="Tahoma"/>
          <w:color w:val="333333"/>
          <w:sz w:val="24"/>
          <w:szCs w:val="24"/>
        </w:rPr>
      </w:pPr>
    </w:p>
    <w:p w14:paraId="09D52142" w14:textId="2A95A0AB" w:rsidR="00F5700E" w:rsidRPr="00AB0D8D" w:rsidRDefault="004068B0" w:rsidP="00F5700E">
      <w:pPr>
        <w:shd w:val="clear" w:color="auto" w:fill="FFFFFF"/>
        <w:spacing w:line="240" w:lineRule="auto"/>
        <w:rPr>
          <w:rFonts w:ascii="Tahoma" w:hAnsi="Tahoma" w:cs="Tahoma"/>
          <w:b/>
          <w:bCs/>
          <w:color w:val="333333"/>
          <w:sz w:val="24"/>
          <w:szCs w:val="24"/>
        </w:rPr>
      </w:pPr>
      <w:r w:rsidRPr="00AB0D8D">
        <w:rPr>
          <w:rFonts w:ascii="Tahoma" w:hAnsi="Tahoma" w:cs="Tahoma"/>
          <w:b/>
          <w:bCs/>
          <w:color w:val="333333"/>
          <w:sz w:val="24"/>
          <w:szCs w:val="24"/>
        </w:rPr>
        <w:t>Verplicht vanuit de overheid</w:t>
      </w:r>
    </w:p>
    <w:p w14:paraId="71CE05CA" w14:textId="2904F6D3" w:rsidR="004068B0" w:rsidRDefault="004068B0" w:rsidP="00F5700E">
      <w:pPr>
        <w:shd w:val="clear" w:color="auto" w:fill="FFFFFF"/>
        <w:spacing w:line="240" w:lineRule="auto"/>
        <w:rPr>
          <w:rFonts w:ascii="Tahoma" w:hAnsi="Tahoma" w:cs="Tahoma"/>
          <w:color w:val="333333"/>
          <w:sz w:val="24"/>
          <w:szCs w:val="24"/>
        </w:rPr>
      </w:pPr>
      <w:r>
        <w:rPr>
          <w:rFonts w:ascii="Tahoma" w:hAnsi="Tahoma" w:cs="Tahoma"/>
          <w:color w:val="333333"/>
          <w:sz w:val="24"/>
          <w:szCs w:val="24"/>
        </w:rPr>
        <w:t xml:space="preserve">Voor een vmbo leerling is LOB een verplicht examenonderdeel. Dit betekent voor een T3 leerling dat zij de opdrachten voldoende moeten hebben afgerond om over te mogen naar T4. Aan het eind van iedere periode beoordeelt de mentor </w:t>
      </w:r>
      <w:r w:rsidR="00AB0D8D">
        <w:rPr>
          <w:rFonts w:ascii="Tahoma" w:hAnsi="Tahoma" w:cs="Tahoma"/>
          <w:color w:val="333333"/>
          <w:sz w:val="24"/>
          <w:szCs w:val="24"/>
        </w:rPr>
        <w:t xml:space="preserve">de opdrachten en geeft met een O of V aan of uw kind heeft voldaan. U ziet dit in Magister. Staat er een O dan zal uw kind </w:t>
      </w:r>
      <w:r w:rsidR="00B373B0">
        <w:rPr>
          <w:rFonts w:ascii="Tahoma" w:hAnsi="Tahoma" w:cs="Tahoma"/>
          <w:color w:val="333333"/>
          <w:sz w:val="24"/>
          <w:szCs w:val="24"/>
        </w:rPr>
        <w:t>nog wat zaken aan moeten passen of af moeten ronden.</w:t>
      </w:r>
    </w:p>
    <w:p w14:paraId="43A9195F" w14:textId="77777777" w:rsidR="00AB0D8D" w:rsidRPr="00C14A04" w:rsidRDefault="00AB0D8D" w:rsidP="00F5700E">
      <w:pPr>
        <w:shd w:val="clear" w:color="auto" w:fill="FFFFFF"/>
        <w:spacing w:line="240" w:lineRule="auto"/>
        <w:rPr>
          <w:rFonts w:ascii="Tahoma" w:hAnsi="Tahoma" w:cs="Tahoma"/>
          <w:color w:val="333333"/>
          <w:sz w:val="24"/>
          <w:szCs w:val="24"/>
        </w:rPr>
      </w:pPr>
    </w:p>
    <w:p w14:paraId="205C51AF" w14:textId="7D301CAA" w:rsidR="00C14A04" w:rsidRPr="00DE1E72" w:rsidRDefault="00DE1E72" w:rsidP="00C14A04">
      <w:pPr>
        <w:shd w:val="clear" w:color="auto" w:fill="FFFFFF"/>
        <w:spacing w:line="240" w:lineRule="auto"/>
        <w:rPr>
          <w:rFonts w:ascii="Tahoma" w:hAnsi="Tahoma" w:cs="Tahoma"/>
          <w:b/>
          <w:bCs/>
          <w:color w:val="333333"/>
          <w:sz w:val="24"/>
          <w:szCs w:val="24"/>
        </w:rPr>
      </w:pPr>
      <w:r w:rsidRPr="00DE1E72">
        <w:rPr>
          <w:rFonts w:ascii="Tahoma" w:hAnsi="Tahoma" w:cs="Tahoma"/>
          <w:b/>
          <w:bCs/>
          <w:color w:val="333333"/>
          <w:sz w:val="24"/>
          <w:szCs w:val="24"/>
        </w:rPr>
        <w:t>Qompas</w:t>
      </w:r>
    </w:p>
    <w:p w14:paraId="78AE4433" w14:textId="164E6246"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color w:val="333333"/>
          <w:sz w:val="24"/>
          <w:szCs w:val="24"/>
        </w:rPr>
        <w:t>Tijdens de mentorlessen zal uw kind met de methode Qompas werken aan diverse opdrachten voor het LOB-dossier. Uw kind krijgt hiermee een goed beeld van zijn eigen kunnen, wensen en drijfveren. Het is interessant om als ouder eens met uw kind mee te kijken in Qompas en het gesprek over de toekomst aan te gaan.</w:t>
      </w:r>
      <w:r w:rsidR="00080435">
        <w:rPr>
          <w:rFonts w:ascii="Tahoma" w:hAnsi="Tahoma" w:cs="Tahoma"/>
          <w:color w:val="333333"/>
          <w:sz w:val="24"/>
          <w:szCs w:val="24"/>
        </w:rPr>
        <w:t xml:space="preserve"> </w:t>
      </w:r>
      <w:r w:rsidR="008E4EB0">
        <w:rPr>
          <w:rFonts w:ascii="Tahoma" w:hAnsi="Tahoma" w:cs="Tahoma"/>
          <w:color w:val="333333"/>
          <w:sz w:val="24"/>
          <w:szCs w:val="24"/>
        </w:rPr>
        <w:t>Ouders spelen een belangrijke rol in de keuzes van de leerling.</w:t>
      </w:r>
    </w:p>
    <w:p w14:paraId="490665F1" w14:textId="77777777" w:rsidR="0075291D" w:rsidRDefault="0075291D" w:rsidP="00C14A04">
      <w:pPr>
        <w:shd w:val="clear" w:color="auto" w:fill="FFFFFF"/>
        <w:spacing w:line="240" w:lineRule="auto"/>
        <w:rPr>
          <w:rFonts w:ascii="Tahoma" w:hAnsi="Tahoma" w:cs="Tahoma"/>
          <w:color w:val="333333"/>
          <w:sz w:val="24"/>
          <w:szCs w:val="24"/>
        </w:rPr>
      </w:pPr>
    </w:p>
    <w:p w14:paraId="2B848639" w14:textId="73E4737F" w:rsidR="0075291D" w:rsidRPr="00C1776B" w:rsidRDefault="0075291D" w:rsidP="00C14A04">
      <w:pPr>
        <w:shd w:val="clear" w:color="auto" w:fill="FFFFFF"/>
        <w:spacing w:line="240" w:lineRule="auto"/>
        <w:rPr>
          <w:rFonts w:ascii="Tahoma" w:hAnsi="Tahoma" w:cs="Tahoma"/>
          <w:b/>
          <w:bCs/>
          <w:color w:val="333333"/>
          <w:sz w:val="24"/>
          <w:szCs w:val="24"/>
        </w:rPr>
      </w:pPr>
      <w:r w:rsidRPr="00C1776B">
        <w:rPr>
          <w:rFonts w:ascii="Tahoma" w:hAnsi="Tahoma" w:cs="Tahoma"/>
          <w:b/>
          <w:bCs/>
          <w:color w:val="333333"/>
          <w:sz w:val="24"/>
          <w:szCs w:val="24"/>
        </w:rPr>
        <w:t>Profiel- en vakkenkeuze T4</w:t>
      </w:r>
    </w:p>
    <w:p w14:paraId="507B63E5" w14:textId="587B82E5"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color w:val="333333"/>
          <w:sz w:val="24"/>
          <w:szCs w:val="24"/>
        </w:rPr>
        <w:t>Uw kind zal dit jaar ook met de mentor</w:t>
      </w:r>
      <w:r w:rsidR="0075291D">
        <w:rPr>
          <w:rFonts w:ascii="Tahoma" w:hAnsi="Tahoma" w:cs="Tahoma"/>
          <w:color w:val="333333"/>
          <w:sz w:val="24"/>
          <w:szCs w:val="24"/>
        </w:rPr>
        <w:t xml:space="preserve"> </w:t>
      </w:r>
      <w:r w:rsidRPr="00C14A04">
        <w:rPr>
          <w:rFonts w:ascii="Tahoma" w:hAnsi="Tahoma" w:cs="Tahoma"/>
          <w:color w:val="333333"/>
          <w:sz w:val="24"/>
          <w:szCs w:val="24"/>
        </w:rPr>
        <w:t>in gesprek gaan over LOB, met name de profiel- en vakkenkeuze voor T4. </w:t>
      </w:r>
      <w:r w:rsidR="00AD47CC">
        <w:rPr>
          <w:rFonts w:ascii="Tahoma" w:hAnsi="Tahoma" w:cs="Tahoma"/>
          <w:color w:val="333333"/>
          <w:sz w:val="24"/>
          <w:szCs w:val="24"/>
        </w:rPr>
        <w:t xml:space="preserve">In maart maken de leerlingen hun voorlopige profiel- en vakkenkeuze, op 7 april 2025 is deze definitief. </w:t>
      </w:r>
      <w:r w:rsidR="00C1776B">
        <w:rPr>
          <w:rFonts w:ascii="Tahoma" w:hAnsi="Tahoma" w:cs="Tahoma"/>
          <w:color w:val="333333"/>
          <w:sz w:val="24"/>
          <w:szCs w:val="24"/>
        </w:rPr>
        <w:t>Goed om als ouder ook hierover met uw kind in gesprek te gaan.</w:t>
      </w:r>
    </w:p>
    <w:p w14:paraId="28B41C56" w14:textId="77777777"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color w:val="333333"/>
          <w:sz w:val="24"/>
          <w:szCs w:val="24"/>
        </w:rPr>
        <w:t> </w:t>
      </w:r>
    </w:p>
    <w:p w14:paraId="290774C4" w14:textId="2C2B6DF5" w:rsidR="00C14A04" w:rsidRPr="00E60D72" w:rsidRDefault="00C1776B" w:rsidP="00C14A04">
      <w:pPr>
        <w:shd w:val="clear" w:color="auto" w:fill="FFFFFF"/>
        <w:spacing w:line="240" w:lineRule="auto"/>
        <w:rPr>
          <w:rFonts w:ascii="Tahoma" w:hAnsi="Tahoma" w:cs="Tahoma"/>
          <w:b/>
          <w:bCs/>
          <w:color w:val="333333"/>
          <w:sz w:val="24"/>
          <w:szCs w:val="24"/>
        </w:rPr>
      </w:pPr>
      <w:r w:rsidRPr="00E60D72">
        <w:rPr>
          <w:rFonts w:ascii="Tahoma" w:hAnsi="Tahoma" w:cs="Tahoma"/>
          <w:b/>
          <w:bCs/>
          <w:color w:val="333333"/>
          <w:sz w:val="24"/>
          <w:szCs w:val="24"/>
        </w:rPr>
        <w:t>LOB-activiteiten</w:t>
      </w:r>
    </w:p>
    <w:p w14:paraId="4249EC9F" w14:textId="79EA18E0" w:rsidR="00C14A04" w:rsidRPr="00C14A04" w:rsidRDefault="00C1776B" w:rsidP="00C14A04">
      <w:pPr>
        <w:shd w:val="clear" w:color="auto" w:fill="FFFFFF"/>
        <w:spacing w:line="240" w:lineRule="auto"/>
        <w:rPr>
          <w:rFonts w:ascii="Tahoma" w:hAnsi="Tahoma" w:cs="Tahoma"/>
          <w:color w:val="333333"/>
          <w:sz w:val="24"/>
          <w:szCs w:val="24"/>
        </w:rPr>
      </w:pPr>
      <w:r>
        <w:rPr>
          <w:rFonts w:ascii="Tahoma" w:hAnsi="Tahoma" w:cs="Tahoma"/>
          <w:color w:val="333333"/>
          <w:sz w:val="24"/>
          <w:szCs w:val="24"/>
        </w:rPr>
        <w:t>In de bijgevoegde planning kunt u alle komende LOB activ</w:t>
      </w:r>
      <w:r w:rsidR="00240F84">
        <w:rPr>
          <w:rFonts w:ascii="Tahoma" w:hAnsi="Tahoma" w:cs="Tahoma"/>
          <w:color w:val="333333"/>
          <w:sz w:val="24"/>
          <w:szCs w:val="24"/>
        </w:rPr>
        <w:t>it</w:t>
      </w:r>
      <w:r>
        <w:rPr>
          <w:rFonts w:ascii="Tahoma" w:hAnsi="Tahoma" w:cs="Tahoma"/>
          <w:color w:val="333333"/>
          <w:sz w:val="24"/>
          <w:szCs w:val="24"/>
        </w:rPr>
        <w:t>eiten bekijken. D</w:t>
      </w:r>
      <w:r w:rsidR="00863D21">
        <w:rPr>
          <w:rFonts w:ascii="Tahoma" w:hAnsi="Tahoma" w:cs="Tahoma"/>
          <w:color w:val="333333"/>
          <w:sz w:val="24"/>
          <w:szCs w:val="24"/>
        </w:rPr>
        <w:t xml:space="preserve">e </w:t>
      </w:r>
    </w:p>
    <w:p w14:paraId="4E385658" w14:textId="1E1F23BB" w:rsidR="00C14A04" w:rsidRPr="00C14A04" w:rsidRDefault="003A32DE" w:rsidP="00C14A04">
      <w:pPr>
        <w:shd w:val="clear" w:color="auto" w:fill="FFFFFF"/>
        <w:spacing w:line="240" w:lineRule="auto"/>
        <w:rPr>
          <w:rFonts w:ascii="Tahoma" w:hAnsi="Tahoma" w:cs="Tahoma"/>
          <w:color w:val="333333"/>
          <w:sz w:val="24"/>
          <w:szCs w:val="24"/>
        </w:rPr>
      </w:pPr>
      <w:r>
        <w:rPr>
          <w:rFonts w:ascii="Tahoma" w:hAnsi="Tahoma" w:cs="Tahoma"/>
          <w:color w:val="333333"/>
          <w:sz w:val="24"/>
          <w:szCs w:val="24"/>
        </w:rPr>
        <w:t>Er zal</w:t>
      </w:r>
      <w:r w:rsidR="00C14A04" w:rsidRPr="00C14A04">
        <w:rPr>
          <w:rFonts w:ascii="Tahoma" w:hAnsi="Tahoma" w:cs="Tahoma"/>
          <w:color w:val="333333"/>
          <w:sz w:val="24"/>
          <w:szCs w:val="24"/>
        </w:rPr>
        <w:t xml:space="preserve"> dit jaar </w:t>
      </w:r>
      <w:r w:rsidR="000D5265">
        <w:rPr>
          <w:rFonts w:ascii="Tahoma" w:hAnsi="Tahoma" w:cs="Tahoma"/>
          <w:color w:val="333333"/>
          <w:sz w:val="24"/>
          <w:szCs w:val="24"/>
        </w:rPr>
        <w:t xml:space="preserve">o.a. </w:t>
      </w:r>
      <w:r w:rsidR="00C14A04" w:rsidRPr="00C14A04">
        <w:rPr>
          <w:rFonts w:ascii="Tahoma" w:hAnsi="Tahoma" w:cs="Tahoma"/>
          <w:color w:val="333333"/>
          <w:sz w:val="24"/>
          <w:szCs w:val="24"/>
        </w:rPr>
        <w:t>een</w:t>
      </w:r>
      <w:r>
        <w:rPr>
          <w:rFonts w:ascii="Tahoma" w:hAnsi="Tahoma" w:cs="Tahoma"/>
          <w:color w:val="333333"/>
          <w:sz w:val="24"/>
          <w:szCs w:val="24"/>
        </w:rPr>
        <w:t xml:space="preserve"> </w:t>
      </w:r>
      <w:r w:rsidR="00C14A04" w:rsidRPr="00C14A04">
        <w:rPr>
          <w:rFonts w:ascii="Tahoma" w:hAnsi="Tahoma" w:cs="Tahoma"/>
          <w:color w:val="333333"/>
          <w:sz w:val="24"/>
          <w:szCs w:val="24"/>
        </w:rPr>
        <w:t xml:space="preserve">MBO voorlichtingsavond zijn op </w:t>
      </w:r>
      <w:r>
        <w:rPr>
          <w:rFonts w:ascii="Tahoma" w:hAnsi="Tahoma" w:cs="Tahoma"/>
          <w:color w:val="333333"/>
          <w:sz w:val="24"/>
          <w:szCs w:val="24"/>
        </w:rPr>
        <w:t>10 december</w:t>
      </w:r>
      <w:r w:rsidR="00C14A04" w:rsidRPr="00C14A04">
        <w:rPr>
          <w:rFonts w:ascii="Tahoma" w:hAnsi="Tahoma" w:cs="Tahoma"/>
          <w:color w:val="333333"/>
          <w:sz w:val="24"/>
          <w:szCs w:val="24"/>
        </w:rPr>
        <w:t>, de leerlingen</w:t>
      </w:r>
      <w:r w:rsidR="00E60D72">
        <w:rPr>
          <w:rFonts w:ascii="Tahoma" w:hAnsi="Tahoma" w:cs="Tahoma"/>
          <w:color w:val="333333"/>
          <w:sz w:val="24"/>
          <w:szCs w:val="24"/>
        </w:rPr>
        <w:t xml:space="preserve"> gaan</w:t>
      </w:r>
      <w:r w:rsidR="00C14A04" w:rsidRPr="00C14A04">
        <w:rPr>
          <w:rFonts w:ascii="Tahoma" w:hAnsi="Tahoma" w:cs="Tahoma"/>
          <w:color w:val="333333"/>
          <w:sz w:val="24"/>
          <w:szCs w:val="24"/>
        </w:rPr>
        <w:t xml:space="preserve"> speeddaten met bedrijven tijdens VMBO on Stage in maart en daaruit volgend gaan zij in april ministages doen tijdens de Doedag.</w:t>
      </w:r>
      <w:r w:rsidR="00C07316">
        <w:rPr>
          <w:rFonts w:ascii="Tahoma" w:hAnsi="Tahoma" w:cs="Tahoma"/>
          <w:color w:val="333333"/>
          <w:sz w:val="24"/>
          <w:szCs w:val="24"/>
        </w:rPr>
        <w:t xml:space="preserve"> Neem eens een kijkje op </w:t>
      </w:r>
      <w:hyperlink r:id="rId8" w:history="1">
        <w:r w:rsidR="00C07316" w:rsidRPr="00C07316">
          <w:rPr>
            <w:rFonts w:ascii="Tahoma" w:hAnsi="Tahoma" w:cs="Tahoma"/>
            <w:color w:val="0000FF"/>
            <w:sz w:val="24"/>
            <w:szCs w:val="24"/>
            <w:u w:val="single"/>
          </w:rPr>
          <w:t>Onderwijs On Stage (regionijmegenonstage.nl)</w:t>
        </w:r>
      </w:hyperlink>
      <w:r w:rsidR="00C07316" w:rsidRPr="00C07316">
        <w:rPr>
          <w:rFonts w:ascii="Tahoma" w:hAnsi="Tahoma" w:cs="Tahoma"/>
          <w:color w:val="333333"/>
          <w:sz w:val="24"/>
          <w:szCs w:val="24"/>
        </w:rPr>
        <w:br/>
      </w:r>
      <w:r w:rsidR="00240F84" w:rsidRPr="00C07316">
        <w:rPr>
          <w:rFonts w:ascii="Tahoma" w:hAnsi="Tahoma" w:cs="Tahoma"/>
          <w:color w:val="333333"/>
          <w:sz w:val="24"/>
          <w:szCs w:val="24"/>
        </w:rPr>
        <w:t xml:space="preserve">In mei doen </w:t>
      </w:r>
      <w:r w:rsidR="0088776A" w:rsidRPr="00C07316">
        <w:rPr>
          <w:rFonts w:ascii="Tahoma" w:hAnsi="Tahoma" w:cs="Tahoma"/>
          <w:color w:val="333333"/>
          <w:sz w:val="24"/>
          <w:szCs w:val="24"/>
        </w:rPr>
        <w:t>de leerlingen</w:t>
      </w:r>
      <w:r w:rsidR="00240F84" w:rsidRPr="00C07316">
        <w:rPr>
          <w:rFonts w:ascii="Tahoma" w:hAnsi="Tahoma" w:cs="Tahoma"/>
          <w:color w:val="333333"/>
          <w:sz w:val="24"/>
          <w:szCs w:val="24"/>
        </w:rPr>
        <w:t xml:space="preserve"> mee </w:t>
      </w:r>
      <w:r w:rsidR="00CF7D09" w:rsidRPr="00C07316">
        <w:rPr>
          <w:rFonts w:ascii="Tahoma" w:hAnsi="Tahoma" w:cs="Tahoma"/>
          <w:color w:val="333333"/>
          <w:sz w:val="24"/>
          <w:szCs w:val="24"/>
        </w:rPr>
        <w:t>met de Top2Do Experience, hier mak</w:t>
      </w:r>
      <w:r w:rsidR="00CF7D09">
        <w:rPr>
          <w:rFonts w:ascii="Tahoma" w:hAnsi="Tahoma" w:cs="Tahoma"/>
          <w:color w:val="333333"/>
          <w:sz w:val="24"/>
          <w:szCs w:val="24"/>
        </w:rPr>
        <w:t xml:space="preserve">en ze kennis met de technische sector d.m.v. </w:t>
      </w:r>
      <w:r w:rsidR="0088776A">
        <w:rPr>
          <w:rFonts w:ascii="Tahoma" w:hAnsi="Tahoma" w:cs="Tahoma"/>
          <w:color w:val="333333"/>
          <w:sz w:val="24"/>
          <w:szCs w:val="24"/>
        </w:rPr>
        <w:t xml:space="preserve">leuke </w:t>
      </w:r>
      <w:r w:rsidR="00CF7D09">
        <w:rPr>
          <w:rFonts w:ascii="Tahoma" w:hAnsi="Tahoma" w:cs="Tahoma"/>
          <w:color w:val="333333"/>
          <w:sz w:val="24"/>
          <w:szCs w:val="24"/>
        </w:rPr>
        <w:t>workshops.</w:t>
      </w:r>
      <w:r w:rsidR="0088776A">
        <w:rPr>
          <w:rFonts w:ascii="Tahoma" w:hAnsi="Tahoma" w:cs="Tahoma"/>
          <w:color w:val="333333"/>
          <w:sz w:val="24"/>
          <w:szCs w:val="24"/>
        </w:rPr>
        <w:t xml:space="preserve"> </w:t>
      </w:r>
      <w:r w:rsidR="00C14A04" w:rsidRPr="00C14A04">
        <w:rPr>
          <w:rFonts w:ascii="Tahoma" w:hAnsi="Tahoma" w:cs="Tahoma"/>
          <w:color w:val="333333"/>
          <w:sz w:val="24"/>
          <w:szCs w:val="24"/>
        </w:rPr>
        <w:t>Meer informatie over deze activiteiten volgt t.z.t.</w:t>
      </w:r>
    </w:p>
    <w:p w14:paraId="6D288B7B" w14:textId="77777777" w:rsidR="00C14A04" w:rsidRPr="00C14A04" w:rsidRDefault="00C14A04" w:rsidP="00C14A04">
      <w:pPr>
        <w:shd w:val="clear" w:color="auto" w:fill="FFFFFF"/>
        <w:spacing w:line="240" w:lineRule="auto"/>
        <w:rPr>
          <w:rFonts w:ascii="Tahoma" w:hAnsi="Tahoma" w:cs="Tahoma"/>
          <w:color w:val="333333"/>
          <w:sz w:val="24"/>
          <w:szCs w:val="24"/>
        </w:rPr>
      </w:pPr>
    </w:p>
    <w:p w14:paraId="4EF6CD23" w14:textId="2AB0213C" w:rsidR="00C14A04" w:rsidRPr="00E60D72" w:rsidRDefault="00E60D72" w:rsidP="00C14A04">
      <w:pPr>
        <w:shd w:val="clear" w:color="auto" w:fill="FFFFFF"/>
        <w:spacing w:line="240" w:lineRule="auto"/>
        <w:rPr>
          <w:rFonts w:ascii="Tahoma" w:hAnsi="Tahoma" w:cs="Tahoma"/>
          <w:b/>
          <w:bCs/>
          <w:color w:val="333333"/>
          <w:sz w:val="24"/>
          <w:szCs w:val="24"/>
        </w:rPr>
      </w:pPr>
      <w:r w:rsidRPr="00E60D72">
        <w:rPr>
          <w:rFonts w:ascii="Tahoma" w:hAnsi="Tahoma" w:cs="Tahoma"/>
          <w:b/>
          <w:bCs/>
          <w:color w:val="333333"/>
          <w:sz w:val="24"/>
          <w:szCs w:val="24"/>
        </w:rPr>
        <w:lastRenderedPageBreak/>
        <w:t>Open dagen MBO</w:t>
      </w:r>
    </w:p>
    <w:p w14:paraId="17182142" w14:textId="77777777" w:rsidR="00BA31C7"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color w:val="333333"/>
          <w:sz w:val="24"/>
          <w:szCs w:val="24"/>
        </w:rPr>
        <w:t>Ook mogen de leerlingen al gaan kijken op open dagen van het MBO. De data van de diverse open dagen in de regio staan in de jaarplanner in de bijlage.</w:t>
      </w:r>
      <w:r w:rsidR="008625BD">
        <w:rPr>
          <w:rFonts w:ascii="Tahoma" w:hAnsi="Tahoma" w:cs="Tahoma"/>
          <w:color w:val="333333"/>
          <w:sz w:val="24"/>
          <w:szCs w:val="24"/>
        </w:rPr>
        <w:t xml:space="preserve"> </w:t>
      </w:r>
      <w:r w:rsidR="00BA31C7">
        <w:rPr>
          <w:rFonts w:ascii="Tahoma" w:hAnsi="Tahoma" w:cs="Tahoma"/>
          <w:color w:val="333333"/>
          <w:sz w:val="24"/>
          <w:szCs w:val="24"/>
        </w:rPr>
        <w:t>Ga gerust al kijken met uw kind.</w:t>
      </w:r>
    </w:p>
    <w:p w14:paraId="5EE38E1D" w14:textId="77777777" w:rsidR="00BA31C7" w:rsidRDefault="00BA31C7" w:rsidP="00C14A04">
      <w:pPr>
        <w:shd w:val="clear" w:color="auto" w:fill="FFFFFF"/>
        <w:spacing w:line="240" w:lineRule="auto"/>
        <w:rPr>
          <w:rFonts w:ascii="Tahoma" w:hAnsi="Tahoma" w:cs="Tahoma"/>
          <w:color w:val="333333"/>
          <w:sz w:val="24"/>
          <w:szCs w:val="24"/>
        </w:rPr>
      </w:pPr>
    </w:p>
    <w:p w14:paraId="62555F2F" w14:textId="13C09A13"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color w:val="333333"/>
          <w:sz w:val="24"/>
          <w:szCs w:val="24"/>
        </w:rPr>
        <w:br/>
        <w:t>We hopen dat uw kind met alle opdrachten, activiteiten en gesprekken tot een goede profiel- en vakkenkeuze kan komen, en aan het einde van dit schooljaar wellicht ook al een idee heeft welke opleidingen passend zouden kunnen zijn.</w:t>
      </w:r>
    </w:p>
    <w:p w14:paraId="00317987" w14:textId="4304BFB4"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color w:val="333333"/>
          <w:sz w:val="24"/>
          <w:szCs w:val="24"/>
        </w:rPr>
        <w:t>Tot zover. Mocht u vragen hebben m.b.t. het decanaat, neemt u dan gerust contact met mij op via a.vos@nsg-groenewoud.nl </w:t>
      </w:r>
    </w:p>
    <w:p w14:paraId="4A9019E8" w14:textId="77777777"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color w:val="333333"/>
          <w:sz w:val="24"/>
          <w:szCs w:val="24"/>
        </w:rPr>
        <w:t>Op donderdag is mijn decanendag en dan ben ik voor het decanaat beschikbaar.</w:t>
      </w:r>
    </w:p>
    <w:p w14:paraId="153EC132" w14:textId="77777777"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color w:val="333333"/>
          <w:sz w:val="24"/>
          <w:szCs w:val="24"/>
        </w:rPr>
        <w:t> </w:t>
      </w:r>
    </w:p>
    <w:p w14:paraId="23865BAE" w14:textId="77777777"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i/>
          <w:iCs/>
          <w:color w:val="333333"/>
          <w:sz w:val="24"/>
          <w:szCs w:val="24"/>
        </w:rPr>
        <w:t>groet,</w:t>
      </w:r>
    </w:p>
    <w:p w14:paraId="7477E4BF" w14:textId="77777777"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i/>
          <w:iCs/>
          <w:color w:val="333333"/>
          <w:sz w:val="24"/>
          <w:szCs w:val="24"/>
        </w:rPr>
        <w:t> </w:t>
      </w:r>
    </w:p>
    <w:p w14:paraId="368F589E" w14:textId="77777777"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i/>
          <w:iCs/>
          <w:color w:val="333333"/>
          <w:sz w:val="24"/>
          <w:szCs w:val="24"/>
        </w:rPr>
        <w:t>Andrea Vos</w:t>
      </w:r>
    </w:p>
    <w:p w14:paraId="34476829" w14:textId="77777777" w:rsidR="00C14A04" w:rsidRPr="00C14A04" w:rsidRDefault="00C14A04" w:rsidP="00C14A04">
      <w:pPr>
        <w:shd w:val="clear" w:color="auto" w:fill="FFFFFF"/>
        <w:spacing w:line="240" w:lineRule="auto"/>
        <w:rPr>
          <w:rFonts w:ascii="Tahoma" w:hAnsi="Tahoma" w:cs="Tahoma"/>
          <w:color w:val="333333"/>
          <w:sz w:val="24"/>
          <w:szCs w:val="24"/>
        </w:rPr>
      </w:pPr>
      <w:r w:rsidRPr="00C14A04">
        <w:rPr>
          <w:rFonts w:ascii="Tahoma" w:hAnsi="Tahoma" w:cs="Tahoma"/>
          <w:i/>
          <w:iCs/>
          <w:color w:val="333333"/>
          <w:sz w:val="24"/>
          <w:szCs w:val="24"/>
        </w:rPr>
        <w:t>decaan VMBO</w:t>
      </w:r>
    </w:p>
    <w:p w14:paraId="78CF2A4B" w14:textId="77777777" w:rsidR="00C14A04" w:rsidRPr="00C14A04" w:rsidRDefault="00C14A04">
      <w:pPr>
        <w:shd w:val="clear" w:color="auto" w:fill="FFFFFF"/>
        <w:spacing w:line="240" w:lineRule="auto"/>
        <w:rPr>
          <w:rFonts w:ascii="Tahoma" w:hAnsi="Tahoma" w:cs="Tahoma"/>
          <w:color w:val="333333"/>
          <w:sz w:val="24"/>
          <w:szCs w:val="24"/>
        </w:rPr>
      </w:pPr>
    </w:p>
    <w:p w14:paraId="477BF0BC" w14:textId="77777777" w:rsidR="00C14A04" w:rsidRPr="00C14A04" w:rsidRDefault="00C14A04">
      <w:pPr>
        <w:shd w:val="clear" w:color="auto" w:fill="FFFFFF"/>
        <w:spacing w:line="240" w:lineRule="auto"/>
        <w:rPr>
          <w:rFonts w:ascii="Tahoma" w:hAnsi="Tahoma" w:cs="Tahoma"/>
          <w:color w:val="333333"/>
          <w:sz w:val="24"/>
          <w:szCs w:val="24"/>
        </w:rPr>
      </w:pPr>
    </w:p>
    <w:p w14:paraId="11B4F86A" w14:textId="4CEC8355" w:rsidR="00833F35" w:rsidRPr="00C14A04" w:rsidRDefault="00833F35" w:rsidP="00360660">
      <w:pPr>
        <w:pStyle w:val="BasistekstNSGGroenewoud"/>
        <w:rPr>
          <w:sz w:val="24"/>
          <w:szCs w:val="24"/>
        </w:rPr>
      </w:pPr>
    </w:p>
    <w:sectPr w:rsidR="00833F35" w:rsidRPr="00C14A04" w:rsidSect="00833F35">
      <w:headerReference w:type="even" r:id="rId9"/>
      <w:headerReference w:type="default" r:id="rId10"/>
      <w:footerReference w:type="even" r:id="rId11"/>
      <w:footerReference w:type="default" r:id="rId12"/>
      <w:headerReference w:type="first" r:id="rId13"/>
      <w:footerReference w:type="first" r:id="rId14"/>
      <w:pgSz w:w="11906" w:h="16838" w:code="9"/>
      <w:pgMar w:top="1276" w:right="907" w:bottom="1304" w:left="136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ABEEA" w14:textId="77777777" w:rsidR="00CC7A0A" w:rsidRDefault="00CC7A0A" w:rsidP="00FE7673">
      <w:pPr>
        <w:numPr>
          <w:ilvl w:val="1"/>
          <w:numId w:val="0"/>
        </w:numPr>
      </w:pPr>
      <w:r>
        <w:separator/>
      </w:r>
    </w:p>
  </w:endnote>
  <w:endnote w:type="continuationSeparator" w:id="0">
    <w:p w14:paraId="5509260F" w14:textId="77777777" w:rsidR="00CC7A0A" w:rsidRDefault="00CC7A0A"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95A5" w14:textId="77777777" w:rsidR="00833F35" w:rsidRDefault="00833F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E8D7" w14:textId="77777777" w:rsidR="00833F35" w:rsidRDefault="00833F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9E58" w14:textId="77777777" w:rsidR="00833F35" w:rsidRDefault="00833F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3FFAC" w14:textId="77777777" w:rsidR="00CC7A0A" w:rsidRDefault="00CC7A0A" w:rsidP="00FE7673">
      <w:pPr>
        <w:numPr>
          <w:ilvl w:val="1"/>
          <w:numId w:val="0"/>
        </w:numPr>
      </w:pPr>
      <w:r>
        <w:separator/>
      </w:r>
    </w:p>
  </w:footnote>
  <w:footnote w:type="continuationSeparator" w:id="0">
    <w:p w14:paraId="54E6B09F" w14:textId="77777777" w:rsidR="00CC7A0A" w:rsidRDefault="00CC7A0A" w:rsidP="00FE7673">
      <w:pPr>
        <w:numPr>
          <w:ilvl w:val="1"/>
          <w:numId w:val="0"/>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E444" w14:textId="77777777" w:rsidR="00833F35" w:rsidRDefault="00833F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2F15" w14:textId="77777777" w:rsidR="0092637B" w:rsidRPr="009736F2" w:rsidRDefault="0092637B" w:rsidP="009736F2">
    <w:pPr>
      <w:pStyle w:val="BasistekstNSGGroenewoud"/>
    </w:pPr>
    <w:r w:rsidRPr="009736F2">
      <w:rPr>
        <w:noProof/>
      </w:rPr>
      <mc:AlternateContent>
        <mc:Choice Requires="wpc">
          <w:drawing>
            <wp:anchor distT="0" distB="0" distL="114300" distR="114300" simplePos="0" relativeHeight="251663360" behindDoc="1" locked="0" layoutInCell="1" allowOverlap="1" wp14:anchorId="49E431A6" wp14:editId="52519CDF">
              <wp:simplePos x="0" y="0"/>
              <wp:positionH relativeFrom="page">
                <wp:posOffset>0</wp:posOffset>
              </wp:positionH>
              <wp:positionV relativeFrom="page">
                <wp:posOffset>0</wp:posOffset>
              </wp:positionV>
              <wp:extent cx="7560310" cy="923925"/>
              <wp:effectExtent l="0" t="0" r="2540" b="0"/>
              <wp:wrapNone/>
              <wp:docPr id="27" name="JE2107201036JU nieues p2.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 name="Rechthoek 2"/>
                      <wps:cNvSpPr/>
                      <wps:spPr>
                        <a:xfrm>
                          <a:off x="6035040" y="0"/>
                          <a:ext cx="1502229" cy="849086"/>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22"/>
                      <wps:cNvSpPr>
                        <a:spLocks noEditPoints="1"/>
                      </wps:cNvSpPr>
                      <wps:spPr bwMode="auto">
                        <a:xfrm>
                          <a:off x="5485130" y="4028"/>
                          <a:ext cx="2075180" cy="508635"/>
                        </a:xfrm>
                        <a:custGeom>
                          <a:avLst/>
                          <a:gdLst>
                            <a:gd name="T0" fmla="*/ 3268 w 3268"/>
                            <a:gd name="T1" fmla="*/ 801 h 801"/>
                            <a:gd name="T2" fmla="*/ 3013 w 3268"/>
                            <a:gd name="T3" fmla="*/ 801 h 801"/>
                            <a:gd name="T4" fmla="*/ 3013 w 3268"/>
                            <a:gd name="T5" fmla="*/ 801 h 801"/>
                            <a:gd name="T6" fmla="*/ 2787 w 3268"/>
                            <a:gd name="T7" fmla="*/ 801 h 801"/>
                            <a:gd name="T8" fmla="*/ 1246 w 3268"/>
                            <a:gd name="T9" fmla="*/ 801 h 801"/>
                            <a:gd name="T10" fmla="*/ 446 w 3268"/>
                            <a:gd name="T11" fmla="*/ 0 h 801"/>
                            <a:gd name="T12" fmla="*/ 1986 w 3268"/>
                            <a:gd name="T13" fmla="*/ 0 h 801"/>
                            <a:gd name="T14" fmla="*/ 2213 w 3268"/>
                            <a:gd name="T15" fmla="*/ 0 h 801"/>
                            <a:gd name="T16" fmla="*/ 2905 w 3268"/>
                            <a:gd name="T17" fmla="*/ 0 h 801"/>
                            <a:gd name="T18" fmla="*/ 3268 w 3268"/>
                            <a:gd name="T19" fmla="*/ 363 h 801"/>
                            <a:gd name="T20" fmla="*/ 3268 w 3268"/>
                            <a:gd name="T21" fmla="*/ 801 h 801"/>
                            <a:gd name="T22" fmla="*/ 0 w 3268"/>
                            <a:gd name="T23" fmla="*/ 0 h 801"/>
                            <a:gd name="T24" fmla="*/ 800 w 3268"/>
                            <a:gd name="T25" fmla="*/ 801 h 801"/>
                            <a:gd name="T26" fmla="*/ 1026 w 3268"/>
                            <a:gd name="T27" fmla="*/ 801 h 801"/>
                            <a:gd name="T28" fmla="*/ 226 w 3268"/>
                            <a:gd name="T29" fmla="*/ 0 h 801"/>
                            <a:gd name="T30" fmla="*/ 0 w 3268"/>
                            <a:gd name="T31" fmla="*/ 0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68" h="801">
                              <a:moveTo>
                                <a:pt x="3268" y="801"/>
                              </a:moveTo>
                              <a:lnTo>
                                <a:pt x="3013" y="801"/>
                              </a:lnTo>
                              <a:lnTo>
                                <a:pt x="3013" y="801"/>
                              </a:lnTo>
                              <a:lnTo>
                                <a:pt x="2787" y="801"/>
                              </a:lnTo>
                              <a:lnTo>
                                <a:pt x="1246" y="801"/>
                              </a:lnTo>
                              <a:lnTo>
                                <a:pt x="446" y="0"/>
                              </a:lnTo>
                              <a:lnTo>
                                <a:pt x="1986" y="0"/>
                              </a:lnTo>
                              <a:lnTo>
                                <a:pt x="2213" y="0"/>
                              </a:lnTo>
                              <a:lnTo>
                                <a:pt x="2905" y="0"/>
                              </a:lnTo>
                              <a:lnTo>
                                <a:pt x="3268" y="363"/>
                              </a:lnTo>
                              <a:lnTo>
                                <a:pt x="3268" y="801"/>
                              </a:lnTo>
                              <a:close/>
                              <a:moveTo>
                                <a:pt x="0" y="0"/>
                              </a:moveTo>
                              <a:lnTo>
                                <a:pt x="800" y="801"/>
                              </a:lnTo>
                              <a:lnTo>
                                <a:pt x="1026" y="801"/>
                              </a:lnTo>
                              <a:lnTo>
                                <a:pt x="22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5629275" y="0"/>
                          <a:ext cx="652145" cy="508635"/>
                        </a:xfrm>
                        <a:custGeom>
                          <a:avLst/>
                          <a:gdLst>
                            <a:gd name="T0" fmla="*/ 0 w 1027"/>
                            <a:gd name="T1" fmla="*/ 0 h 801"/>
                            <a:gd name="T2" fmla="*/ 800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0" y="801"/>
                              </a:lnTo>
                              <a:lnTo>
                                <a:pt x="1027" y="801"/>
                              </a:lnTo>
                              <a:lnTo>
                                <a:pt x="227" y="0"/>
                              </a:lnTo>
                              <a:lnTo>
                                <a:pt x="0" y="0"/>
                              </a:lnTo>
                              <a:close/>
                            </a:path>
                          </a:pathLst>
                        </a:custGeom>
                        <a:solidFill>
                          <a:srgbClr val="D15C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5908675" y="0"/>
                          <a:ext cx="652145" cy="508635"/>
                        </a:xfrm>
                        <a:custGeom>
                          <a:avLst/>
                          <a:gdLst>
                            <a:gd name="T0" fmla="*/ 0 w 1027"/>
                            <a:gd name="T1" fmla="*/ 0 h 801"/>
                            <a:gd name="T2" fmla="*/ 800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0" y="801"/>
                              </a:lnTo>
                              <a:lnTo>
                                <a:pt x="1027" y="801"/>
                              </a:lnTo>
                              <a:lnTo>
                                <a:pt x="227" y="0"/>
                              </a:lnTo>
                              <a:lnTo>
                                <a:pt x="0" y="0"/>
                              </a:lnTo>
                              <a:close/>
                            </a:path>
                          </a:pathLst>
                        </a:custGeom>
                        <a:solidFill>
                          <a:srgbClr val="C6A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6188075" y="0"/>
                          <a:ext cx="652145" cy="508635"/>
                        </a:xfrm>
                        <a:custGeom>
                          <a:avLst/>
                          <a:gdLst>
                            <a:gd name="T0" fmla="*/ 0 w 1027"/>
                            <a:gd name="T1" fmla="*/ 0 h 801"/>
                            <a:gd name="T2" fmla="*/ 801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1" y="801"/>
                              </a:lnTo>
                              <a:lnTo>
                                <a:pt x="1027" y="801"/>
                              </a:lnTo>
                              <a:lnTo>
                                <a:pt x="227" y="0"/>
                              </a:lnTo>
                              <a:lnTo>
                                <a:pt x="0" y="0"/>
                              </a:lnTo>
                              <a:close/>
                            </a:path>
                          </a:pathLst>
                        </a:custGeom>
                        <a:solidFill>
                          <a:srgbClr val="0086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6467475" y="0"/>
                          <a:ext cx="652145" cy="508635"/>
                        </a:xfrm>
                        <a:custGeom>
                          <a:avLst/>
                          <a:gdLst>
                            <a:gd name="T0" fmla="*/ 0 w 1027"/>
                            <a:gd name="T1" fmla="*/ 0 h 801"/>
                            <a:gd name="T2" fmla="*/ 800 w 1027"/>
                            <a:gd name="T3" fmla="*/ 801 h 801"/>
                            <a:gd name="T4" fmla="*/ 1027 w 1027"/>
                            <a:gd name="T5" fmla="*/ 801 h 801"/>
                            <a:gd name="T6" fmla="*/ 227 w 1027"/>
                            <a:gd name="T7" fmla="*/ 0 h 801"/>
                            <a:gd name="T8" fmla="*/ 0 w 1027"/>
                            <a:gd name="T9" fmla="*/ 0 h 801"/>
                          </a:gdLst>
                          <a:ahLst/>
                          <a:cxnLst>
                            <a:cxn ang="0">
                              <a:pos x="T0" y="T1"/>
                            </a:cxn>
                            <a:cxn ang="0">
                              <a:pos x="T2" y="T3"/>
                            </a:cxn>
                            <a:cxn ang="0">
                              <a:pos x="T4" y="T5"/>
                            </a:cxn>
                            <a:cxn ang="0">
                              <a:pos x="T6" y="T7"/>
                            </a:cxn>
                            <a:cxn ang="0">
                              <a:pos x="T8" y="T9"/>
                            </a:cxn>
                          </a:cxnLst>
                          <a:rect l="0" t="0" r="r" b="b"/>
                          <a:pathLst>
                            <a:path w="1027" h="801">
                              <a:moveTo>
                                <a:pt x="0" y="0"/>
                              </a:moveTo>
                              <a:lnTo>
                                <a:pt x="800" y="801"/>
                              </a:lnTo>
                              <a:lnTo>
                                <a:pt x="1027" y="801"/>
                              </a:lnTo>
                              <a:lnTo>
                                <a:pt x="227" y="0"/>
                              </a:lnTo>
                              <a:lnTo>
                                <a:pt x="0" y="0"/>
                              </a:lnTo>
                              <a:close/>
                            </a:path>
                          </a:pathLst>
                        </a:custGeom>
                        <a:solidFill>
                          <a:srgbClr val="C51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5231C4" id="JE2107201036JU nieues p2.emf(JU-LOCK)" o:spid="_x0000_s1026" editas="canvas" style="position:absolute;margin-left:0;margin-top:0;width:595.3pt;height:72.75pt;z-index:-251653120;mso-position-horizontal-relative:page;mso-position-vertical-relative:page" coordsize="75603,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9239;visibility:visible;mso-wrap-style:square">
                <v:fill o:detectmouseclick="t"/>
                <v:path o:connecttype="none"/>
              </v:shape>
              <v:rect id="Rechthoek 2" o:spid="_x0000_s1028" style="position:absolute;left:60350;width:15022;height:8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" stroked="f" strokeweight="2pt"/>
              <v:shape id="Freeform 22" o:spid="_x0000_s1029" style="position:absolute;left:54851;top:40;width:20752;height:5086;visibility:visible;mso-wrap-style:square;v-text-anchor:top" coordsize="326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" path="m3268,801r-255,l3013,801r-226,l1246,801,446,,1986,r227,l2905,r363,363l3268,801xm,l800,801r226,l226,,,xe" stroked="f">
                <v:path arrowok="t" o:connecttype="custom" o:connectlocs="2075180,508635;1913255,508635;1913255,508635;1769745,508635;791210,508635;283210,0;1261110,0;1405255,0;1844675,0;2075180,230505;2075180,508635;0,0;508000,508635;651510,508635;143510,0;0,0" o:connectangles="0,0,0,0,0,0,0,0,0,0,0,0,0,0,0,0"/>
                <o:lock v:ext="edit" verticies="t"/>
              </v:shape>
              <v:shape id="Freeform 23" o:spid="_x0000_s1030" style="position:absolute;left:56292;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" path="m,l800,801r227,l227,,,xe" fillcolor="#d15c05" stroked="f">
                <v:path arrowok="t" o:connecttype="custom" o:connectlocs="0,0;508000,508635;652145,508635;144145,0;0,0" o:connectangles="0,0,0,0,0"/>
              </v:shape>
              <v:shape id="Freeform 24" o:spid="_x0000_s1031" style="position:absolute;left:59086;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" path="m,l800,801r227,l227,,,xe" fillcolor="#c6ad00" stroked="f">
                <v:path arrowok="t" o:connecttype="custom" o:connectlocs="0,0;508000,508635;652145,508635;144145,0;0,0" o:connectangles="0,0,0,0,0"/>
              </v:shape>
              <v:shape id="Freeform 25" o:spid="_x0000_s1032" style="position:absolute;left:61880;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" path="m,l801,801r226,l227,,,xe" fillcolor="#008693" stroked="f">
                <v:path arrowok="t" o:connecttype="custom" o:connectlocs="0,0;508635,508635;652145,508635;144145,0;0,0" o:connectangles="0,0,0,0,0"/>
              </v:shape>
              <v:shape id="Freeform 26" o:spid="_x0000_s1033" style="position:absolute;left:64674;width:6522;height:5086;visibility:visible;mso-wrap-style:square;v-text-anchor:top" coordsize="10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" path="m,l800,801r227,l227,,,xe" fillcolor="#c51315" stroked="f">
                <v:path arrowok="t" o:connecttype="custom" o:connectlocs="0,0;508000,508635;652145,508635;144145,0;0,0" o:connectangles="0,0,0,0,0"/>
              </v:shape>
              <w10:wrap anchorx="page" anchory="page"/>
            </v:group>
          </w:pict>
        </mc:Fallback>
      </mc:AlternateContent>
    </w:r>
    <w:r w:rsidRPr="009736F2">
      <w:rPr>
        <w:noProof/>
      </w:rPr>
      <w:drawing>
        <wp:anchor distT="0" distB="0" distL="114300" distR="114300" simplePos="0" relativeHeight="251662336" behindDoc="1" locked="0" layoutInCell="0" allowOverlap="1" wp14:anchorId="1FFC029C" wp14:editId="21FCEE38">
          <wp:simplePos x="0" y="0"/>
          <wp:positionH relativeFrom="page">
            <wp:align>right</wp:align>
          </wp:positionH>
          <wp:positionV relativeFrom="page">
            <wp:align>top</wp:align>
          </wp:positionV>
          <wp:extent cx="7560579" cy="731521"/>
          <wp:effectExtent l="0" t="0" r="2540" b="0"/>
          <wp:wrapNone/>
          <wp:docPr id="21" name="P2107201037ju nieuw p2_Tekengebi(JU-LOCK)"/>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21" name="P2107201037ju nieuw p2_Tekengebi"/>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579" cy="73152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C9F0" w14:textId="77777777" w:rsidR="00360660" w:rsidRPr="007202B6" w:rsidRDefault="00313A57" w:rsidP="007202B6">
    <w:pPr>
      <w:pStyle w:val="BasistekstNSGGroenewoud"/>
    </w:pPr>
    <w:r w:rsidRPr="007202B6">
      <w:rPr>
        <w:noProof/>
      </w:rPr>
      <mc:AlternateContent>
        <mc:Choice Requires="wpc">
          <w:drawing>
            <wp:anchor distT="0" distB="0" distL="114300" distR="114300" simplePos="0" relativeHeight="251660288" behindDoc="1" locked="0" layoutInCell="1" allowOverlap="1" wp14:anchorId="7F4BA21F" wp14:editId="13977FEB">
              <wp:simplePos x="0" y="0"/>
              <wp:positionH relativeFrom="page">
                <wp:posOffset>0</wp:posOffset>
              </wp:positionH>
              <wp:positionV relativeFrom="page">
                <wp:posOffset>0</wp:posOffset>
              </wp:positionV>
              <wp:extent cx="7560310" cy="2299970"/>
              <wp:effectExtent l="0" t="0" r="2540" b="0"/>
              <wp:wrapNone/>
              <wp:docPr id="19" name="JE2107201016Ju nieuwsbrief p1.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3" name="Freeform 4"/>
                      <wps:cNvSpPr>
                        <a:spLocks noEditPoints="1"/>
                      </wps:cNvSpPr>
                      <wps:spPr bwMode="auto">
                        <a:xfrm>
                          <a:off x="5485765" y="0"/>
                          <a:ext cx="2075180" cy="1791335"/>
                        </a:xfrm>
                        <a:custGeom>
                          <a:avLst/>
                          <a:gdLst>
                            <a:gd name="T0" fmla="*/ 226 w 3268"/>
                            <a:gd name="T1" fmla="*/ 0 h 2821"/>
                            <a:gd name="T2" fmla="*/ 1026 w 3268"/>
                            <a:gd name="T3" fmla="*/ 800 h 2821"/>
                            <a:gd name="T4" fmla="*/ 800 w 3268"/>
                            <a:gd name="T5" fmla="*/ 800 h 2821"/>
                            <a:gd name="T6" fmla="*/ 0 w 3268"/>
                            <a:gd name="T7" fmla="*/ 0 h 2821"/>
                            <a:gd name="T8" fmla="*/ 226 w 3268"/>
                            <a:gd name="T9" fmla="*/ 0 h 2821"/>
                            <a:gd name="T10" fmla="*/ 3268 w 3268"/>
                            <a:gd name="T11" fmla="*/ 614 h 2821"/>
                            <a:gd name="T12" fmla="*/ 3268 w 3268"/>
                            <a:gd name="T13" fmla="*/ 614 h 2821"/>
                            <a:gd name="T14" fmla="*/ 3268 w 3268"/>
                            <a:gd name="T15" fmla="*/ 363 h 2821"/>
                            <a:gd name="T16" fmla="*/ 2905 w 3268"/>
                            <a:gd name="T17" fmla="*/ 0 h 2821"/>
                            <a:gd name="T18" fmla="*/ 2873 w 3268"/>
                            <a:gd name="T19" fmla="*/ 0 h 2821"/>
                            <a:gd name="T20" fmla="*/ 2653 w 3268"/>
                            <a:gd name="T21" fmla="*/ 0 h 2821"/>
                            <a:gd name="T22" fmla="*/ 2647 w 3268"/>
                            <a:gd name="T23" fmla="*/ 0 h 2821"/>
                            <a:gd name="T24" fmla="*/ 2426 w 3268"/>
                            <a:gd name="T25" fmla="*/ 0 h 2821"/>
                            <a:gd name="T26" fmla="*/ 2213 w 3268"/>
                            <a:gd name="T27" fmla="*/ 0 h 2821"/>
                            <a:gd name="T28" fmla="*/ 1993 w 3268"/>
                            <a:gd name="T29" fmla="*/ 0 h 2821"/>
                            <a:gd name="T30" fmla="*/ 1986 w 3268"/>
                            <a:gd name="T31" fmla="*/ 0 h 2821"/>
                            <a:gd name="T32" fmla="*/ 1766 w 3268"/>
                            <a:gd name="T33" fmla="*/ 0 h 2821"/>
                            <a:gd name="T34" fmla="*/ 1553 w 3268"/>
                            <a:gd name="T35" fmla="*/ 0 h 2821"/>
                            <a:gd name="T36" fmla="*/ 1326 w 3268"/>
                            <a:gd name="T37" fmla="*/ 0 h 2821"/>
                            <a:gd name="T38" fmla="*/ 1113 w 3268"/>
                            <a:gd name="T39" fmla="*/ 0 h 2821"/>
                            <a:gd name="T40" fmla="*/ 886 w 3268"/>
                            <a:gd name="T41" fmla="*/ 0 h 2821"/>
                            <a:gd name="T42" fmla="*/ 673 w 3268"/>
                            <a:gd name="T43" fmla="*/ 0 h 2821"/>
                            <a:gd name="T44" fmla="*/ 446 w 3268"/>
                            <a:gd name="T45" fmla="*/ 0 h 2821"/>
                            <a:gd name="T46" fmla="*/ 3268 w 3268"/>
                            <a:gd name="T47" fmla="*/ 2821 h 2821"/>
                            <a:gd name="T48" fmla="*/ 3268 w 3268"/>
                            <a:gd name="T49" fmla="*/ 2595 h 2821"/>
                            <a:gd name="T50" fmla="*/ 1473 w 3268"/>
                            <a:gd name="T51" fmla="*/ 800 h 2821"/>
                            <a:gd name="T52" fmla="*/ 1686 w 3268"/>
                            <a:gd name="T53" fmla="*/ 800 h 2821"/>
                            <a:gd name="T54" fmla="*/ 3268 w 3268"/>
                            <a:gd name="T55" fmla="*/ 2381 h 2821"/>
                            <a:gd name="T56" fmla="*/ 3268 w 3268"/>
                            <a:gd name="T57" fmla="*/ 2155 h 2821"/>
                            <a:gd name="T58" fmla="*/ 1913 w 3268"/>
                            <a:gd name="T59" fmla="*/ 800 h 2821"/>
                            <a:gd name="T60" fmla="*/ 2126 w 3268"/>
                            <a:gd name="T61" fmla="*/ 800 h 2821"/>
                            <a:gd name="T62" fmla="*/ 3268 w 3268"/>
                            <a:gd name="T63" fmla="*/ 1941 h 2821"/>
                            <a:gd name="T64" fmla="*/ 3268 w 3268"/>
                            <a:gd name="T65" fmla="*/ 1714 h 2821"/>
                            <a:gd name="T66" fmla="*/ 2353 w 3268"/>
                            <a:gd name="T67" fmla="*/ 800 h 2821"/>
                            <a:gd name="T68" fmla="*/ 2567 w 3268"/>
                            <a:gd name="T69" fmla="*/ 800 h 2821"/>
                            <a:gd name="T70" fmla="*/ 3268 w 3268"/>
                            <a:gd name="T71" fmla="*/ 1500 h 2821"/>
                            <a:gd name="T72" fmla="*/ 3268 w 3268"/>
                            <a:gd name="T73" fmla="*/ 1274 h 2821"/>
                            <a:gd name="T74" fmla="*/ 2793 w 3268"/>
                            <a:gd name="T75" fmla="*/ 800 h 2821"/>
                            <a:gd name="T76" fmla="*/ 3007 w 3268"/>
                            <a:gd name="T77" fmla="*/ 800 h 2821"/>
                            <a:gd name="T78" fmla="*/ 3268 w 3268"/>
                            <a:gd name="T79" fmla="*/ 1060 h 2821"/>
                            <a:gd name="T80" fmla="*/ 3268 w 3268"/>
                            <a:gd name="T81" fmla="*/ 834 h 2821"/>
                            <a:gd name="T82" fmla="*/ 3268 w 3268"/>
                            <a:gd name="T83" fmla="*/ 834 h 2821"/>
                            <a:gd name="T84" fmla="*/ 3268 w 3268"/>
                            <a:gd name="T85" fmla="*/ 614 h 2821"/>
                            <a:gd name="T86" fmla="*/ 3087 w 3268"/>
                            <a:gd name="T87" fmla="*/ 0 h 2821"/>
                            <a:gd name="T88" fmla="*/ 3268 w 3268"/>
                            <a:gd name="T89" fmla="*/ 180 h 2821"/>
                            <a:gd name="T90" fmla="*/ 3268 w 3268"/>
                            <a:gd name="T91" fmla="*/ 0 h 2821"/>
                            <a:gd name="T92" fmla="*/ 3087 w 3268"/>
                            <a:gd name="T93" fmla="*/ 0 h 2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268" h="2821">
                              <a:moveTo>
                                <a:pt x="226" y="0"/>
                              </a:moveTo>
                              <a:lnTo>
                                <a:pt x="1026" y="800"/>
                              </a:lnTo>
                              <a:lnTo>
                                <a:pt x="800" y="800"/>
                              </a:lnTo>
                              <a:lnTo>
                                <a:pt x="0" y="0"/>
                              </a:lnTo>
                              <a:lnTo>
                                <a:pt x="226" y="0"/>
                              </a:lnTo>
                              <a:close/>
                              <a:moveTo>
                                <a:pt x="3268" y="614"/>
                              </a:moveTo>
                              <a:lnTo>
                                <a:pt x="3268" y="614"/>
                              </a:lnTo>
                              <a:lnTo>
                                <a:pt x="3268" y="363"/>
                              </a:lnTo>
                              <a:lnTo>
                                <a:pt x="2905" y="0"/>
                              </a:lnTo>
                              <a:lnTo>
                                <a:pt x="2873" y="0"/>
                              </a:lnTo>
                              <a:lnTo>
                                <a:pt x="2653" y="0"/>
                              </a:lnTo>
                              <a:lnTo>
                                <a:pt x="2647" y="0"/>
                              </a:lnTo>
                              <a:lnTo>
                                <a:pt x="2426" y="0"/>
                              </a:lnTo>
                              <a:lnTo>
                                <a:pt x="2213" y="0"/>
                              </a:lnTo>
                              <a:lnTo>
                                <a:pt x="1993" y="0"/>
                              </a:lnTo>
                              <a:lnTo>
                                <a:pt x="1986" y="0"/>
                              </a:lnTo>
                              <a:lnTo>
                                <a:pt x="1766" y="0"/>
                              </a:lnTo>
                              <a:lnTo>
                                <a:pt x="1553" y="0"/>
                              </a:lnTo>
                              <a:lnTo>
                                <a:pt x="1326" y="0"/>
                              </a:lnTo>
                              <a:lnTo>
                                <a:pt x="1113" y="0"/>
                              </a:lnTo>
                              <a:lnTo>
                                <a:pt x="886" y="0"/>
                              </a:lnTo>
                              <a:lnTo>
                                <a:pt x="673" y="0"/>
                              </a:lnTo>
                              <a:lnTo>
                                <a:pt x="446" y="0"/>
                              </a:lnTo>
                              <a:lnTo>
                                <a:pt x="3268" y="2821"/>
                              </a:lnTo>
                              <a:lnTo>
                                <a:pt x="3268" y="2595"/>
                              </a:lnTo>
                              <a:lnTo>
                                <a:pt x="1473" y="800"/>
                              </a:lnTo>
                              <a:lnTo>
                                <a:pt x="1686" y="800"/>
                              </a:lnTo>
                              <a:lnTo>
                                <a:pt x="3268" y="2381"/>
                              </a:lnTo>
                              <a:lnTo>
                                <a:pt x="3268" y="2155"/>
                              </a:lnTo>
                              <a:lnTo>
                                <a:pt x="1913" y="800"/>
                              </a:lnTo>
                              <a:lnTo>
                                <a:pt x="2126" y="800"/>
                              </a:lnTo>
                              <a:lnTo>
                                <a:pt x="3268" y="1941"/>
                              </a:lnTo>
                              <a:lnTo>
                                <a:pt x="3268" y="1714"/>
                              </a:lnTo>
                              <a:lnTo>
                                <a:pt x="2353" y="800"/>
                              </a:lnTo>
                              <a:lnTo>
                                <a:pt x="2567" y="800"/>
                              </a:lnTo>
                              <a:lnTo>
                                <a:pt x="3268" y="1500"/>
                              </a:lnTo>
                              <a:lnTo>
                                <a:pt x="3268" y="1274"/>
                              </a:lnTo>
                              <a:lnTo>
                                <a:pt x="2793" y="800"/>
                              </a:lnTo>
                              <a:lnTo>
                                <a:pt x="3007" y="800"/>
                              </a:lnTo>
                              <a:lnTo>
                                <a:pt x="3268" y="1060"/>
                              </a:lnTo>
                              <a:lnTo>
                                <a:pt x="3268" y="834"/>
                              </a:lnTo>
                              <a:lnTo>
                                <a:pt x="3268" y="834"/>
                              </a:lnTo>
                              <a:lnTo>
                                <a:pt x="3268" y="614"/>
                              </a:lnTo>
                              <a:close/>
                              <a:moveTo>
                                <a:pt x="3087" y="0"/>
                              </a:moveTo>
                              <a:lnTo>
                                <a:pt x="3268" y="180"/>
                              </a:lnTo>
                              <a:lnTo>
                                <a:pt x="3268" y="0"/>
                              </a:lnTo>
                              <a:lnTo>
                                <a:pt x="30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5629275" y="0"/>
                          <a:ext cx="652145" cy="508000"/>
                        </a:xfrm>
                        <a:custGeom>
                          <a:avLst/>
                          <a:gdLst>
                            <a:gd name="T0" fmla="*/ 0 w 1027"/>
                            <a:gd name="T1" fmla="*/ 0 h 800"/>
                            <a:gd name="T2" fmla="*/ 800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0" y="800"/>
                              </a:lnTo>
                              <a:lnTo>
                                <a:pt x="1027" y="800"/>
                              </a:lnTo>
                              <a:lnTo>
                                <a:pt x="227" y="0"/>
                              </a:lnTo>
                              <a:lnTo>
                                <a:pt x="0" y="0"/>
                              </a:lnTo>
                              <a:close/>
                            </a:path>
                          </a:pathLst>
                        </a:custGeom>
                        <a:solidFill>
                          <a:srgbClr val="D15C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5908675" y="0"/>
                          <a:ext cx="652145" cy="508000"/>
                        </a:xfrm>
                        <a:custGeom>
                          <a:avLst/>
                          <a:gdLst>
                            <a:gd name="T0" fmla="*/ 0 w 1027"/>
                            <a:gd name="T1" fmla="*/ 0 h 800"/>
                            <a:gd name="T2" fmla="*/ 800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0" y="800"/>
                              </a:lnTo>
                              <a:lnTo>
                                <a:pt x="1027" y="800"/>
                              </a:lnTo>
                              <a:lnTo>
                                <a:pt x="227" y="0"/>
                              </a:lnTo>
                              <a:lnTo>
                                <a:pt x="0" y="0"/>
                              </a:lnTo>
                              <a:close/>
                            </a:path>
                          </a:pathLst>
                        </a:custGeom>
                        <a:solidFill>
                          <a:srgbClr val="C6A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188075" y="0"/>
                          <a:ext cx="652145" cy="508000"/>
                        </a:xfrm>
                        <a:custGeom>
                          <a:avLst/>
                          <a:gdLst>
                            <a:gd name="T0" fmla="*/ 0 w 1027"/>
                            <a:gd name="T1" fmla="*/ 0 h 800"/>
                            <a:gd name="T2" fmla="*/ 801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1" y="800"/>
                              </a:lnTo>
                              <a:lnTo>
                                <a:pt x="1027" y="800"/>
                              </a:lnTo>
                              <a:lnTo>
                                <a:pt x="227" y="0"/>
                              </a:lnTo>
                              <a:lnTo>
                                <a:pt x="0" y="0"/>
                              </a:lnTo>
                              <a:close/>
                            </a:path>
                          </a:pathLst>
                        </a:custGeom>
                        <a:solidFill>
                          <a:srgbClr val="0086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6467475" y="0"/>
                          <a:ext cx="652145" cy="508000"/>
                        </a:xfrm>
                        <a:custGeom>
                          <a:avLst/>
                          <a:gdLst>
                            <a:gd name="T0" fmla="*/ 0 w 1027"/>
                            <a:gd name="T1" fmla="*/ 0 h 800"/>
                            <a:gd name="T2" fmla="*/ 800 w 1027"/>
                            <a:gd name="T3" fmla="*/ 800 h 800"/>
                            <a:gd name="T4" fmla="*/ 1027 w 1027"/>
                            <a:gd name="T5" fmla="*/ 800 h 800"/>
                            <a:gd name="T6" fmla="*/ 227 w 1027"/>
                            <a:gd name="T7" fmla="*/ 0 h 800"/>
                            <a:gd name="T8" fmla="*/ 0 w 1027"/>
                            <a:gd name="T9" fmla="*/ 0 h 800"/>
                          </a:gdLst>
                          <a:ahLst/>
                          <a:cxnLst>
                            <a:cxn ang="0">
                              <a:pos x="T0" y="T1"/>
                            </a:cxn>
                            <a:cxn ang="0">
                              <a:pos x="T2" y="T3"/>
                            </a:cxn>
                            <a:cxn ang="0">
                              <a:pos x="T4" y="T5"/>
                            </a:cxn>
                            <a:cxn ang="0">
                              <a:pos x="T6" y="T7"/>
                            </a:cxn>
                            <a:cxn ang="0">
                              <a:pos x="T8" y="T9"/>
                            </a:cxn>
                          </a:cxnLst>
                          <a:rect l="0" t="0" r="r" b="b"/>
                          <a:pathLst>
                            <a:path w="1027" h="800">
                              <a:moveTo>
                                <a:pt x="0" y="0"/>
                              </a:moveTo>
                              <a:lnTo>
                                <a:pt x="800" y="800"/>
                              </a:lnTo>
                              <a:lnTo>
                                <a:pt x="1027" y="800"/>
                              </a:lnTo>
                              <a:lnTo>
                                <a:pt x="227" y="0"/>
                              </a:lnTo>
                              <a:lnTo>
                                <a:pt x="0" y="0"/>
                              </a:lnTo>
                              <a:close/>
                            </a:path>
                          </a:pathLst>
                        </a:custGeom>
                        <a:solidFill>
                          <a:srgbClr val="C51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00050" y="872490"/>
                          <a:ext cx="487045" cy="493395"/>
                        </a:xfrm>
                        <a:custGeom>
                          <a:avLst/>
                          <a:gdLst>
                            <a:gd name="T0" fmla="*/ 0 w 767"/>
                            <a:gd name="T1" fmla="*/ 41 h 777"/>
                            <a:gd name="T2" fmla="*/ 71 w 767"/>
                            <a:gd name="T3" fmla="*/ 0 h 777"/>
                            <a:gd name="T4" fmla="*/ 677 w 767"/>
                            <a:gd name="T5" fmla="*/ 0 h 777"/>
                            <a:gd name="T6" fmla="*/ 735 w 767"/>
                            <a:gd name="T7" fmla="*/ 41 h 777"/>
                            <a:gd name="T8" fmla="*/ 767 w 767"/>
                            <a:gd name="T9" fmla="*/ 73 h 777"/>
                            <a:gd name="T10" fmla="*/ 764 w 767"/>
                            <a:gd name="T11" fmla="*/ 643 h 777"/>
                            <a:gd name="T12" fmla="*/ 735 w 767"/>
                            <a:gd name="T13" fmla="*/ 777 h 777"/>
                            <a:gd name="T14" fmla="*/ 82 w 767"/>
                            <a:gd name="T15" fmla="*/ 777 h 777"/>
                            <a:gd name="T16" fmla="*/ 0 w 767"/>
                            <a:gd name="T17" fmla="*/ 695 h 777"/>
                            <a:gd name="T18" fmla="*/ 0 w 767"/>
                            <a:gd name="T19" fmla="*/ 41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67" h="777">
                              <a:moveTo>
                                <a:pt x="0" y="41"/>
                              </a:moveTo>
                              <a:lnTo>
                                <a:pt x="71" y="0"/>
                              </a:lnTo>
                              <a:lnTo>
                                <a:pt x="677" y="0"/>
                              </a:lnTo>
                              <a:lnTo>
                                <a:pt x="735" y="41"/>
                              </a:lnTo>
                              <a:lnTo>
                                <a:pt x="767" y="73"/>
                              </a:lnTo>
                              <a:lnTo>
                                <a:pt x="764" y="643"/>
                              </a:lnTo>
                              <a:lnTo>
                                <a:pt x="735" y="777"/>
                              </a:lnTo>
                              <a:lnTo>
                                <a:pt x="82" y="777"/>
                              </a:lnTo>
                              <a:lnTo>
                                <a:pt x="0" y="695"/>
                              </a:lnTo>
                              <a:lnTo>
                                <a:pt x="0" y="41"/>
                              </a:lnTo>
                              <a:close/>
                            </a:path>
                          </a:pathLst>
                        </a:custGeom>
                        <a:solidFill>
                          <a:srgbClr val="0E0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400050" y="431800"/>
                          <a:ext cx="466725" cy="466725"/>
                        </a:xfrm>
                        <a:custGeom>
                          <a:avLst/>
                          <a:gdLst>
                            <a:gd name="T0" fmla="*/ 0 w 735"/>
                            <a:gd name="T1" fmla="*/ 0 h 735"/>
                            <a:gd name="T2" fmla="*/ 490 w 735"/>
                            <a:gd name="T3" fmla="*/ 0 h 735"/>
                            <a:gd name="T4" fmla="*/ 735 w 735"/>
                            <a:gd name="T5" fmla="*/ 245 h 735"/>
                            <a:gd name="T6" fmla="*/ 735 w 735"/>
                            <a:gd name="T7" fmla="*/ 735 h 735"/>
                            <a:gd name="T8" fmla="*/ 0 w 735"/>
                            <a:gd name="T9" fmla="*/ 735 h 735"/>
                            <a:gd name="T10" fmla="*/ 0 w 735"/>
                            <a:gd name="T11" fmla="*/ 0 h 735"/>
                          </a:gdLst>
                          <a:ahLst/>
                          <a:cxnLst>
                            <a:cxn ang="0">
                              <a:pos x="T0" y="T1"/>
                            </a:cxn>
                            <a:cxn ang="0">
                              <a:pos x="T2" y="T3"/>
                            </a:cxn>
                            <a:cxn ang="0">
                              <a:pos x="T4" y="T5"/>
                            </a:cxn>
                            <a:cxn ang="0">
                              <a:pos x="T6" y="T7"/>
                            </a:cxn>
                            <a:cxn ang="0">
                              <a:pos x="T8" y="T9"/>
                            </a:cxn>
                            <a:cxn ang="0">
                              <a:pos x="T10" y="T11"/>
                            </a:cxn>
                          </a:cxnLst>
                          <a:rect l="0" t="0" r="r" b="b"/>
                          <a:pathLst>
                            <a:path w="735" h="735">
                              <a:moveTo>
                                <a:pt x="0" y="0"/>
                              </a:moveTo>
                              <a:lnTo>
                                <a:pt x="490" y="0"/>
                              </a:lnTo>
                              <a:lnTo>
                                <a:pt x="735" y="245"/>
                              </a:lnTo>
                              <a:lnTo>
                                <a:pt x="735" y="735"/>
                              </a:lnTo>
                              <a:lnTo>
                                <a:pt x="0" y="735"/>
                              </a:lnTo>
                              <a:lnTo>
                                <a:pt x="0" y="0"/>
                              </a:lnTo>
                              <a:close/>
                            </a:path>
                          </a:pathLst>
                        </a:custGeom>
                        <a:solidFill>
                          <a:srgbClr val="009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866775" y="898525"/>
                          <a:ext cx="466725" cy="467360"/>
                        </a:xfrm>
                        <a:prstGeom prst="rect">
                          <a:avLst/>
                        </a:prstGeom>
                        <a:solidFill>
                          <a:srgbClr val="EB66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03555" y="535940"/>
                          <a:ext cx="259715" cy="271780"/>
                        </a:xfrm>
                        <a:custGeom>
                          <a:avLst/>
                          <a:gdLst>
                            <a:gd name="T0" fmla="*/ 0 w 409"/>
                            <a:gd name="T1" fmla="*/ 0 h 428"/>
                            <a:gd name="T2" fmla="*/ 164 w 409"/>
                            <a:gd name="T3" fmla="*/ 0 h 428"/>
                            <a:gd name="T4" fmla="*/ 327 w 409"/>
                            <a:gd name="T5" fmla="*/ 0 h 428"/>
                            <a:gd name="T6" fmla="*/ 344 w 409"/>
                            <a:gd name="T7" fmla="*/ 40 h 428"/>
                            <a:gd name="T8" fmla="*/ 327 w 409"/>
                            <a:gd name="T9" fmla="*/ 81 h 428"/>
                            <a:gd name="T10" fmla="*/ 205 w 409"/>
                            <a:gd name="T11" fmla="*/ 81 h 428"/>
                            <a:gd name="T12" fmla="*/ 82 w 409"/>
                            <a:gd name="T13" fmla="*/ 81 h 428"/>
                            <a:gd name="T14" fmla="*/ 82 w 409"/>
                            <a:gd name="T15" fmla="*/ 255 h 428"/>
                            <a:gd name="T16" fmla="*/ 82 w 409"/>
                            <a:gd name="T17" fmla="*/ 428 h 428"/>
                            <a:gd name="T18" fmla="*/ 41 w 409"/>
                            <a:gd name="T19" fmla="*/ 428 h 428"/>
                            <a:gd name="T20" fmla="*/ 0 w 409"/>
                            <a:gd name="T21" fmla="*/ 428 h 428"/>
                            <a:gd name="T22" fmla="*/ 0 w 409"/>
                            <a:gd name="T23" fmla="*/ 214 h 428"/>
                            <a:gd name="T24" fmla="*/ 0 w 409"/>
                            <a:gd name="T25" fmla="*/ 0 h 428"/>
                            <a:gd name="T26" fmla="*/ 327 w 409"/>
                            <a:gd name="T27" fmla="*/ 81 h 428"/>
                            <a:gd name="T28" fmla="*/ 327 w 409"/>
                            <a:gd name="T29" fmla="*/ 255 h 428"/>
                            <a:gd name="T30" fmla="*/ 327 w 409"/>
                            <a:gd name="T31" fmla="*/ 428 h 428"/>
                            <a:gd name="T32" fmla="*/ 368 w 409"/>
                            <a:gd name="T33" fmla="*/ 428 h 428"/>
                            <a:gd name="T34" fmla="*/ 409 w 409"/>
                            <a:gd name="T35" fmla="*/ 428 h 428"/>
                            <a:gd name="T36" fmla="*/ 409 w 409"/>
                            <a:gd name="T37" fmla="*/ 255 h 428"/>
                            <a:gd name="T38" fmla="*/ 409 w 409"/>
                            <a:gd name="T39" fmla="*/ 81 h 428"/>
                            <a:gd name="T40" fmla="*/ 368 w 409"/>
                            <a:gd name="T41" fmla="*/ 62 h 428"/>
                            <a:gd name="T42" fmla="*/ 327 w 409"/>
                            <a:gd name="T43" fmla="*/ 8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9" h="428">
                              <a:moveTo>
                                <a:pt x="0" y="0"/>
                              </a:moveTo>
                              <a:lnTo>
                                <a:pt x="164" y="0"/>
                              </a:lnTo>
                              <a:lnTo>
                                <a:pt x="327" y="0"/>
                              </a:lnTo>
                              <a:lnTo>
                                <a:pt x="344" y="40"/>
                              </a:lnTo>
                              <a:lnTo>
                                <a:pt x="327" y="81"/>
                              </a:lnTo>
                              <a:lnTo>
                                <a:pt x="205" y="81"/>
                              </a:lnTo>
                              <a:lnTo>
                                <a:pt x="82" y="81"/>
                              </a:lnTo>
                              <a:lnTo>
                                <a:pt x="82" y="255"/>
                              </a:lnTo>
                              <a:lnTo>
                                <a:pt x="82" y="428"/>
                              </a:lnTo>
                              <a:lnTo>
                                <a:pt x="41" y="428"/>
                              </a:lnTo>
                              <a:lnTo>
                                <a:pt x="0" y="428"/>
                              </a:lnTo>
                              <a:lnTo>
                                <a:pt x="0" y="214"/>
                              </a:lnTo>
                              <a:lnTo>
                                <a:pt x="0" y="0"/>
                              </a:lnTo>
                              <a:close/>
                              <a:moveTo>
                                <a:pt x="327" y="81"/>
                              </a:moveTo>
                              <a:lnTo>
                                <a:pt x="327" y="255"/>
                              </a:lnTo>
                              <a:lnTo>
                                <a:pt x="327" y="428"/>
                              </a:lnTo>
                              <a:lnTo>
                                <a:pt x="368" y="428"/>
                              </a:lnTo>
                              <a:lnTo>
                                <a:pt x="409" y="428"/>
                              </a:lnTo>
                              <a:lnTo>
                                <a:pt x="409" y="255"/>
                              </a:lnTo>
                              <a:lnTo>
                                <a:pt x="409" y="81"/>
                              </a:lnTo>
                              <a:lnTo>
                                <a:pt x="368" y="62"/>
                              </a:lnTo>
                              <a:lnTo>
                                <a:pt x="327" y="81"/>
                              </a:lnTo>
                              <a:close/>
                            </a:path>
                          </a:pathLst>
                        </a:custGeom>
                        <a:solidFill>
                          <a:srgbClr val="D3EA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503555" y="1002665"/>
                          <a:ext cx="259715" cy="259715"/>
                        </a:xfrm>
                        <a:custGeom>
                          <a:avLst/>
                          <a:gdLst>
                            <a:gd name="T0" fmla="*/ 327 w 409"/>
                            <a:gd name="T1" fmla="*/ 81 h 409"/>
                            <a:gd name="T2" fmla="*/ 205 w 409"/>
                            <a:gd name="T3" fmla="*/ 81 h 409"/>
                            <a:gd name="T4" fmla="*/ 82 w 409"/>
                            <a:gd name="T5" fmla="*/ 81 h 409"/>
                            <a:gd name="T6" fmla="*/ 62 w 409"/>
                            <a:gd name="T7" fmla="*/ 41 h 409"/>
                            <a:gd name="T8" fmla="*/ 82 w 409"/>
                            <a:gd name="T9" fmla="*/ 0 h 409"/>
                            <a:gd name="T10" fmla="*/ 205 w 409"/>
                            <a:gd name="T11" fmla="*/ 0 h 409"/>
                            <a:gd name="T12" fmla="*/ 327 w 409"/>
                            <a:gd name="T13" fmla="*/ 0 h 409"/>
                            <a:gd name="T14" fmla="*/ 344 w 409"/>
                            <a:gd name="T15" fmla="*/ 41 h 409"/>
                            <a:gd name="T16" fmla="*/ 327 w 409"/>
                            <a:gd name="T17" fmla="*/ 81 h 409"/>
                            <a:gd name="T18" fmla="*/ 82 w 409"/>
                            <a:gd name="T19" fmla="*/ 81 h 409"/>
                            <a:gd name="T20" fmla="*/ 41 w 409"/>
                            <a:gd name="T21" fmla="*/ 73 h 409"/>
                            <a:gd name="T22" fmla="*/ 0 w 409"/>
                            <a:gd name="T23" fmla="*/ 81 h 409"/>
                            <a:gd name="T24" fmla="*/ 0 w 409"/>
                            <a:gd name="T25" fmla="*/ 122 h 409"/>
                            <a:gd name="T26" fmla="*/ 0 w 409"/>
                            <a:gd name="T27" fmla="*/ 163 h 409"/>
                            <a:gd name="T28" fmla="*/ 41 w 409"/>
                            <a:gd name="T29" fmla="*/ 175 h 409"/>
                            <a:gd name="T30" fmla="*/ 82 w 409"/>
                            <a:gd name="T31" fmla="*/ 163 h 409"/>
                            <a:gd name="T32" fmla="*/ 82 w 409"/>
                            <a:gd name="T33" fmla="*/ 122 h 409"/>
                            <a:gd name="T34" fmla="*/ 82 w 409"/>
                            <a:gd name="T35" fmla="*/ 81 h 409"/>
                            <a:gd name="T36" fmla="*/ 82 w 409"/>
                            <a:gd name="T37" fmla="*/ 163 h 409"/>
                            <a:gd name="T38" fmla="*/ 72 w 409"/>
                            <a:gd name="T39" fmla="*/ 204 h 409"/>
                            <a:gd name="T40" fmla="*/ 82 w 409"/>
                            <a:gd name="T41" fmla="*/ 245 h 409"/>
                            <a:gd name="T42" fmla="*/ 205 w 409"/>
                            <a:gd name="T43" fmla="*/ 245 h 409"/>
                            <a:gd name="T44" fmla="*/ 327 w 409"/>
                            <a:gd name="T45" fmla="*/ 245 h 409"/>
                            <a:gd name="T46" fmla="*/ 344 w 409"/>
                            <a:gd name="T47" fmla="*/ 204 h 409"/>
                            <a:gd name="T48" fmla="*/ 327 w 409"/>
                            <a:gd name="T49" fmla="*/ 163 h 409"/>
                            <a:gd name="T50" fmla="*/ 205 w 409"/>
                            <a:gd name="T51" fmla="*/ 163 h 409"/>
                            <a:gd name="T52" fmla="*/ 82 w 409"/>
                            <a:gd name="T53" fmla="*/ 163 h 409"/>
                            <a:gd name="T54" fmla="*/ 327 w 409"/>
                            <a:gd name="T55" fmla="*/ 245 h 409"/>
                            <a:gd name="T56" fmla="*/ 327 w 409"/>
                            <a:gd name="T57" fmla="*/ 286 h 409"/>
                            <a:gd name="T58" fmla="*/ 327 w 409"/>
                            <a:gd name="T59" fmla="*/ 327 h 409"/>
                            <a:gd name="T60" fmla="*/ 368 w 409"/>
                            <a:gd name="T61" fmla="*/ 336 h 409"/>
                            <a:gd name="T62" fmla="*/ 409 w 409"/>
                            <a:gd name="T63" fmla="*/ 327 h 409"/>
                            <a:gd name="T64" fmla="*/ 409 w 409"/>
                            <a:gd name="T65" fmla="*/ 286 h 409"/>
                            <a:gd name="T66" fmla="*/ 409 w 409"/>
                            <a:gd name="T67" fmla="*/ 245 h 409"/>
                            <a:gd name="T68" fmla="*/ 368 w 409"/>
                            <a:gd name="T69" fmla="*/ 234 h 409"/>
                            <a:gd name="T70" fmla="*/ 327 w 409"/>
                            <a:gd name="T71" fmla="*/ 245 h 409"/>
                            <a:gd name="T72" fmla="*/ 82 w 409"/>
                            <a:gd name="T73" fmla="*/ 409 h 409"/>
                            <a:gd name="T74" fmla="*/ 205 w 409"/>
                            <a:gd name="T75" fmla="*/ 409 h 409"/>
                            <a:gd name="T76" fmla="*/ 327 w 409"/>
                            <a:gd name="T77" fmla="*/ 409 h 409"/>
                            <a:gd name="T78" fmla="*/ 339 w 409"/>
                            <a:gd name="T79" fmla="*/ 368 h 409"/>
                            <a:gd name="T80" fmla="*/ 327 w 409"/>
                            <a:gd name="T81" fmla="*/ 327 h 409"/>
                            <a:gd name="T82" fmla="*/ 205 w 409"/>
                            <a:gd name="T83" fmla="*/ 327 h 409"/>
                            <a:gd name="T84" fmla="*/ 82 w 409"/>
                            <a:gd name="T85" fmla="*/ 327 h 409"/>
                            <a:gd name="T86" fmla="*/ 62 w 409"/>
                            <a:gd name="T87" fmla="*/ 368 h 409"/>
                            <a:gd name="T88" fmla="*/ 82 w 409"/>
                            <a:gd name="T89" fmla="*/ 409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9" h="409">
                              <a:moveTo>
                                <a:pt x="327" y="81"/>
                              </a:moveTo>
                              <a:lnTo>
                                <a:pt x="205" y="81"/>
                              </a:lnTo>
                              <a:lnTo>
                                <a:pt x="82" y="81"/>
                              </a:lnTo>
                              <a:lnTo>
                                <a:pt x="62" y="41"/>
                              </a:lnTo>
                              <a:lnTo>
                                <a:pt x="82" y="0"/>
                              </a:lnTo>
                              <a:lnTo>
                                <a:pt x="205" y="0"/>
                              </a:lnTo>
                              <a:lnTo>
                                <a:pt x="327" y="0"/>
                              </a:lnTo>
                              <a:lnTo>
                                <a:pt x="344" y="41"/>
                              </a:lnTo>
                              <a:lnTo>
                                <a:pt x="327" y="81"/>
                              </a:lnTo>
                              <a:close/>
                              <a:moveTo>
                                <a:pt x="82" y="81"/>
                              </a:moveTo>
                              <a:lnTo>
                                <a:pt x="41" y="73"/>
                              </a:lnTo>
                              <a:lnTo>
                                <a:pt x="0" y="81"/>
                              </a:lnTo>
                              <a:lnTo>
                                <a:pt x="0" y="122"/>
                              </a:lnTo>
                              <a:lnTo>
                                <a:pt x="0" y="163"/>
                              </a:lnTo>
                              <a:lnTo>
                                <a:pt x="41" y="175"/>
                              </a:lnTo>
                              <a:lnTo>
                                <a:pt x="82" y="163"/>
                              </a:lnTo>
                              <a:lnTo>
                                <a:pt x="82" y="122"/>
                              </a:lnTo>
                              <a:lnTo>
                                <a:pt x="82" y="81"/>
                              </a:lnTo>
                              <a:close/>
                              <a:moveTo>
                                <a:pt x="82" y="163"/>
                              </a:moveTo>
                              <a:lnTo>
                                <a:pt x="72" y="204"/>
                              </a:lnTo>
                              <a:lnTo>
                                <a:pt x="82" y="245"/>
                              </a:lnTo>
                              <a:lnTo>
                                <a:pt x="205" y="245"/>
                              </a:lnTo>
                              <a:lnTo>
                                <a:pt x="327" y="245"/>
                              </a:lnTo>
                              <a:lnTo>
                                <a:pt x="344" y="204"/>
                              </a:lnTo>
                              <a:lnTo>
                                <a:pt x="327" y="163"/>
                              </a:lnTo>
                              <a:lnTo>
                                <a:pt x="205" y="163"/>
                              </a:lnTo>
                              <a:lnTo>
                                <a:pt x="82" y="163"/>
                              </a:lnTo>
                              <a:close/>
                              <a:moveTo>
                                <a:pt x="327" y="245"/>
                              </a:moveTo>
                              <a:lnTo>
                                <a:pt x="327" y="286"/>
                              </a:lnTo>
                              <a:lnTo>
                                <a:pt x="327" y="327"/>
                              </a:lnTo>
                              <a:lnTo>
                                <a:pt x="368" y="336"/>
                              </a:lnTo>
                              <a:lnTo>
                                <a:pt x="409" y="327"/>
                              </a:lnTo>
                              <a:lnTo>
                                <a:pt x="409" y="286"/>
                              </a:lnTo>
                              <a:lnTo>
                                <a:pt x="409" y="245"/>
                              </a:lnTo>
                              <a:lnTo>
                                <a:pt x="368" y="234"/>
                              </a:lnTo>
                              <a:lnTo>
                                <a:pt x="327" y="245"/>
                              </a:lnTo>
                              <a:close/>
                              <a:moveTo>
                                <a:pt x="82" y="409"/>
                              </a:moveTo>
                              <a:lnTo>
                                <a:pt x="205" y="409"/>
                              </a:lnTo>
                              <a:lnTo>
                                <a:pt x="327" y="409"/>
                              </a:lnTo>
                              <a:lnTo>
                                <a:pt x="339" y="368"/>
                              </a:lnTo>
                              <a:lnTo>
                                <a:pt x="327" y="327"/>
                              </a:lnTo>
                              <a:lnTo>
                                <a:pt x="205" y="327"/>
                              </a:lnTo>
                              <a:lnTo>
                                <a:pt x="82" y="327"/>
                              </a:lnTo>
                              <a:lnTo>
                                <a:pt x="62" y="368"/>
                              </a:lnTo>
                              <a:lnTo>
                                <a:pt x="82" y="409"/>
                              </a:lnTo>
                              <a:close/>
                            </a:path>
                          </a:pathLst>
                        </a:custGeom>
                        <a:solidFill>
                          <a:srgbClr val="CBCB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866775" y="898525"/>
                          <a:ext cx="466725" cy="467360"/>
                        </a:xfrm>
                        <a:custGeom>
                          <a:avLst/>
                          <a:gdLst>
                            <a:gd name="T0" fmla="*/ 735 w 735"/>
                            <a:gd name="T1" fmla="*/ 82 h 736"/>
                            <a:gd name="T2" fmla="*/ 735 w 735"/>
                            <a:gd name="T3" fmla="*/ 0 h 736"/>
                            <a:gd name="T4" fmla="*/ 735 w 735"/>
                            <a:gd name="T5" fmla="*/ 245 h 736"/>
                            <a:gd name="T6" fmla="*/ 572 w 735"/>
                            <a:gd name="T7" fmla="*/ 0 h 736"/>
                            <a:gd name="T8" fmla="*/ 327 w 735"/>
                            <a:gd name="T9" fmla="*/ 0 h 736"/>
                            <a:gd name="T10" fmla="*/ 735 w 735"/>
                            <a:gd name="T11" fmla="*/ 327 h 736"/>
                            <a:gd name="T12" fmla="*/ 327 w 735"/>
                            <a:gd name="T13" fmla="*/ 0 h 736"/>
                            <a:gd name="T14" fmla="*/ 245 w 735"/>
                            <a:gd name="T15" fmla="*/ 0 h 736"/>
                            <a:gd name="T16" fmla="*/ 344 w 735"/>
                            <a:gd name="T17" fmla="*/ 180 h 736"/>
                            <a:gd name="T18" fmla="*/ 735 w 735"/>
                            <a:gd name="T19" fmla="*/ 491 h 736"/>
                            <a:gd name="T20" fmla="*/ 396 w 735"/>
                            <a:gd name="T21" fmla="*/ 233 h 736"/>
                            <a:gd name="T22" fmla="*/ 735 w 735"/>
                            <a:gd name="T23" fmla="*/ 491 h 736"/>
                            <a:gd name="T24" fmla="*/ 318 w 735"/>
                            <a:gd name="T25" fmla="*/ 229 h 736"/>
                            <a:gd name="T26" fmla="*/ 347 w 735"/>
                            <a:gd name="T27" fmla="*/ 347 h 736"/>
                            <a:gd name="T28" fmla="*/ 521 w 735"/>
                            <a:gd name="T29" fmla="*/ 409 h 736"/>
                            <a:gd name="T30" fmla="*/ 504 w 735"/>
                            <a:gd name="T31" fmla="*/ 505 h 736"/>
                            <a:gd name="T32" fmla="*/ 516 w 735"/>
                            <a:gd name="T33" fmla="*/ 517 h 736"/>
                            <a:gd name="T34" fmla="*/ 735 w 735"/>
                            <a:gd name="T35" fmla="*/ 654 h 736"/>
                            <a:gd name="T36" fmla="*/ 516 w 735"/>
                            <a:gd name="T37" fmla="*/ 517 h 736"/>
                            <a:gd name="T38" fmla="*/ 572 w 735"/>
                            <a:gd name="T39" fmla="*/ 736 h 736"/>
                            <a:gd name="T40" fmla="*/ 470 w 735"/>
                            <a:gd name="T41" fmla="*/ 552 h 736"/>
                            <a:gd name="T42" fmla="*/ 422 w 735"/>
                            <a:gd name="T43" fmla="*/ 505 h 736"/>
                            <a:gd name="T44" fmla="*/ 230 w 735"/>
                            <a:gd name="T45" fmla="*/ 393 h 736"/>
                            <a:gd name="T46" fmla="*/ 422 w 735"/>
                            <a:gd name="T47" fmla="*/ 505 h 736"/>
                            <a:gd name="T48" fmla="*/ 408 w 735"/>
                            <a:gd name="T49" fmla="*/ 736 h 736"/>
                            <a:gd name="T50" fmla="*/ 306 w 735"/>
                            <a:gd name="T51" fmla="*/ 552 h 736"/>
                            <a:gd name="T52" fmla="*/ 0 w 735"/>
                            <a:gd name="T53" fmla="*/ 491 h 736"/>
                            <a:gd name="T54" fmla="*/ 327 w 735"/>
                            <a:gd name="T55" fmla="*/ 736 h 736"/>
                            <a:gd name="T56" fmla="*/ 0 w 735"/>
                            <a:gd name="T57" fmla="*/ 491 h 736"/>
                            <a:gd name="T58" fmla="*/ 82 w 735"/>
                            <a:gd name="T59" fmla="*/ 736 h 736"/>
                            <a:gd name="T60" fmla="*/ 0 w 735"/>
                            <a:gd name="T61" fmla="*/ 573 h 736"/>
                            <a:gd name="T62" fmla="*/ 175 w 735"/>
                            <a:gd name="T63" fmla="*/ 421 h 736"/>
                            <a:gd name="T64" fmla="*/ 0 w 735"/>
                            <a:gd name="T65" fmla="*/ 327 h 736"/>
                            <a:gd name="T66" fmla="*/ 175 w 735"/>
                            <a:gd name="T67" fmla="*/ 421 h 736"/>
                            <a:gd name="T68" fmla="*/ 0 w 735"/>
                            <a:gd name="T69" fmla="*/ 82 h 736"/>
                            <a:gd name="T70" fmla="*/ 175 w 735"/>
                            <a:gd name="T71" fmla="*/ 339 h 736"/>
                            <a:gd name="T72" fmla="*/ 245 w 735"/>
                            <a:gd name="T73" fmla="*/ 164 h 736"/>
                            <a:gd name="T74" fmla="*/ 0 w 735"/>
                            <a:gd name="T75" fmla="*/ 0 h 736"/>
                            <a:gd name="T76" fmla="*/ 245 w 735"/>
                            <a:gd name="T77" fmla="*/ 164 h 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35" h="736">
                              <a:moveTo>
                                <a:pt x="735" y="0"/>
                              </a:moveTo>
                              <a:lnTo>
                                <a:pt x="735" y="82"/>
                              </a:lnTo>
                              <a:lnTo>
                                <a:pt x="654" y="0"/>
                              </a:lnTo>
                              <a:lnTo>
                                <a:pt x="735" y="0"/>
                              </a:lnTo>
                              <a:close/>
                              <a:moveTo>
                                <a:pt x="490" y="0"/>
                              </a:moveTo>
                              <a:lnTo>
                                <a:pt x="735" y="245"/>
                              </a:lnTo>
                              <a:lnTo>
                                <a:pt x="735" y="164"/>
                              </a:lnTo>
                              <a:lnTo>
                                <a:pt x="572" y="0"/>
                              </a:lnTo>
                              <a:lnTo>
                                <a:pt x="490" y="0"/>
                              </a:lnTo>
                              <a:close/>
                              <a:moveTo>
                                <a:pt x="327" y="0"/>
                              </a:moveTo>
                              <a:lnTo>
                                <a:pt x="735" y="409"/>
                              </a:lnTo>
                              <a:lnTo>
                                <a:pt x="735" y="327"/>
                              </a:lnTo>
                              <a:lnTo>
                                <a:pt x="408" y="0"/>
                              </a:lnTo>
                              <a:lnTo>
                                <a:pt x="327" y="0"/>
                              </a:lnTo>
                              <a:close/>
                              <a:moveTo>
                                <a:pt x="422" y="178"/>
                              </a:moveTo>
                              <a:lnTo>
                                <a:pt x="245" y="0"/>
                              </a:lnTo>
                              <a:lnTo>
                                <a:pt x="163" y="0"/>
                              </a:lnTo>
                              <a:lnTo>
                                <a:pt x="344" y="180"/>
                              </a:lnTo>
                              <a:lnTo>
                                <a:pt x="422" y="178"/>
                              </a:lnTo>
                              <a:close/>
                              <a:moveTo>
                                <a:pt x="735" y="491"/>
                              </a:moveTo>
                              <a:lnTo>
                                <a:pt x="478" y="233"/>
                              </a:lnTo>
                              <a:lnTo>
                                <a:pt x="396" y="233"/>
                              </a:lnTo>
                              <a:lnTo>
                                <a:pt x="735" y="573"/>
                              </a:lnTo>
                              <a:lnTo>
                                <a:pt x="735" y="491"/>
                              </a:lnTo>
                              <a:close/>
                              <a:moveTo>
                                <a:pt x="422" y="341"/>
                              </a:moveTo>
                              <a:lnTo>
                                <a:pt x="318" y="229"/>
                              </a:lnTo>
                              <a:lnTo>
                                <a:pt x="235" y="231"/>
                              </a:lnTo>
                              <a:lnTo>
                                <a:pt x="347" y="347"/>
                              </a:lnTo>
                              <a:lnTo>
                                <a:pt x="422" y="341"/>
                              </a:lnTo>
                              <a:close/>
                              <a:moveTo>
                                <a:pt x="521" y="409"/>
                              </a:moveTo>
                              <a:lnTo>
                                <a:pt x="408" y="409"/>
                              </a:lnTo>
                              <a:lnTo>
                                <a:pt x="504" y="505"/>
                              </a:lnTo>
                              <a:lnTo>
                                <a:pt x="521" y="409"/>
                              </a:lnTo>
                              <a:close/>
                              <a:moveTo>
                                <a:pt x="516" y="517"/>
                              </a:moveTo>
                              <a:lnTo>
                                <a:pt x="735" y="736"/>
                              </a:lnTo>
                              <a:lnTo>
                                <a:pt x="735" y="654"/>
                              </a:lnTo>
                              <a:lnTo>
                                <a:pt x="554" y="473"/>
                              </a:lnTo>
                              <a:lnTo>
                                <a:pt x="516" y="517"/>
                              </a:lnTo>
                              <a:close/>
                              <a:moveTo>
                                <a:pt x="388" y="552"/>
                              </a:moveTo>
                              <a:lnTo>
                                <a:pt x="572" y="736"/>
                              </a:lnTo>
                              <a:lnTo>
                                <a:pt x="654" y="736"/>
                              </a:lnTo>
                              <a:lnTo>
                                <a:pt x="470" y="552"/>
                              </a:lnTo>
                              <a:lnTo>
                                <a:pt x="388" y="552"/>
                              </a:lnTo>
                              <a:close/>
                              <a:moveTo>
                                <a:pt x="422" y="505"/>
                              </a:moveTo>
                              <a:lnTo>
                                <a:pt x="204" y="286"/>
                              </a:lnTo>
                              <a:lnTo>
                                <a:pt x="230" y="393"/>
                              </a:lnTo>
                              <a:lnTo>
                                <a:pt x="341" y="505"/>
                              </a:lnTo>
                              <a:lnTo>
                                <a:pt x="422" y="505"/>
                              </a:lnTo>
                              <a:close/>
                              <a:moveTo>
                                <a:pt x="226" y="554"/>
                              </a:moveTo>
                              <a:lnTo>
                                <a:pt x="408" y="736"/>
                              </a:lnTo>
                              <a:lnTo>
                                <a:pt x="490" y="736"/>
                              </a:lnTo>
                              <a:lnTo>
                                <a:pt x="306" y="552"/>
                              </a:lnTo>
                              <a:lnTo>
                                <a:pt x="226" y="554"/>
                              </a:lnTo>
                              <a:close/>
                              <a:moveTo>
                                <a:pt x="0" y="491"/>
                              </a:moveTo>
                              <a:lnTo>
                                <a:pt x="245" y="736"/>
                              </a:lnTo>
                              <a:lnTo>
                                <a:pt x="327" y="736"/>
                              </a:lnTo>
                              <a:lnTo>
                                <a:pt x="0" y="409"/>
                              </a:lnTo>
                              <a:lnTo>
                                <a:pt x="0" y="491"/>
                              </a:lnTo>
                              <a:close/>
                              <a:moveTo>
                                <a:pt x="0" y="654"/>
                              </a:moveTo>
                              <a:lnTo>
                                <a:pt x="82" y="736"/>
                              </a:lnTo>
                              <a:lnTo>
                                <a:pt x="163" y="736"/>
                              </a:lnTo>
                              <a:lnTo>
                                <a:pt x="0" y="573"/>
                              </a:lnTo>
                              <a:lnTo>
                                <a:pt x="0" y="654"/>
                              </a:lnTo>
                              <a:close/>
                              <a:moveTo>
                                <a:pt x="175" y="421"/>
                              </a:moveTo>
                              <a:lnTo>
                                <a:pt x="0" y="245"/>
                              </a:lnTo>
                              <a:lnTo>
                                <a:pt x="0" y="327"/>
                              </a:lnTo>
                              <a:lnTo>
                                <a:pt x="175" y="503"/>
                              </a:lnTo>
                              <a:lnTo>
                                <a:pt x="175" y="421"/>
                              </a:lnTo>
                              <a:close/>
                              <a:moveTo>
                                <a:pt x="180" y="262"/>
                              </a:moveTo>
                              <a:lnTo>
                                <a:pt x="0" y="82"/>
                              </a:lnTo>
                              <a:lnTo>
                                <a:pt x="0" y="164"/>
                              </a:lnTo>
                              <a:lnTo>
                                <a:pt x="175" y="339"/>
                              </a:lnTo>
                              <a:lnTo>
                                <a:pt x="180" y="262"/>
                              </a:lnTo>
                              <a:close/>
                              <a:moveTo>
                                <a:pt x="245" y="164"/>
                              </a:moveTo>
                              <a:lnTo>
                                <a:pt x="82" y="0"/>
                              </a:lnTo>
                              <a:lnTo>
                                <a:pt x="0" y="0"/>
                              </a:lnTo>
                              <a:lnTo>
                                <a:pt x="204" y="205"/>
                              </a:lnTo>
                              <a:lnTo>
                                <a:pt x="245" y="164"/>
                              </a:lnTo>
                              <a:close/>
                            </a:path>
                          </a:pathLst>
                        </a:custGeom>
                        <a:solidFill>
                          <a:srgbClr val="C41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970280" y="1002665"/>
                          <a:ext cx="259715" cy="259715"/>
                        </a:xfrm>
                        <a:custGeom>
                          <a:avLst/>
                          <a:gdLst>
                            <a:gd name="T0" fmla="*/ 327 w 409"/>
                            <a:gd name="T1" fmla="*/ 81 h 409"/>
                            <a:gd name="T2" fmla="*/ 205 w 409"/>
                            <a:gd name="T3" fmla="*/ 81 h 409"/>
                            <a:gd name="T4" fmla="*/ 82 w 409"/>
                            <a:gd name="T5" fmla="*/ 81 h 409"/>
                            <a:gd name="T6" fmla="*/ 72 w 409"/>
                            <a:gd name="T7" fmla="*/ 67 h 409"/>
                            <a:gd name="T8" fmla="*/ 72 w 409"/>
                            <a:gd name="T9" fmla="*/ 67 h 409"/>
                            <a:gd name="T10" fmla="*/ 67 w 409"/>
                            <a:gd name="T11" fmla="*/ 44 h 409"/>
                            <a:gd name="T12" fmla="*/ 70 w 409"/>
                            <a:gd name="T13" fmla="*/ 15 h 409"/>
                            <a:gd name="T14" fmla="*/ 77 w 409"/>
                            <a:gd name="T15" fmla="*/ 12 h 409"/>
                            <a:gd name="T16" fmla="*/ 82 w 409"/>
                            <a:gd name="T17" fmla="*/ 0 h 409"/>
                            <a:gd name="T18" fmla="*/ 205 w 409"/>
                            <a:gd name="T19" fmla="*/ 0 h 409"/>
                            <a:gd name="T20" fmla="*/ 327 w 409"/>
                            <a:gd name="T21" fmla="*/ 0 h 409"/>
                            <a:gd name="T22" fmla="*/ 334 w 409"/>
                            <a:gd name="T23" fmla="*/ 10 h 409"/>
                            <a:gd name="T24" fmla="*/ 336 w 409"/>
                            <a:gd name="T25" fmla="*/ 22 h 409"/>
                            <a:gd name="T26" fmla="*/ 336 w 409"/>
                            <a:gd name="T27" fmla="*/ 46 h 409"/>
                            <a:gd name="T28" fmla="*/ 336 w 409"/>
                            <a:gd name="T29" fmla="*/ 67 h 409"/>
                            <a:gd name="T30" fmla="*/ 336 w 409"/>
                            <a:gd name="T31" fmla="*/ 67 h 409"/>
                            <a:gd name="T32" fmla="*/ 327 w 409"/>
                            <a:gd name="T33" fmla="*/ 81 h 409"/>
                            <a:gd name="T34" fmla="*/ 0 w 409"/>
                            <a:gd name="T35" fmla="*/ 81 h 409"/>
                            <a:gd name="T36" fmla="*/ 0 w 409"/>
                            <a:gd name="T37" fmla="*/ 204 h 409"/>
                            <a:gd name="T38" fmla="*/ 0 w 409"/>
                            <a:gd name="T39" fmla="*/ 327 h 409"/>
                            <a:gd name="T40" fmla="*/ 7 w 409"/>
                            <a:gd name="T41" fmla="*/ 334 h 409"/>
                            <a:gd name="T42" fmla="*/ 25 w 409"/>
                            <a:gd name="T43" fmla="*/ 336 h 409"/>
                            <a:gd name="T44" fmla="*/ 44 w 409"/>
                            <a:gd name="T45" fmla="*/ 336 h 409"/>
                            <a:gd name="T46" fmla="*/ 62 w 409"/>
                            <a:gd name="T47" fmla="*/ 336 h 409"/>
                            <a:gd name="T48" fmla="*/ 73 w 409"/>
                            <a:gd name="T49" fmla="*/ 336 h 409"/>
                            <a:gd name="T50" fmla="*/ 82 w 409"/>
                            <a:gd name="T51" fmla="*/ 327 h 409"/>
                            <a:gd name="T52" fmla="*/ 82 w 409"/>
                            <a:gd name="T53" fmla="*/ 204 h 409"/>
                            <a:gd name="T54" fmla="*/ 82 w 409"/>
                            <a:gd name="T55" fmla="*/ 81 h 409"/>
                            <a:gd name="T56" fmla="*/ 41 w 409"/>
                            <a:gd name="T57" fmla="*/ 73 h 409"/>
                            <a:gd name="T58" fmla="*/ 0 w 409"/>
                            <a:gd name="T59" fmla="*/ 81 h 409"/>
                            <a:gd name="T60" fmla="*/ 82 w 409"/>
                            <a:gd name="T61" fmla="*/ 409 h 409"/>
                            <a:gd name="T62" fmla="*/ 205 w 409"/>
                            <a:gd name="T63" fmla="*/ 409 h 409"/>
                            <a:gd name="T64" fmla="*/ 327 w 409"/>
                            <a:gd name="T65" fmla="*/ 409 h 409"/>
                            <a:gd name="T66" fmla="*/ 339 w 409"/>
                            <a:gd name="T67" fmla="*/ 364 h 409"/>
                            <a:gd name="T68" fmla="*/ 327 w 409"/>
                            <a:gd name="T69" fmla="*/ 327 h 409"/>
                            <a:gd name="T70" fmla="*/ 205 w 409"/>
                            <a:gd name="T71" fmla="*/ 327 h 409"/>
                            <a:gd name="T72" fmla="*/ 82 w 409"/>
                            <a:gd name="T73" fmla="*/ 327 h 409"/>
                            <a:gd name="T74" fmla="*/ 77 w 409"/>
                            <a:gd name="T75" fmla="*/ 338 h 409"/>
                            <a:gd name="T76" fmla="*/ 77 w 409"/>
                            <a:gd name="T77" fmla="*/ 352 h 409"/>
                            <a:gd name="T78" fmla="*/ 77 w 409"/>
                            <a:gd name="T79" fmla="*/ 380 h 409"/>
                            <a:gd name="T80" fmla="*/ 82 w 409"/>
                            <a:gd name="T81" fmla="*/ 409 h 409"/>
                            <a:gd name="T82" fmla="*/ 327 w 409"/>
                            <a:gd name="T83" fmla="*/ 245 h 409"/>
                            <a:gd name="T84" fmla="*/ 327 w 409"/>
                            <a:gd name="T85" fmla="*/ 286 h 409"/>
                            <a:gd name="T86" fmla="*/ 327 w 409"/>
                            <a:gd name="T87" fmla="*/ 327 h 409"/>
                            <a:gd name="T88" fmla="*/ 368 w 409"/>
                            <a:gd name="T89" fmla="*/ 327 h 409"/>
                            <a:gd name="T90" fmla="*/ 409 w 409"/>
                            <a:gd name="T91" fmla="*/ 327 h 409"/>
                            <a:gd name="T92" fmla="*/ 409 w 409"/>
                            <a:gd name="T93" fmla="*/ 286 h 409"/>
                            <a:gd name="T94" fmla="*/ 409 w 409"/>
                            <a:gd name="T95" fmla="*/ 245 h 409"/>
                            <a:gd name="T96" fmla="*/ 370 w 409"/>
                            <a:gd name="T97" fmla="*/ 234 h 409"/>
                            <a:gd name="T98" fmla="*/ 327 w 409"/>
                            <a:gd name="T99" fmla="*/ 245 h 409"/>
                            <a:gd name="T100" fmla="*/ 245 w 409"/>
                            <a:gd name="T101" fmla="*/ 245 h 409"/>
                            <a:gd name="T102" fmla="*/ 286 w 409"/>
                            <a:gd name="T103" fmla="*/ 245 h 409"/>
                            <a:gd name="T104" fmla="*/ 327 w 409"/>
                            <a:gd name="T105" fmla="*/ 245 h 409"/>
                            <a:gd name="T106" fmla="*/ 339 w 409"/>
                            <a:gd name="T107" fmla="*/ 201 h 409"/>
                            <a:gd name="T108" fmla="*/ 327 w 409"/>
                            <a:gd name="T109" fmla="*/ 163 h 409"/>
                            <a:gd name="T110" fmla="*/ 286 w 409"/>
                            <a:gd name="T111" fmla="*/ 163 h 409"/>
                            <a:gd name="T112" fmla="*/ 245 w 409"/>
                            <a:gd name="T113" fmla="*/ 163 h 409"/>
                            <a:gd name="T114" fmla="*/ 233 w 409"/>
                            <a:gd name="T115" fmla="*/ 204 h 409"/>
                            <a:gd name="T116" fmla="*/ 245 w 409"/>
                            <a:gd name="T117" fmla="*/ 245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09" h="409">
                              <a:moveTo>
                                <a:pt x="327" y="81"/>
                              </a:moveTo>
                              <a:lnTo>
                                <a:pt x="205" y="81"/>
                              </a:lnTo>
                              <a:lnTo>
                                <a:pt x="82" y="81"/>
                              </a:lnTo>
                              <a:lnTo>
                                <a:pt x="72" y="67"/>
                              </a:lnTo>
                              <a:lnTo>
                                <a:pt x="72" y="67"/>
                              </a:lnTo>
                              <a:lnTo>
                                <a:pt x="67" y="44"/>
                              </a:lnTo>
                              <a:lnTo>
                                <a:pt x="70" y="15"/>
                              </a:lnTo>
                              <a:lnTo>
                                <a:pt x="77" y="12"/>
                              </a:lnTo>
                              <a:lnTo>
                                <a:pt x="82" y="0"/>
                              </a:lnTo>
                              <a:lnTo>
                                <a:pt x="205" y="0"/>
                              </a:lnTo>
                              <a:lnTo>
                                <a:pt x="327" y="0"/>
                              </a:lnTo>
                              <a:lnTo>
                                <a:pt x="334" y="10"/>
                              </a:lnTo>
                              <a:lnTo>
                                <a:pt x="336" y="22"/>
                              </a:lnTo>
                              <a:lnTo>
                                <a:pt x="336" y="46"/>
                              </a:lnTo>
                              <a:lnTo>
                                <a:pt x="336" y="67"/>
                              </a:lnTo>
                              <a:lnTo>
                                <a:pt x="336" y="67"/>
                              </a:lnTo>
                              <a:lnTo>
                                <a:pt x="327" y="81"/>
                              </a:lnTo>
                              <a:close/>
                              <a:moveTo>
                                <a:pt x="0" y="81"/>
                              </a:moveTo>
                              <a:lnTo>
                                <a:pt x="0" y="204"/>
                              </a:lnTo>
                              <a:lnTo>
                                <a:pt x="0" y="327"/>
                              </a:lnTo>
                              <a:lnTo>
                                <a:pt x="7" y="334"/>
                              </a:lnTo>
                              <a:lnTo>
                                <a:pt x="25" y="336"/>
                              </a:lnTo>
                              <a:lnTo>
                                <a:pt x="44" y="336"/>
                              </a:lnTo>
                              <a:lnTo>
                                <a:pt x="62" y="336"/>
                              </a:lnTo>
                              <a:lnTo>
                                <a:pt x="73" y="336"/>
                              </a:lnTo>
                              <a:lnTo>
                                <a:pt x="82" y="327"/>
                              </a:lnTo>
                              <a:lnTo>
                                <a:pt x="82" y="204"/>
                              </a:lnTo>
                              <a:lnTo>
                                <a:pt x="82" y="81"/>
                              </a:lnTo>
                              <a:lnTo>
                                <a:pt x="41" y="73"/>
                              </a:lnTo>
                              <a:lnTo>
                                <a:pt x="0" y="81"/>
                              </a:lnTo>
                              <a:close/>
                              <a:moveTo>
                                <a:pt x="82" y="409"/>
                              </a:moveTo>
                              <a:lnTo>
                                <a:pt x="205" y="409"/>
                              </a:lnTo>
                              <a:lnTo>
                                <a:pt x="327" y="409"/>
                              </a:lnTo>
                              <a:lnTo>
                                <a:pt x="339" y="364"/>
                              </a:lnTo>
                              <a:lnTo>
                                <a:pt x="327" y="327"/>
                              </a:lnTo>
                              <a:lnTo>
                                <a:pt x="205" y="327"/>
                              </a:lnTo>
                              <a:lnTo>
                                <a:pt x="82" y="327"/>
                              </a:lnTo>
                              <a:lnTo>
                                <a:pt x="77" y="338"/>
                              </a:lnTo>
                              <a:lnTo>
                                <a:pt x="77" y="352"/>
                              </a:lnTo>
                              <a:lnTo>
                                <a:pt x="77" y="380"/>
                              </a:lnTo>
                              <a:lnTo>
                                <a:pt x="82" y="409"/>
                              </a:lnTo>
                              <a:close/>
                              <a:moveTo>
                                <a:pt x="327" y="245"/>
                              </a:moveTo>
                              <a:lnTo>
                                <a:pt x="327" y="286"/>
                              </a:lnTo>
                              <a:lnTo>
                                <a:pt x="327" y="327"/>
                              </a:lnTo>
                              <a:lnTo>
                                <a:pt x="368" y="327"/>
                              </a:lnTo>
                              <a:lnTo>
                                <a:pt x="409" y="327"/>
                              </a:lnTo>
                              <a:lnTo>
                                <a:pt x="409" y="286"/>
                              </a:lnTo>
                              <a:lnTo>
                                <a:pt x="409" y="245"/>
                              </a:lnTo>
                              <a:lnTo>
                                <a:pt x="370" y="234"/>
                              </a:lnTo>
                              <a:lnTo>
                                <a:pt x="327" y="245"/>
                              </a:lnTo>
                              <a:close/>
                              <a:moveTo>
                                <a:pt x="245" y="245"/>
                              </a:moveTo>
                              <a:lnTo>
                                <a:pt x="286" y="245"/>
                              </a:lnTo>
                              <a:lnTo>
                                <a:pt x="327" y="245"/>
                              </a:lnTo>
                              <a:lnTo>
                                <a:pt x="339" y="201"/>
                              </a:lnTo>
                              <a:lnTo>
                                <a:pt x="327" y="163"/>
                              </a:lnTo>
                              <a:lnTo>
                                <a:pt x="286" y="163"/>
                              </a:lnTo>
                              <a:lnTo>
                                <a:pt x="245" y="163"/>
                              </a:lnTo>
                              <a:lnTo>
                                <a:pt x="233" y="204"/>
                              </a:lnTo>
                              <a:lnTo>
                                <a:pt x="245" y="245"/>
                              </a:lnTo>
                              <a:close/>
                            </a:path>
                          </a:pathLst>
                        </a:custGeom>
                        <a:solidFill>
                          <a:srgbClr val="FCE3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970280" y="1002665"/>
                          <a:ext cx="259715" cy="259715"/>
                        </a:xfrm>
                        <a:custGeom>
                          <a:avLst/>
                          <a:gdLst>
                            <a:gd name="T0" fmla="*/ 409 w 409"/>
                            <a:gd name="T1" fmla="*/ 81 h 409"/>
                            <a:gd name="T2" fmla="*/ 327 w 409"/>
                            <a:gd name="T3" fmla="*/ 81 h 409"/>
                            <a:gd name="T4" fmla="*/ 327 w 409"/>
                            <a:gd name="T5" fmla="*/ 0 h 409"/>
                            <a:gd name="T6" fmla="*/ 409 w 409"/>
                            <a:gd name="T7" fmla="*/ 81 h 409"/>
                            <a:gd name="T8" fmla="*/ 82 w 409"/>
                            <a:gd name="T9" fmla="*/ 81 h 409"/>
                            <a:gd name="T10" fmla="*/ 82 w 409"/>
                            <a:gd name="T11" fmla="*/ 0 h 409"/>
                            <a:gd name="T12" fmla="*/ 0 w 409"/>
                            <a:gd name="T13" fmla="*/ 81 h 409"/>
                            <a:gd name="T14" fmla="*/ 82 w 409"/>
                            <a:gd name="T15" fmla="*/ 81 h 409"/>
                            <a:gd name="T16" fmla="*/ 245 w 409"/>
                            <a:gd name="T17" fmla="*/ 245 h 409"/>
                            <a:gd name="T18" fmla="*/ 245 w 409"/>
                            <a:gd name="T19" fmla="*/ 163 h 409"/>
                            <a:gd name="T20" fmla="*/ 164 w 409"/>
                            <a:gd name="T21" fmla="*/ 163 h 409"/>
                            <a:gd name="T22" fmla="*/ 245 w 409"/>
                            <a:gd name="T23" fmla="*/ 245 h 409"/>
                            <a:gd name="T24" fmla="*/ 327 w 409"/>
                            <a:gd name="T25" fmla="*/ 245 h 409"/>
                            <a:gd name="T26" fmla="*/ 409 w 409"/>
                            <a:gd name="T27" fmla="*/ 245 h 409"/>
                            <a:gd name="T28" fmla="*/ 327 w 409"/>
                            <a:gd name="T29" fmla="*/ 163 h 409"/>
                            <a:gd name="T30" fmla="*/ 327 w 409"/>
                            <a:gd name="T31" fmla="*/ 245 h 409"/>
                            <a:gd name="T32" fmla="*/ 327 w 409"/>
                            <a:gd name="T33" fmla="*/ 409 h 409"/>
                            <a:gd name="T34" fmla="*/ 409 w 409"/>
                            <a:gd name="T35" fmla="*/ 327 h 409"/>
                            <a:gd name="T36" fmla="*/ 327 w 409"/>
                            <a:gd name="T37" fmla="*/ 327 h 409"/>
                            <a:gd name="T38" fmla="*/ 327 w 409"/>
                            <a:gd name="T39" fmla="*/ 409 h 409"/>
                            <a:gd name="T40" fmla="*/ 82 w 409"/>
                            <a:gd name="T41" fmla="*/ 409 h 409"/>
                            <a:gd name="T42" fmla="*/ 82 w 409"/>
                            <a:gd name="T43" fmla="*/ 327 h 409"/>
                            <a:gd name="T44" fmla="*/ 0 w 409"/>
                            <a:gd name="T45" fmla="*/ 327 h 409"/>
                            <a:gd name="T46" fmla="*/ 82 w 409"/>
                            <a:gd name="T47" fmla="*/ 409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9" h="409">
                              <a:moveTo>
                                <a:pt x="409" y="81"/>
                              </a:moveTo>
                              <a:lnTo>
                                <a:pt x="327" y="81"/>
                              </a:lnTo>
                              <a:lnTo>
                                <a:pt x="327" y="0"/>
                              </a:lnTo>
                              <a:lnTo>
                                <a:pt x="409" y="81"/>
                              </a:lnTo>
                              <a:close/>
                              <a:moveTo>
                                <a:pt x="82" y="81"/>
                              </a:moveTo>
                              <a:lnTo>
                                <a:pt x="82" y="0"/>
                              </a:lnTo>
                              <a:lnTo>
                                <a:pt x="0" y="81"/>
                              </a:lnTo>
                              <a:lnTo>
                                <a:pt x="82" y="81"/>
                              </a:lnTo>
                              <a:close/>
                              <a:moveTo>
                                <a:pt x="245" y="245"/>
                              </a:moveTo>
                              <a:lnTo>
                                <a:pt x="245" y="163"/>
                              </a:lnTo>
                              <a:lnTo>
                                <a:pt x="164" y="163"/>
                              </a:lnTo>
                              <a:lnTo>
                                <a:pt x="245" y="245"/>
                              </a:lnTo>
                              <a:close/>
                              <a:moveTo>
                                <a:pt x="327" y="245"/>
                              </a:moveTo>
                              <a:lnTo>
                                <a:pt x="409" y="245"/>
                              </a:lnTo>
                              <a:lnTo>
                                <a:pt x="327" y="163"/>
                              </a:lnTo>
                              <a:lnTo>
                                <a:pt x="327" y="245"/>
                              </a:lnTo>
                              <a:close/>
                              <a:moveTo>
                                <a:pt x="327" y="409"/>
                              </a:moveTo>
                              <a:lnTo>
                                <a:pt x="409" y="327"/>
                              </a:lnTo>
                              <a:lnTo>
                                <a:pt x="327" y="327"/>
                              </a:lnTo>
                              <a:lnTo>
                                <a:pt x="327" y="409"/>
                              </a:lnTo>
                              <a:close/>
                              <a:moveTo>
                                <a:pt x="82" y="409"/>
                              </a:moveTo>
                              <a:lnTo>
                                <a:pt x="82" y="327"/>
                              </a:lnTo>
                              <a:lnTo>
                                <a:pt x="0" y="327"/>
                              </a:lnTo>
                              <a:lnTo>
                                <a:pt x="82" y="4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400685" y="1417320"/>
                          <a:ext cx="934085" cy="79375"/>
                        </a:xfrm>
                        <a:custGeom>
                          <a:avLst/>
                          <a:gdLst>
                            <a:gd name="T0" fmla="*/ 305 w 2943"/>
                            <a:gd name="T1" fmla="*/ 2 h 250"/>
                            <a:gd name="T2" fmla="*/ 353 w 2943"/>
                            <a:gd name="T3" fmla="*/ 150 h 250"/>
                            <a:gd name="T4" fmla="*/ 491 w 2943"/>
                            <a:gd name="T5" fmla="*/ 248 h 250"/>
                            <a:gd name="T6" fmla="*/ 398 w 2943"/>
                            <a:gd name="T7" fmla="*/ 110 h 250"/>
                            <a:gd name="T8" fmla="*/ 398 w 2943"/>
                            <a:gd name="T9" fmla="*/ 45 h 250"/>
                            <a:gd name="T10" fmla="*/ 91 w 2943"/>
                            <a:gd name="T11" fmla="*/ 111 h 250"/>
                            <a:gd name="T12" fmla="*/ 161 w 2943"/>
                            <a:gd name="T13" fmla="*/ 222 h 250"/>
                            <a:gd name="T14" fmla="*/ 1 w 2943"/>
                            <a:gd name="T15" fmla="*/ 125 h 250"/>
                            <a:gd name="T16" fmla="*/ 184 w 2943"/>
                            <a:gd name="T17" fmla="*/ 79 h 250"/>
                            <a:gd name="T18" fmla="*/ 60 w 2943"/>
                            <a:gd name="T19" fmla="*/ 56 h 250"/>
                            <a:gd name="T20" fmla="*/ 91 w 2943"/>
                            <a:gd name="T21" fmla="*/ 207 h 250"/>
                            <a:gd name="T22" fmla="*/ 137 w 2943"/>
                            <a:gd name="T23" fmla="*/ 151 h 250"/>
                            <a:gd name="T24" fmla="*/ 685 w 2943"/>
                            <a:gd name="T25" fmla="*/ 0 h 250"/>
                            <a:gd name="T26" fmla="*/ 618 w 2943"/>
                            <a:gd name="T27" fmla="*/ 223 h 250"/>
                            <a:gd name="T28" fmla="*/ 776 w 2943"/>
                            <a:gd name="T29" fmla="*/ 125 h 250"/>
                            <a:gd name="T30" fmla="*/ 715 w 2943"/>
                            <a:gd name="T31" fmla="*/ 194 h 250"/>
                            <a:gd name="T32" fmla="*/ 642 w 2943"/>
                            <a:gd name="T33" fmla="*/ 125 h 250"/>
                            <a:gd name="T34" fmla="*/ 715 w 2943"/>
                            <a:gd name="T35" fmla="*/ 56 h 250"/>
                            <a:gd name="T36" fmla="*/ 2247 w 2943"/>
                            <a:gd name="T37" fmla="*/ 0 h 250"/>
                            <a:gd name="T38" fmla="*/ 2180 w 2943"/>
                            <a:gd name="T39" fmla="*/ 223 h 250"/>
                            <a:gd name="T40" fmla="*/ 2338 w 2943"/>
                            <a:gd name="T41" fmla="*/ 125 h 250"/>
                            <a:gd name="T42" fmla="*/ 2277 w 2943"/>
                            <a:gd name="T43" fmla="*/ 194 h 250"/>
                            <a:gd name="T44" fmla="*/ 2204 w 2943"/>
                            <a:gd name="T45" fmla="*/ 125 h 250"/>
                            <a:gd name="T46" fmla="*/ 2277 w 2943"/>
                            <a:gd name="T47" fmla="*/ 56 h 250"/>
                            <a:gd name="T48" fmla="*/ 2915 w 2943"/>
                            <a:gd name="T49" fmla="*/ 26 h 250"/>
                            <a:gd name="T50" fmla="*/ 2761 w 2943"/>
                            <a:gd name="T51" fmla="*/ 248 h 250"/>
                            <a:gd name="T52" fmla="*/ 2940 w 2943"/>
                            <a:gd name="T53" fmla="*/ 124 h 250"/>
                            <a:gd name="T54" fmla="*/ 2846 w 2943"/>
                            <a:gd name="T55" fmla="*/ 205 h 250"/>
                            <a:gd name="T56" fmla="*/ 2846 w 2943"/>
                            <a:gd name="T57" fmla="*/ 45 h 250"/>
                            <a:gd name="T58" fmla="*/ 2882 w 2943"/>
                            <a:gd name="T59" fmla="*/ 190 h 250"/>
                            <a:gd name="T60" fmla="*/ 1058 w 2943"/>
                            <a:gd name="T61" fmla="*/ 45 h 250"/>
                            <a:gd name="T62" fmla="*/ 1041 w 2943"/>
                            <a:gd name="T63" fmla="*/ 103 h 250"/>
                            <a:gd name="T64" fmla="*/ 944 w 2943"/>
                            <a:gd name="T65" fmla="*/ 205 h 250"/>
                            <a:gd name="T66" fmla="*/ 896 w 2943"/>
                            <a:gd name="T67" fmla="*/ 248 h 250"/>
                            <a:gd name="T68" fmla="*/ 2061 w 2943"/>
                            <a:gd name="T69" fmla="*/ 2 h 250"/>
                            <a:gd name="T70" fmla="*/ 1910 w 2943"/>
                            <a:gd name="T71" fmla="*/ 99 h 250"/>
                            <a:gd name="T72" fmla="*/ 1758 w 2943"/>
                            <a:gd name="T73" fmla="*/ 2 h 250"/>
                            <a:gd name="T74" fmla="*/ 1892 w 2943"/>
                            <a:gd name="T75" fmla="*/ 2 h 250"/>
                            <a:gd name="T76" fmla="*/ 2011 w 2943"/>
                            <a:gd name="T77" fmla="*/ 2 h 250"/>
                            <a:gd name="T78" fmla="*/ 2636 w 2943"/>
                            <a:gd name="T79" fmla="*/ 164 h 250"/>
                            <a:gd name="T80" fmla="*/ 2455 w 2943"/>
                            <a:gd name="T81" fmla="*/ 2 h 250"/>
                            <a:gd name="T82" fmla="*/ 2545 w 2943"/>
                            <a:gd name="T83" fmla="*/ 207 h 250"/>
                            <a:gd name="T84" fmla="*/ 1493 w 2943"/>
                            <a:gd name="T85" fmla="*/ 2 h 250"/>
                            <a:gd name="T86" fmla="*/ 1541 w 2943"/>
                            <a:gd name="T87" fmla="*/ 45 h 250"/>
                            <a:gd name="T88" fmla="*/ 1638 w 2943"/>
                            <a:gd name="T89" fmla="*/ 146 h 250"/>
                            <a:gd name="T90" fmla="*/ 1655 w 2943"/>
                            <a:gd name="T91" fmla="*/ 205 h 250"/>
                            <a:gd name="T92" fmla="*/ 1493 w 2943"/>
                            <a:gd name="T93" fmla="*/ 2 h 250"/>
                            <a:gd name="T94" fmla="*/ 1365 w 2943"/>
                            <a:gd name="T95" fmla="*/ 248 h 250"/>
                            <a:gd name="T96" fmla="*/ 1225 w 2943"/>
                            <a:gd name="T97" fmla="*/ 248 h 250"/>
                            <a:gd name="T98" fmla="*/ 1219 w 2943"/>
                            <a:gd name="T99" fmla="*/ 2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943" h="250">
                              <a:moveTo>
                                <a:pt x="481" y="77"/>
                              </a:moveTo>
                              <a:cubicBezTo>
                                <a:pt x="481" y="36"/>
                                <a:pt x="451" y="2"/>
                                <a:pt x="401" y="2"/>
                              </a:cubicBezTo>
                              <a:cubicBezTo>
                                <a:pt x="305" y="2"/>
                                <a:pt x="305" y="2"/>
                                <a:pt x="305" y="2"/>
                              </a:cubicBezTo>
                              <a:cubicBezTo>
                                <a:pt x="305" y="248"/>
                                <a:pt x="305" y="248"/>
                                <a:pt x="305" y="248"/>
                              </a:cubicBezTo>
                              <a:cubicBezTo>
                                <a:pt x="353" y="248"/>
                                <a:pt x="353" y="248"/>
                                <a:pt x="353" y="248"/>
                              </a:cubicBezTo>
                              <a:cubicBezTo>
                                <a:pt x="353" y="150"/>
                                <a:pt x="353" y="150"/>
                                <a:pt x="353" y="150"/>
                              </a:cubicBezTo>
                              <a:cubicBezTo>
                                <a:pt x="387" y="150"/>
                                <a:pt x="387" y="150"/>
                                <a:pt x="387" y="150"/>
                              </a:cubicBezTo>
                              <a:cubicBezTo>
                                <a:pt x="435" y="248"/>
                                <a:pt x="435" y="248"/>
                                <a:pt x="435" y="248"/>
                              </a:cubicBezTo>
                              <a:cubicBezTo>
                                <a:pt x="491" y="248"/>
                                <a:pt x="491" y="248"/>
                                <a:pt x="491" y="248"/>
                              </a:cubicBezTo>
                              <a:cubicBezTo>
                                <a:pt x="436" y="142"/>
                                <a:pt x="436" y="142"/>
                                <a:pt x="436" y="142"/>
                              </a:cubicBezTo>
                              <a:cubicBezTo>
                                <a:pt x="460" y="133"/>
                                <a:pt x="481" y="112"/>
                                <a:pt x="481" y="77"/>
                              </a:cubicBezTo>
                              <a:close/>
                              <a:moveTo>
                                <a:pt x="398" y="110"/>
                              </a:moveTo>
                              <a:cubicBezTo>
                                <a:pt x="353" y="110"/>
                                <a:pt x="353" y="110"/>
                                <a:pt x="353" y="110"/>
                              </a:cubicBezTo>
                              <a:cubicBezTo>
                                <a:pt x="353" y="45"/>
                                <a:pt x="353" y="45"/>
                                <a:pt x="353" y="45"/>
                              </a:cubicBezTo>
                              <a:cubicBezTo>
                                <a:pt x="398" y="45"/>
                                <a:pt x="398" y="45"/>
                                <a:pt x="398" y="45"/>
                              </a:cubicBezTo>
                              <a:cubicBezTo>
                                <a:pt x="419" y="45"/>
                                <a:pt x="433" y="58"/>
                                <a:pt x="433" y="77"/>
                              </a:cubicBezTo>
                              <a:cubicBezTo>
                                <a:pt x="433" y="96"/>
                                <a:pt x="419" y="110"/>
                                <a:pt x="398" y="110"/>
                              </a:cubicBezTo>
                              <a:close/>
                              <a:moveTo>
                                <a:pt x="91" y="111"/>
                              </a:moveTo>
                              <a:cubicBezTo>
                                <a:pt x="184" y="111"/>
                                <a:pt x="184" y="111"/>
                                <a:pt x="184" y="111"/>
                              </a:cubicBezTo>
                              <a:cubicBezTo>
                                <a:pt x="184" y="147"/>
                                <a:pt x="184" y="147"/>
                                <a:pt x="184" y="147"/>
                              </a:cubicBezTo>
                              <a:cubicBezTo>
                                <a:pt x="184" y="183"/>
                                <a:pt x="178" y="204"/>
                                <a:pt x="161" y="222"/>
                              </a:cubicBezTo>
                              <a:cubicBezTo>
                                <a:pt x="141" y="243"/>
                                <a:pt x="118" y="250"/>
                                <a:pt x="91" y="250"/>
                              </a:cubicBezTo>
                              <a:cubicBezTo>
                                <a:pt x="64" y="250"/>
                                <a:pt x="42" y="241"/>
                                <a:pt x="25" y="223"/>
                              </a:cubicBezTo>
                              <a:cubicBezTo>
                                <a:pt x="0" y="198"/>
                                <a:pt x="1" y="168"/>
                                <a:pt x="1" y="125"/>
                              </a:cubicBezTo>
                              <a:cubicBezTo>
                                <a:pt x="1" y="83"/>
                                <a:pt x="0" y="52"/>
                                <a:pt x="25" y="27"/>
                              </a:cubicBezTo>
                              <a:cubicBezTo>
                                <a:pt x="42" y="10"/>
                                <a:pt x="64" y="0"/>
                                <a:pt x="91" y="0"/>
                              </a:cubicBezTo>
                              <a:cubicBezTo>
                                <a:pt x="148" y="0"/>
                                <a:pt x="177" y="37"/>
                                <a:pt x="184" y="79"/>
                              </a:cubicBezTo>
                              <a:cubicBezTo>
                                <a:pt x="135" y="79"/>
                                <a:pt x="135" y="79"/>
                                <a:pt x="135" y="79"/>
                              </a:cubicBezTo>
                              <a:cubicBezTo>
                                <a:pt x="130" y="56"/>
                                <a:pt x="116" y="43"/>
                                <a:pt x="91" y="43"/>
                              </a:cubicBezTo>
                              <a:cubicBezTo>
                                <a:pt x="78" y="43"/>
                                <a:pt x="67" y="48"/>
                                <a:pt x="60" y="56"/>
                              </a:cubicBezTo>
                              <a:cubicBezTo>
                                <a:pt x="51" y="66"/>
                                <a:pt x="49" y="78"/>
                                <a:pt x="49" y="125"/>
                              </a:cubicBezTo>
                              <a:cubicBezTo>
                                <a:pt x="49" y="173"/>
                                <a:pt x="51" y="184"/>
                                <a:pt x="60" y="195"/>
                              </a:cubicBezTo>
                              <a:cubicBezTo>
                                <a:pt x="67" y="203"/>
                                <a:pt x="78" y="207"/>
                                <a:pt x="91" y="207"/>
                              </a:cubicBezTo>
                              <a:cubicBezTo>
                                <a:pt x="106" y="207"/>
                                <a:pt x="118" y="202"/>
                                <a:pt x="125" y="194"/>
                              </a:cubicBezTo>
                              <a:cubicBezTo>
                                <a:pt x="133" y="185"/>
                                <a:pt x="137" y="174"/>
                                <a:pt x="137" y="161"/>
                              </a:cubicBezTo>
                              <a:cubicBezTo>
                                <a:pt x="137" y="151"/>
                                <a:pt x="137" y="151"/>
                                <a:pt x="137" y="151"/>
                              </a:cubicBezTo>
                              <a:cubicBezTo>
                                <a:pt x="91" y="151"/>
                                <a:pt x="91" y="151"/>
                                <a:pt x="91" y="151"/>
                              </a:cubicBezTo>
                              <a:lnTo>
                                <a:pt x="91" y="111"/>
                              </a:lnTo>
                              <a:close/>
                              <a:moveTo>
                                <a:pt x="685" y="0"/>
                              </a:moveTo>
                              <a:cubicBezTo>
                                <a:pt x="657" y="0"/>
                                <a:pt x="635" y="10"/>
                                <a:pt x="618" y="27"/>
                              </a:cubicBezTo>
                              <a:cubicBezTo>
                                <a:pt x="593" y="52"/>
                                <a:pt x="594" y="83"/>
                                <a:pt x="594" y="125"/>
                              </a:cubicBezTo>
                              <a:cubicBezTo>
                                <a:pt x="594" y="168"/>
                                <a:pt x="593" y="198"/>
                                <a:pt x="618" y="223"/>
                              </a:cubicBezTo>
                              <a:cubicBezTo>
                                <a:pt x="635" y="241"/>
                                <a:pt x="657" y="250"/>
                                <a:pt x="685" y="250"/>
                              </a:cubicBezTo>
                              <a:cubicBezTo>
                                <a:pt x="713" y="250"/>
                                <a:pt x="734" y="241"/>
                                <a:pt x="751" y="223"/>
                              </a:cubicBezTo>
                              <a:cubicBezTo>
                                <a:pt x="776" y="198"/>
                                <a:pt x="776" y="168"/>
                                <a:pt x="776" y="125"/>
                              </a:cubicBezTo>
                              <a:cubicBezTo>
                                <a:pt x="776" y="83"/>
                                <a:pt x="776" y="52"/>
                                <a:pt x="751" y="27"/>
                              </a:cubicBezTo>
                              <a:cubicBezTo>
                                <a:pt x="734" y="10"/>
                                <a:pt x="713" y="0"/>
                                <a:pt x="685" y="0"/>
                              </a:cubicBezTo>
                              <a:close/>
                              <a:moveTo>
                                <a:pt x="715" y="194"/>
                              </a:moveTo>
                              <a:cubicBezTo>
                                <a:pt x="708" y="202"/>
                                <a:pt x="698" y="207"/>
                                <a:pt x="685" y="207"/>
                              </a:cubicBezTo>
                              <a:cubicBezTo>
                                <a:pt x="671" y="207"/>
                                <a:pt x="660" y="202"/>
                                <a:pt x="654" y="194"/>
                              </a:cubicBezTo>
                              <a:cubicBezTo>
                                <a:pt x="644" y="184"/>
                                <a:pt x="642" y="173"/>
                                <a:pt x="642" y="125"/>
                              </a:cubicBezTo>
                              <a:cubicBezTo>
                                <a:pt x="642" y="78"/>
                                <a:pt x="644" y="66"/>
                                <a:pt x="654" y="56"/>
                              </a:cubicBezTo>
                              <a:cubicBezTo>
                                <a:pt x="660" y="48"/>
                                <a:pt x="671" y="43"/>
                                <a:pt x="685" y="43"/>
                              </a:cubicBezTo>
                              <a:cubicBezTo>
                                <a:pt x="698" y="43"/>
                                <a:pt x="708" y="48"/>
                                <a:pt x="715" y="56"/>
                              </a:cubicBezTo>
                              <a:cubicBezTo>
                                <a:pt x="725" y="66"/>
                                <a:pt x="727" y="78"/>
                                <a:pt x="727" y="125"/>
                              </a:cubicBezTo>
                              <a:cubicBezTo>
                                <a:pt x="727" y="173"/>
                                <a:pt x="725" y="184"/>
                                <a:pt x="715" y="194"/>
                              </a:cubicBezTo>
                              <a:close/>
                              <a:moveTo>
                                <a:pt x="2247" y="0"/>
                              </a:moveTo>
                              <a:cubicBezTo>
                                <a:pt x="2219" y="0"/>
                                <a:pt x="2197" y="10"/>
                                <a:pt x="2180" y="27"/>
                              </a:cubicBezTo>
                              <a:cubicBezTo>
                                <a:pt x="2155" y="52"/>
                                <a:pt x="2156" y="83"/>
                                <a:pt x="2156" y="125"/>
                              </a:cubicBezTo>
                              <a:cubicBezTo>
                                <a:pt x="2156" y="168"/>
                                <a:pt x="2155" y="198"/>
                                <a:pt x="2180" y="223"/>
                              </a:cubicBezTo>
                              <a:cubicBezTo>
                                <a:pt x="2197" y="241"/>
                                <a:pt x="2219" y="250"/>
                                <a:pt x="2247" y="250"/>
                              </a:cubicBezTo>
                              <a:cubicBezTo>
                                <a:pt x="2275" y="250"/>
                                <a:pt x="2296" y="241"/>
                                <a:pt x="2313" y="223"/>
                              </a:cubicBezTo>
                              <a:cubicBezTo>
                                <a:pt x="2338" y="198"/>
                                <a:pt x="2338" y="168"/>
                                <a:pt x="2338" y="125"/>
                              </a:cubicBezTo>
                              <a:cubicBezTo>
                                <a:pt x="2338" y="83"/>
                                <a:pt x="2338" y="52"/>
                                <a:pt x="2313" y="27"/>
                              </a:cubicBezTo>
                              <a:cubicBezTo>
                                <a:pt x="2296" y="10"/>
                                <a:pt x="2275" y="0"/>
                                <a:pt x="2247" y="0"/>
                              </a:cubicBezTo>
                              <a:close/>
                              <a:moveTo>
                                <a:pt x="2277" y="194"/>
                              </a:moveTo>
                              <a:cubicBezTo>
                                <a:pt x="2271" y="202"/>
                                <a:pt x="2260" y="207"/>
                                <a:pt x="2247" y="207"/>
                              </a:cubicBezTo>
                              <a:cubicBezTo>
                                <a:pt x="2234" y="207"/>
                                <a:pt x="2222" y="202"/>
                                <a:pt x="2216" y="194"/>
                              </a:cubicBezTo>
                              <a:cubicBezTo>
                                <a:pt x="2206" y="184"/>
                                <a:pt x="2204" y="173"/>
                                <a:pt x="2204" y="125"/>
                              </a:cubicBezTo>
                              <a:cubicBezTo>
                                <a:pt x="2204" y="78"/>
                                <a:pt x="2206" y="66"/>
                                <a:pt x="2216" y="56"/>
                              </a:cubicBezTo>
                              <a:cubicBezTo>
                                <a:pt x="2222" y="48"/>
                                <a:pt x="2234" y="43"/>
                                <a:pt x="2247" y="43"/>
                              </a:cubicBezTo>
                              <a:cubicBezTo>
                                <a:pt x="2260" y="43"/>
                                <a:pt x="2271" y="48"/>
                                <a:pt x="2277" y="56"/>
                              </a:cubicBezTo>
                              <a:cubicBezTo>
                                <a:pt x="2287" y="66"/>
                                <a:pt x="2290" y="78"/>
                                <a:pt x="2290" y="125"/>
                              </a:cubicBezTo>
                              <a:cubicBezTo>
                                <a:pt x="2290" y="173"/>
                                <a:pt x="2287" y="184"/>
                                <a:pt x="2277" y="194"/>
                              </a:cubicBezTo>
                              <a:close/>
                              <a:moveTo>
                                <a:pt x="2915" y="26"/>
                              </a:moveTo>
                              <a:cubicBezTo>
                                <a:pt x="2899" y="9"/>
                                <a:pt x="2876" y="2"/>
                                <a:pt x="2850" y="2"/>
                              </a:cubicBezTo>
                              <a:cubicBezTo>
                                <a:pt x="2761" y="2"/>
                                <a:pt x="2761" y="2"/>
                                <a:pt x="2761" y="2"/>
                              </a:cubicBezTo>
                              <a:cubicBezTo>
                                <a:pt x="2761" y="248"/>
                                <a:pt x="2761" y="248"/>
                                <a:pt x="2761" y="248"/>
                              </a:cubicBezTo>
                              <a:cubicBezTo>
                                <a:pt x="2850" y="248"/>
                                <a:pt x="2850" y="248"/>
                                <a:pt x="2850" y="248"/>
                              </a:cubicBezTo>
                              <a:cubicBezTo>
                                <a:pt x="2876" y="248"/>
                                <a:pt x="2899" y="241"/>
                                <a:pt x="2915" y="225"/>
                              </a:cubicBezTo>
                              <a:cubicBezTo>
                                <a:pt x="2943" y="197"/>
                                <a:pt x="2940" y="161"/>
                                <a:pt x="2940" y="124"/>
                              </a:cubicBezTo>
                              <a:cubicBezTo>
                                <a:pt x="2940" y="87"/>
                                <a:pt x="2943" y="53"/>
                                <a:pt x="2915" y="26"/>
                              </a:cubicBezTo>
                              <a:close/>
                              <a:moveTo>
                                <a:pt x="2882" y="190"/>
                              </a:moveTo>
                              <a:cubicBezTo>
                                <a:pt x="2873" y="200"/>
                                <a:pt x="2862" y="205"/>
                                <a:pt x="2846" y="205"/>
                              </a:cubicBezTo>
                              <a:cubicBezTo>
                                <a:pt x="2810" y="205"/>
                                <a:pt x="2810" y="205"/>
                                <a:pt x="2810" y="205"/>
                              </a:cubicBezTo>
                              <a:cubicBezTo>
                                <a:pt x="2810" y="45"/>
                                <a:pt x="2810" y="45"/>
                                <a:pt x="2810" y="45"/>
                              </a:cubicBezTo>
                              <a:cubicBezTo>
                                <a:pt x="2846" y="45"/>
                                <a:pt x="2846" y="45"/>
                                <a:pt x="2846" y="45"/>
                              </a:cubicBezTo>
                              <a:cubicBezTo>
                                <a:pt x="2862" y="45"/>
                                <a:pt x="2873" y="50"/>
                                <a:pt x="2882" y="60"/>
                              </a:cubicBezTo>
                              <a:cubicBezTo>
                                <a:pt x="2891" y="71"/>
                                <a:pt x="2892" y="87"/>
                                <a:pt x="2892" y="124"/>
                              </a:cubicBezTo>
                              <a:cubicBezTo>
                                <a:pt x="2892" y="161"/>
                                <a:pt x="2891" y="179"/>
                                <a:pt x="2882" y="190"/>
                              </a:cubicBezTo>
                              <a:close/>
                              <a:moveTo>
                                <a:pt x="896" y="2"/>
                              </a:moveTo>
                              <a:cubicBezTo>
                                <a:pt x="1058" y="2"/>
                                <a:pt x="1058" y="2"/>
                                <a:pt x="1058" y="2"/>
                              </a:cubicBezTo>
                              <a:cubicBezTo>
                                <a:pt x="1058" y="45"/>
                                <a:pt x="1058" y="45"/>
                                <a:pt x="1058" y="45"/>
                              </a:cubicBezTo>
                              <a:cubicBezTo>
                                <a:pt x="944" y="45"/>
                                <a:pt x="944" y="45"/>
                                <a:pt x="944" y="45"/>
                              </a:cubicBezTo>
                              <a:cubicBezTo>
                                <a:pt x="944" y="103"/>
                                <a:pt x="944" y="103"/>
                                <a:pt x="944" y="103"/>
                              </a:cubicBezTo>
                              <a:cubicBezTo>
                                <a:pt x="1041" y="103"/>
                                <a:pt x="1041" y="103"/>
                                <a:pt x="1041" y="103"/>
                              </a:cubicBezTo>
                              <a:cubicBezTo>
                                <a:pt x="1041" y="146"/>
                                <a:pt x="1041" y="146"/>
                                <a:pt x="1041" y="146"/>
                              </a:cubicBezTo>
                              <a:cubicBezTo>
                                <a:pt x="944" y="146"/>
                                <a:pt x="944" y="146"/>
                                <a:pt x="944" y="146"/>
                              </a:cubicBezTo>
                              <a:cubicBezTo>
                                <a:pt x="944" y="205"/>
                                <a:pt x="944" y="205"/>
                                <a:pt x="944" y="205"/>
                              </a:cubicBezTo>
                              <a:cubicBezTo>
                                <a:pt x="1058" y="205"/>
                                <a:pt x="1058" y="205"/>
                                <a:pt x="1058" y="205"/>
                              </a:cubicBezTo>
                              <a:cubicBezTo>
                                <a:pt x="1058" y="248"/>
                                <a:pt x="1058" y="248"/>
                                <a:pt x="1058" y="248"/>
                              </a:cubicBezTo>
                              <a:cubicBezTo>
                                <a:pt x="896" y="248"/>
                                <a:pt x="896" y="248"/>
                                <a:pt x="896" y="248"/>
                              </a:cubicBezTo>
                              <a:lnTo>
                                <a:pt x="896" y="2"/>
                              </a:lnTo>
                              <a:close/>
                              <a:moveTo>
                                <a:pt x="2011" y="2"/>
                              </a:moveTo>
                              <a:cubicBezTo>
                                <a:pt x="2061" y="2"/>
                                <a:pt x="2061" y="2"/>
                                <a:pt x="2061" y="2"/>
                              </a:cubicBezTo>
                              <a:cubicBezTo>
                                <a:pt x="1995" y="248"/>
                                <a:pt x="1995" y="248"/>
                                <a:pt x="1995" y="248"/>
                              </a:cubicBezTo>
                              <a:cubicBezTo>
                                <a:pt x="1955" y="248"/>
                                <a:pt x="1955" y="248"/>
                                <a:pt x="1955" y="248"/>
                              </a:cubicBezTo>
                              <a:cubicBezTo>
                                <a:pt x="1910" y="99"/>
                                <a:pt x="1910" y="99"/>
                                <a:pt x="1910" y="99"/>
                              </a:cubicBezTo>
                              <a:cubicBezTo>
                                <a:pt x="1864" y="248"/>
                                <a:pt x="1864" y="248"/>
                                <a:pt x="1864" y="248"/>
                              </a:cubicBezTo>
                              <a:cubicBezTo>
                                <a:pt x="1824" y="248"/>
                                <a:pt x="1824" y="248"/>
                                <a:pt x="1824" y="248"/>
                              </a:cubicBezTo>
                              <a:cubicBezTo>
                                <a:pt x="1758" y="2"/>
                                <a:pt x="1758" y="2"/>
                                <a:pt x="1758" y="2"/>
                              </a:cubicBezTo>
                              <a:cubicBezTo>
                                <a:pt x="1809" y="2"/>
                                <a:pt x="1809" y="2"/>
                                <a:pt x="1809" y="2"/>
                              </a:cubicBezTo>
                              <a:cubicBezTo>
                                <a:pt x="1847" y="157"/>
                                <a:pt x="1847" y="157"/>
                                <a:pt x="1847" y="157"/>
                              </a:cubicBezTo>
                              <a:cubicBezTo>
                                <a:pt x="1892" y="2"/>
                                <a:pt x="1892" y="2"/>
                                <a:pt x="1892" y="2"/>
                              </a:cubicBezTo>
                              <a:cubicBezTo>
                                <a:pt x="1928" y="2"/>
                                <a:pt x="1928" y="2"/>
                                <a:pt x="1928" y="2"/>
                              </a:cubicBezTo>
                              <a:cubicBezTo>
                                <a:pt x="1972" y="157"/>
                                <a:pt x="1972" y="157"/>
                                <a:pt x="1972" y="157"/>
                              </a:cubicBezTo>
                              <a:lnTo>
                                <a:pt x="2011" y="2"/>
                              </a:lnTo>
                              <a:close/>
                              <a:moveTo>
                                <a:pt x="2588" y="2"/>
                              </a:moveTo>
                              <a:cubicBezTo>
                                <a:pt x="2636" y="2"/>
                                <a:pt x="2636" y="2"/>
                                <a:pt x="2636" y="2"/>
                              </a:cubicBezTo>
                              <a:cubicBezTo>
                                <a:pt x="2636" y="164"/>
                                <a:pt x="2636" y="164"/>
                                <a:pt x="2636" y="164"/>
                              </a:cubicBezTo>
                              <a:cubicBezTo>
                                <a:pt x="2636" y="216"/>
                                <a:pt x="2596" y="250"/>
                                <a:pt x="2545" y="250"/>
                              </a:cubicBezTo>
                              <a:cubicBezTo>
                                <a:pt x="2495" y="250"/>
                                <a:pt x="2455" y="216"/>
                                <a:pt x="2455" y="164"/>
                              </a:cubicBezTo>
                              <a:cubicBezTo>
                                <a:pt x="2455" y="2"/>
                                <a:pt x="2455" y="2"/>
                                <a:pt x="2455" y="2"/>
                              </a:cubicBezTo>
                              <a:cubicBezTo>
                                <a:pt x="2503" y="2"/>
                                <a:pt x="2503" y="2"/>
                                <a:pt x="2503" y="2"/>
                              </a:cubicBezTo>
                              <a:cubicBezTo>
                                <a:pt x="2503" y="162"/>
                                <a:pt x="2503" y="162"/>
                                <a:pt x="2503" y="162"/>
                              </a:cubicBezTo>
                              <a:cubicBezTo>
                                <a:pt x="2503" y="191"/>
                                <a:pt x="2519" y="207"/>
                                <a:pt x="2545" y="207"/>
                              </a:cubicBezTo>
                              <a:cubicBezTo>
                                <a:pt x="2571" y="207"/>
                                <a:pt x="2588" y="191"/>
                                <a:pt x="2588" y="162"/>
                              </a:cubicBezTo>
                              <a:lnTo>
                                <a:pt x="2588" y="2"/>
                              </a:lnTo>
                              <a:close/>
                              <a:moveTo>
                                <a:pt x="1493" y="2"/>
                              </a:moveTo>
                              <a:cubicBezTo>
                                <a:pt x="1655" y="2"/>
                                <a:pt x="1655" y="2"/>
                                <a:pt x="1655" y="2"/>
                              </a:cubicBezTo>
                              <a:cubicBezTo>
                                <a:pt x="1655" y="45"/>
                                <a:pt x="1655" y="45"/>
                                <a:pt x="1655" y="45"/>
                              </a:cubicBezTo>
                              <a:cubicBezTo>
                                <a:pt x="1541" y="45"/>
                                <a:pt x="1541" y="45"/>
                                <a:pt x="1541" y="45"/>
                              </a:cubicBezTo>
                              <a:cubicBezTo>
                                <a:pt x="1541" y="103"/>
                                <a:pt x="1541" y="103"/>
                                <a:pt x="1541" y="103"/>
                              </a:cubicBezTo>
                              <a:cubicBezTo>
                                <a:pt x="1638" y="103"/>
                                <a:pt x="1638" y="103"/>
                                <a:pt x="1638" y="103"/>
                              </a:cubicBezTo>
                              <a:cubicBezTo>
                                <a:pt x="1638" y="146"/>
                                <a:pt x="1638" y="146"/>
                                <a:pt x="1638" y="146"/>
                              </a:cubicBezTo>
                              <a:cubicBezTo>
                                <a:pt x="1541" y="146"/>
                                <a:pt x="1541" y="146"/>
                                <a:pt x="1541" y="146"/>
                              </a:cubicBezTo>
                              <a:cubicBezTo>
                                <a:pt x="1541" y="205"/>
                                <a:pt x="1541" y="205"/>
                                <a:pt x="1541" y="205"/>
                              </a:cubicBezTo>
                              <a:cubicBezTo>
                                <a:pt x="1655" y="205"/>
                                <a:pt x="1655" y="205"/>
                                <a:pt x="1655" y="205"/>
                              </a:cubicBezTo>
                              <a:cubicBezTo>
                                <a:pt x="1655" y="248"/>
                                <a:pt x="1655" y="248"/>
                                <a:pt x="1655" y="248"/>
                              </a:cubicBezTo>
                              <a:cubicBezTo>
                                <a:pt x="1493" y="248"/>
                                <a:pt x="1493" y="248"/>
                                <a:pt x="1493" y="248"/>
                              </a:cubicBezTo>
                              <a:lnTo>
                                <a:pt x="1493" y="2"/>
                              </a:lnTo>
                              <a:close/>
                              <a:moveTo>
                                <a:pt x="1317" y="2"/>
                              </a:moveTo>
                              <a:cubicBezTo>
                                <a:pt x="1365" y="2"/>
                                <a:pt x="1365" y="2"/>
                                <a:pt x="1365" y="2"/>
                              </a:cubicBezTo>
                              <a:cubicBezTo>
                                <a:pt x="1365" y="248"/>
                                <a:pt x="1365" y="248"/>
                                <a:pt x="1365" y="248"/>
                              </a:cubicBezTo>
                              <a:cubicBezTo>
                                <a:pt x="1322" y="248"/>
                                <a:pt x="1322" y="248"/>
                                <a:pt x="1322" y="248"/>
                              </a:cubicBezTo>
                              <a:cubicBezTo>
                                <a:pt x="1225" y="97"/>
                                <a:pt x="1225" y="97"/>
                                <a:pt x="1225" y="97"/>
                              </a:cubicBezTo>
                              <a:cubicBezTo>
                                <a:pt x="1225" y="248"/>
                                <a:pt x="1225" y="248"/>
                                <a:pt x="1225" y="248"/>
                              </a:cubicBezTo>
                              <a:cubicBezTo>
                                <a:pt x="1177" y="248"/>
                                <a:pt x="1177" y="248"/>
                                <a:pt x="1177" y="248"/>
                              </a:cubicBezTo>
                              <a:cubicBezTo>
                                <a:pt x="1177" y="2"/>
                                <a:pt x="1177" y="2"/>
                                <a:pt x="1177" y="2"/>
                              </a:cubicBezTo>
                              <a:cubicBezTo>
                                <a:pt x="1219" y="2"/>
                                <a:pt x="1219" y="2"/>
                                <a:pt x="1219" y="2"/>
                              </a:cubicBezTo>
                              <a:cubicBezTo>
                                <a:pt x="1317" y="153"/>
                                <a:pt x="1317" y="153"/>
                                <a:pt x="1317" y="153"/>
                              </a:cubicBezTo>
                              <a:lnTo>
                                <a:pt x="1317" y="2"/>
                              </a:lnTo>
                              <a:close/>
                            </a:path>
                          </a:pathLst>
                        </a:custGeom>
                        <a:solidFill>
                          <a:srgbClr val="0E0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861695" y="1518920"/>
                          <a:ext cx="5080" cy="5715"/>
                        </a:xfrm>
                        <a:prstGeom prst="rect">
                          <a:avLst/>
                        </a:prstGeom>
                        <a:solidFill>
                          <a:srgbClr val="5143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503555" y="535940"/>
                          <a:ext cx="259715" cy="726440"/>
                        </a:xfrm>
                        <a:custGeom>
                          <a:avLst/>
                          <a:gdLst>
                            <a:gd name="T0" fmla="*/ 409 w 409"/>
                            <a:gd name="T1" fmla="*/ 81 h 1144"/>
                            <a:gd name="T2" fmla="*/ 327 w 409"/>
                            <a:gd name="T3" fmla="*/ 81 h 1144"/>
                            <a:gd name="T4" fmla="*/ 327 w 409"/>
                            <a:gd name="T5" fmla="*/ 0 h 1144"/>
                            <a:gd name="T6" fmla="*/ 409 w 409"/>
                            <a:gd name="T7" fmla="*/ 81 h 1144"/>
                            <a:gd name="T8" fmla="*/ 82 w 409"/>
                            <a:gd name="T9" fmla="*/ 735 h 1144"/>
                            <a:gd name="T10" fmla="*/ 0 w 409"/>
                            <a:gd name="T11" fmla="*/ 816 h 1144"/>
                            <a:gd name="T12" fmla="*/ 82 w 409"/>
                            <a:gd name="T13" fmla="*/ 816 h 1144"/>
                            <a:gd name="T14" fmla="*/ 82 w 409"/>
                            <a:gd name="T15" fmla="*/ 735 h 1144"/>
                            <a:gd name="T16" fmla="*/ 327 w 409"/>
                            <a:gd name="T17" fmla="*/ 816 h 1144"/>
                            <a:gd name="T18" fmla="*/ 409 w 409"/>
                            <a:gd name="T19" fmla="*/ 816 h 1144"/>
                            <a:gd name="T20" fmla="*/ 327 w 409"/>
                            <a:gd name="T21" fmla="*/ 735 h 1144"/>
                            <a:gd name="T22" fmla="*/ 327 w 409"/>
                            <a:gd name="T23" fmla="*/ 816 h 1144"/>
                            <a:gd name="T24" fmla="*/ 82 w 409"/>
                            <a:gd name="T25" fmla="*/ 980 h 1144"/>
                            <a:gd name="T26" fmla="*/ 82 w 409"/>
                            <a:gd name="T27" fmla="*/ 898 h 1144"/>
                            <a:gd name="T28" fmla="*/ 0 w 409"/>
                            <a:gd name="T29" fmla="*/ 898 h 1144"/>
                            <a:gd name="T30" fmla="*/ 82 w 409"/>
                            <a:gd name="T31" fmla="*/ 980 h 1144"/>
                            <a:gd name="T32" fmla="*/ 327 w 409"/>
                            <a:gd name="T33" fmla="*/ 980 h 1144"/>
                            <a:gd name="T34" fmla="*/ 409 w 409"/>
                            <a:gd name="T35" fmla="*/ 980 h 1144"/>
                            <a:gd name="T36" fmla="*/ 327 w 409"/>
                            <a:gd name="T37" fmla="*/ 898 h 1144"/>
                            <a:gd name="T38" fmla="*/ 327 w 409"/>
                            <a:gd name="T39" fmla="*/ 980 h 1144"/>
                            <a:gd name="T40" fmla="*/ 327 w 409"/>
                            <a:gd name="T41" fmla="*/ 1144 h 1144"/>
                            <a:gd name="T42" fmla="*/ 409 w 409"/>
                            <a:gd name="T43" fmla="*/ 1062 h 1144"/>
                            <a:gd name="T44" fmla="*/ 327 w 409"/>
                            <a:gd name="T45" fmla="*/ 1062 h 1144"/>
                            <a:gd name="T46" fmla="*/ 327 w 409"/>
                            <a:gd name="T47" fmla="*/ 1144 h 1144"/>
                            <a:gd name="T48" fmla="*/ 82 w 409"/>
                            <a:gd name="T49" fmla="*/ 1144 h 1144"/>
                            <a:gd name="T50" fmla="*/ 82 w 409"/>
                            <a:gd name="T51" fmla="*/ 1062 h 1144"/>
                            <a:gd name="T52" fmla="*/ 0 w 409"/>
                            <a:gd name="T53" fmla="*/ 1144 h 1144"/>
                            <a:gd name="T54" fmla="*/ 82 w 409"/>
                            <a:gd name="T55" fmla="*/ 1144 h 1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09" h="1144">
                              <a:moveTo>
                                <a:pt x="409" y="81"/>
                              </a:moveTo>
                              <a:lnTo>
                                <a:pt x="327" y="81"/>
                              </a:lnTo>
                              <a:lnTo>
                                <a:pt x="327" y="0"/>
                              </a:lnTo>
                              <a:lnTo>
                                <a:pt x="409" y="81"/>
                              </a:lnTo>
                              <a:close/>
                              <a:moveTo>
                                <a:pt x="82" y="735"/>
                              </a:moveTo>
                              <a:lnTo>
                                <a:pt x="0" y="816"/>
                              </a:lnTo>
                              <a:lnTo>
                                <a:pt x="82" y="816"/>
                              </a:lnTo>
                              <a:lnTo>
                                <a:pt x="82" y="735"/>
                              </a:lnTo>
                              <a:close/>
                              <a:moveTo>
                                <a:pt x="327" y="816"/>
                              </a:moveTo>
                              <a:lnTo>
                                <a:pt x="409" y="816"/>
                              </a:lnTo>
                              <a:lnTo>
                                <a:pt x="327" y="735"/>
                              </a:lnTo>
                              <a:lnTo>
                                <a:pt x="327" y="816"/>
                              </a:lnTo>
                              <a:close/>
                              <a:moveTo>
                                <a:pt x="82" y="980"/>
                              </a:moveTo>
                              <a:lnTo>
                                <a:pt x="82" y="898"/>
                              </a:lnTo>
                              <a:lnTo>
                                <a:pt x="0" y="898"/>
                              </a:lnTo>
                              <a:lnTo>
                                <a:pt x="82" y="980"/>
                              </a:lnTo>
                              <a:close/>
                              <a:moveTo>
                                <a:pt x="327" y="980"/>
                              </a:moveTo>
                              <a:lnTo>
                                <a:pt x="409" y="980"/>
                              </a:lnTo>
                              <a:lnTo>
                                <a:pt x="327" y="898"/>
                              </a:lnTo>
                              <a:lnTo>
                                <a:pt x="327" y="980"/>
                              </a:lnTo>
                              <a:close/>
                              <a:moveTo>
                                <a:pt x="327" y="1144"/>
                              </a:moveTo>
                              <a:lnTo>
                                <a:pt x="409" y="1062"/>
                              </a:lnTo>
                              <a:lnTo>
                                <a:pt x="327" y="1062"/>
                              </a:lnTo>
                              <a:lnTo>
                                <a:pt x="327" y="1144"/>
                              </a:lnTo>
                              <a:close/>
                              <a:moveTo>
                                <a:pt x="82" y="1144"/>
                              </a:moveTo>
                              <a:lnTo>
                                <a:pt x="82" y="1062"/>
                              </a:lnTo>
                              <a:lnTo>
                                <a:pt x="0" y="1144"/>
                              </a:lnTo>
                              <a:lnTo>
                                <a:pt x="82" y="11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12E2AE" id="JE2107201016Ju nieuwsbrief p1.emf(JU-LOCK)" o:spid="_x0000_s1026" editas="canvas" style="position:absolute;margin-left:0;margin-top:0;width:595.3pt;height:181.1pt;z-index:-251656192;mso-position-horizontal-relative:page;mso-position-vertical-relative:page" coordsize="75603,2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22999;visibility:visible;mso-wrap-style:square">
                <v:fill o:detectmouseclick="t"/>
                <v:path o:connecttype="none"/>
              </v:shape>
              <v:shape id="Freeform 4" o:spid="_x0000_s1028" style="position:absolute;left:54857;width:20752;height:17913;visibility:visible;mso-wrap-style:square;v-text-anchor:top" coordsize="3268,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" path="m226,r800,800l800,800,,,226,xm3268,614r,l3268,363,2905,r-32,l2653,r-6,l2426,,2213,,1993,r-7,l1766,,1553,,1326,,1113,,886,,673,,446,,3268,2821r,-226l1473,800r213,l3268,2381r,-226l1913,800r213,l3268,1941r,-227l2353,800r214,l3268,1500r,-226l2793,800r214,l3268,1060r,-226l3268,834r,-220xm3087,r181,180l3268,,3087,xe" stroked="f">
                <v:path arrowok="t" o:connecttype="custom" o:connectlocs="143510,0;651510,508000;508000,508000;0,0;143510,0;2075180,389890;2075180,389890;2075180,230505;1844675,0;1824355,0;1684655,0;1680845,0;1540510,0;1405255,0;1265555,0;1261110,0;1121410,0;986155,0;842010,0;706755,0;562610,0;427355,0;283210,0;2075180,1791335;2075180,1647825;935355,508000;1070610,508000;2075180,1511935;2075180,1368425;1214755,508000;1350010,508000;2075180,1232535;2075180,1088390;1494155,508000;1630045,508000;2075180,952500;2075180,808990;1773555,508000;1909445,508000;2075180,673100;2075180,529590;2075180,529590;2075180,389890;1960245,0;2075180,114300;2075180,0;1960245,0" o:connectangles="0,0,0,0,0,0,0,0,0,0,0,0,0,0,0,0,0,0,0,0,0,0,0,0,0,0,0,0,0,0,0,0,0,0,0,0,0,0,0,0,0,0,0,0,0,0,0"/>
                <o:lock v:ext="edit" verticies="t"/>
              </v:shape>
              <v:shape id="Freeform 5" o:spid="_x0000_s1029" style="position:absolute;left:56292;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" path="m,l800,800r227,l227,,,xe" fillcolor="#d15c05" stroked="f">
                <v:path arrowok="t" o:connecttype="custom" o:connectlocs="0,0;508000,508000;652145,508000;144145,0;0,0" o:connectangles="0,0,0,0,0"/>
              </v:shape>
              <v:shape id="Freeform 6" o:spid="_x0000_s1030" style="position:absolute;left:59086;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" path="m,l800,800r227,l227,,,xe" fillcolor="#c6ad00" stroked="f">
                <v:path arrowok="t" o:connecttype="custom" o:connectlocs="0,0;508000,508000;652145,508000;144145,0;0,0" o:connectangles="0,0,0,0,0"/>
              </v:shape>
              <v:shape id="Freeform 7" o:spid="_x0000_s1031" style="position:absolute;left:61880;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" path="m,l801,800r226,l227,,,xe" fillcolor="#008693" stroked="f">
                <v:path arrowok="t" o:connecttype="custom" o:connectlocs="0,0;508635,508000;652145,508000;144145,0;0,0" o:connectangles="0,0,0,0,0"/>
              </v:shape>
              <v:shape id="Freeform 8" o:spid="_x0000_s1032" style="position:absolute;left:64674;width:6522;height:5080;visibility:visible;mso-wrap-style:square;v-text-anchor:top" coordsize="10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" path="m,l800,800r227,l227,,,xe" fillcolor="#c51315" stroked="f">
                <v:path arrowok="t" o:connecttype="custom" o:connectlocs="0,0;508000,508000;652145,508000;144145,0;0,0" o:connectangles="0,0,0,0,0"/>
              </v:shape>
              <v:shape id="Freeform 9" o:spid="_x0000_s1033" style="position:absolute;left:4000;top:8724;width:4870;height:4934;visibility:visible;mso-wrap-style:square;v-text-anchor:top" coordsize="76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" path="m,41l71,,677,r58,41l767,73r-3,570l735,777r-653,l,695,,41xe" fillcolor="#0e0f0e" stroked="f">
                <v:path arrowok="t" o:connecttype="custom" o:connectlocs="0,26035;45085,0;429895,0;466725,26035;487045,46355;485140,408305;466725,493395;52070,493395;0,441325;0,26035" o:connectangles="0,0,0,0,0,0,0,0,0,0"/>
              </v:shape>
              <v:shape id="Freeform 10" o:spid="_x0000_s1034" style="position:absolute;left:4000;top:4318;width:4667;height:4667;visibility:visible;mso-wrap-style:square;v-text-anchor:top" coordsize="7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" path="m,l490,,735,245r,490l,735,,xe" fillcolor="#0095a5" stroked="f">
                <v:path arrowok="t" o:connecttype="custom" o:connectlocs="0,0;311150,0;466725,155575;466725,466725;0,466725;0,0" o:connectangles="0,0,0,0,0,0"/>
              </v:shape>
              <v:rect id="Rectangle 11" o:spid="_x0000_s1035" style="position:absolute;left:8667;top:8985;width:4668;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" fillcolor="#eb6608" stroked="f"/>
              <v:shape id="Freeform 12" o:spid="_x0000_s1036" style="position:absolute;left:5035;top:5359;width:2597;height:2718;visibility:visible;mso-wrap-style:square;v-text-anchor:top" coordsize="40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" path="m,l164,,327,r17,40l327,81r-122,l82,81r,174l82,428r-41,l,428,,214,,xm327,81r,174l327,428r41,l409,428r,-173l409,81,368,62,327,81xe" fillcolor="#d3eaef" stroked="f">
                <v:path arrowok="t" o:connecttype="custom" o:connectlocs="0,0;104140,0;207645,0;218440,25400;207645,51435;130175,51435;52070,51435;52070,161925;52070,271780;26035,271780;0,271780;0,135890;0,0;207645,51435;207645,161925;207645,271780;233680,271780;259715,271780;259715,161925;259715,51435;233680,39370;207645,51435" o:connectangles="0,0,0,0,0,0,0,0,0,0,0,0,0,0,0,0,0,0,0,0,0,0"/>
                <o:lock v:ext="edit" verticies="t"/>
              </v:shape>
              <v:shape id="Freeform 13" o:spid="_x0000_s1037" style="position:absolute;left:5035;top:10026;width:2597;height:2597;visibility:visible;mso-wrap-style:square;v-text-anchor:top" coordsize="40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" path="m327,81r-122,l82,81,62,41,82,,205,,327,r17,41l327,81xm82,81l41,73,,81r,41l,163r41,12l82,163r,-41l82,81xm82,163l72,204r10,41l205,245r122,l344,204,327,163r-122,l82,163xm327,245r,41l327,327r41,9l409,327r,-41l409,245,368,234r-41,11xm82,409r123,l327,409r12,-41l327,327r-122,l82,327,62,368r20,41xe" fillcolor="#cbcbcc" stroked="f">
                <v:path arrowok="t" o:connecttype="custom" o:connectlocs="207645,51435;130175,51435;52070,51435;39370,26035;52070,0;130175,0;207645,0;218440,26035;207645,51435;52070,51435;26035,46355;0,51435;0,77470;0,103505;26035,111125;52070,103505;52070,77470;52070,51435;52070,103505;45720,129540;52070,155575;130175,155575;207645,155575;218440,129540;207645,103505;130175,103505;52070,103505;207645,155575;207645,181610;207645,207645;233680,213360;259715,207645;259715,181610;259715,155575;233680,148590;207645,155575;52070,259715;130175,259715;207645,259715;215265,233680;207645,207645;130175,207645;52070,207645;39370,233680;52070,259715" o:connectangles="0,0,0,0,0,0,0,0,0,0,0,0,0,0,0,0,0,0,0,0,0,0,0,0,0,0,0,0,0,0,0,0,0,0,0,0,0,0,0,0,0,0,0,0,0"/>
                <o:lock v:ext="edit" verticies="t"/>
              </v:shape>
              <v:shape id="Freeform 14" o:spid="_x0000_s1038" style="position:absolute;left:8667;top:8985;width:4668;height:4673;visibility:visible;mso-wrap-style:square;v-text-anchor:top" coordsize="7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" path="m735,r,82l654,r81,xm490,l735,245r,-81l572,,490,xm327,l735,409r,-82l408,,327,xm422,178l245,,163,,344,180r78,-2xm735,491l478,233r-82,l735,573r,-82xm422,341l318,229r-83,2l347,347r75,-6xm521,409r-113,l504,505r17,-96xm516,517l735,736r,-82l554,473r-38,44xm388,552l572,736r82,l470,552r-82,xm422,505l204,286r26,107l341,505r81,xm226,554l408,736r82,l306,552r-80,2xm,491l245,736r82,l,409r,82xm,654r82,82l163,736,,573r,81xm175,421l,245r,82l175,503r,-82xm180,262l,82r,82l175,339r5,-77xm245,164l82,,,,204,205r41,-41xe" fillcolor="#c41315" stroked="f">
                <v:path arrowok="t" o:connecttype="custom" o:connectlocs="466725,52070;466725,0;466725,155575;363220,0;207645,0;466725,207645;207645,0;155575,0;218440,114300;466725,311785;251460,147955;466725,311785;201930,145415;220345,220345;330835,259715;320040,320675;327660,328295;466725,415290;327660,328295;363220,467360;298450,350520;267970,320675;146050,249555;267970,320675;259080,467360;194310,350520;0,311785;207645,467360;0,311785;52070,467360;0,363855;111125,267335;0,207645;111125,267335;0,52070;111125,215265;155575,104140;0,0;155575,104140" o:connectangles="0,0,0,0,0,0,0,0,0,0,0,0,0,0,0,0,0,0,0,0,0,0,0,0,0,0,0,0,0,0,0,0,0,0,0,0,0,0,0"/>
                <o:lock v:ext="edit" verticies="t"/>
              </v:shape>
              <v:shape id="Freeform 15" o:spid="_x0000_s1039" style="position:absolute;left:9702;top:10026;width:2597;height:2597;visibility:visible;mso-wrap-style:square;v-text-anchor:top" coordsize="40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" path="m327,81r-122,l82,81,72,67r,l67,44,70,15r7,-3l82,,205,,327,r7,10l336,22r,24l336,67r,l327,81xm,81l,204,,327r7,7l25,336r19,l62,336r11,l82,327r,-123l82,81,41,73,,81xm82,409r123,l327,409r12,-45l327,327r-122,l82,327r-5,11l77,352r,28l82,409xm327,245r,41l327,327r41,l409,327r,-41l409,245,370,234r-43,11xm245,245r41,l327,245r12,-44l327,163r-41,l245,163r-12,41l245,245xe" fillcolor="#fce3cf" stroked="f">
                <v:path arrowok="t" o:connecttype="custom" o:connectlocs="207645,51435;130175,51435;52070,51435;45720,42545;45720,42545;42545,27940;44450,9525;48895,7620;52070,0;130175,0;207645,0;212090,6350;213360,13970;213360,29210;213360,42545;213360,42545;207645,51435;0,51435;0,129540;0,207645;4445,212090;15875,213360;27940,213360;39370,213360;46355,213360;52070,207645;52070,129540;52070,51435;26035,46355;0,51435;52070,259715;130175,259715;207645,259715;215265,231140;207645,207645;130175,207645;52070,207645;48895,214630;48895,223520;48895,241300;52070,259715;207645,155575;207645,181610;207645,207645;233680,207645;259715,207645;259715,181610;259715,155575;234950,148590;207645,155575;155575,155575;181610,155575;207645,155575;215265,127635;207645,103505;181610,103505;155575,103505;147955,129540;155575,155575" o:connectangles="0,0,0,0,0,0,0,0,0,0,0,0,0,0,0,0,0,0,0,0,0,0,0,0,0,0,0,0,0,0,0,0,0,0,0,0,0,0,0,0,0,0,0,0,0,0,0,0,0,0,0,0,0,0,0,0,0,0,0"/>
                <o:lock v:ext="edit" verticies="t"/>
              </v:shape>
              <v:shape id="Freeform 16" o:spid="_x0000_s1040" style="position:absolute;left:9702;top:10026;width:2597;height:2597;visibility:visible;mso-wrap-style:square;v-text-anchor:top" coordsize="40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" path="m409,81r-82,l327,r82,81xm82,81l82,,,81r82,xm245,245r,-82l164,163r81,82xm327,245r82,l327,163r,82xm327,409r82,-82l327,327r,82xm82,409r,-82l,327r82,82xe" stroked="f">
                <v:path arrowok="t" o:connecttype="custom" o:connectlocs="259715,51435;207645,51435;207645,0;259715,51435;52070,51435;52070,0;0,51435;52070,51435;155575,155575;155575,103505;104140,103505;155575,155575;207645,155575;259715,155575;207645,103505;207645,155575;207645,259715;259715,207645;207645,207645;207645,259715;52070,259715;52070,207645;0,207645;52070,259715" o:connectangles="0,0,0,0,0,0,0,0,0,0,0,0,0,0,0,0,0,0,0,0,0,0,0,0"/>
                <o:lock v:ext="edit" verticies="t"/>
              </v:shape>
              <v:shape id="Freeform 17" o:spid="_x0000_s1041" style="position:absolute;left:4006;top:14173;width:9341;height:793;visibility:visible;mso-wrap-style:square;v-text-anchor:top" coordsize="294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" path="m481,77c481,36,451,2,401,2v-96,,-96,,-96,c305,248,305,248,305,248v48,,48,,48,c353,150,353,150,353,150v34,,34,,34,c435,248,435,248,435,248v56,,56,,56,c436,142,436,142,436,142v24,-9,45,-30,45,-65xm398,110v-45,,-45,,-45,c353,45,353,45,353,45v45,,45,,45,c419,45,433,58,433,77v,19,-14,33,-35,33xm91,111v93,,93,,93,c184,147,184,147,184,147v,36,-6,57,-23,75c141,243,118,250,91,250v-27,,-49,-9,-66,-27c,198,1,168,1,125,1,83,,52,25,27,42,10,64,,91,v57,,86,37,93,79c135,79,135,79,135,79,130,56,116,43,91,43,78,43,67,48,60,56,51,66,49,78,49,125v,48,2,59,11,70c67,203,78,207,91,207v15,,27,-5,34,-13c133,185,137,174,137,161v,-10,,-10,,-10c91,151,91,151,91,151r,-40xm685,c657,,635,10,618,27v-25,25,-24,56,-24,98c594,168,593,198,618,223v17,18,39,27,67,27c713,250,734,241,751,223v25,-25,25,-55,25,-98c776,83,776,52,751,27,734,10,713,,685,xm715,194v-7,8,-17,13,-30,13c671,207,660,202,654,194,644,184,642,173,642,125v,-47,2,-59,12,-69c660,48,671,43,685,43v13,,23,5,30,13c725,66,727,78,727,125v,48,-2,59,-12,69xm2247,v-28,,-50,10,-67,27c2155,52,2156,83,2156,125v,43,-1,73,24,98c2197,241,2219,250,2247,250v28,,49,-9,66,-27c2338,198,2338,168,2338,125v,-42,,-73,-25,-98c2296,10,2275,,2247,xm2277,194v-6,8,-17,13,-30,13c2234,207,2222,202,2216,194v-10,-10,-12,-21,-12,-69c2204,78,2206,66,2216,56v6,-8,18,-13,31,-13c2260,43,2271,48,2277,56v10,10,13,22,13,69c2290,173,2287,184,2277,194xm2915,26c2899,9,2876,2,2850,2v-89,,-89,,-89,c2761,248,2761,248,2761,248v89,,89,,89,c2876,248,2899,241,2915,225v28,-28,25,-64,25,-101c2940,87,2943,53,2915,26xm2882,190v-9,10,-20,15,-36,15c2810,205,2810,205,2810,205v,-160,,-160,,-160c2846,45,2846,45,2846,45v16,,27,5,36,15c2891,71,2892,87,2892,124v,37,-1,55,-10,66xm896,2v162,,162,,162,c1058,45,1058,45,1058,45v-114,,-114,,-114,c944,103,944,103,944,103v97,,97,,97,c1041,146,1041,146,1041,146v-97,,-97,,-97,c944,205,944,205,944,205v114,,114,,114,c1058,248,1058,248,1058,248v-162,,-162,,-162,l896,2xm2011,2v50,,50,,50,c1995,248,1995,248,1995,248v-40,,-40,,-40,c1910,99,1910,99,1910,99v-46,149,-46,149,-46,149c1824,248,1824,248,1824,248,1758,2,1758,2,1758,2v51,,51,,51,c1847,157,1847,157,1847,157,1892,2,1892,2,1892,2v36,,36,,36,c1972,157,1972,157,1972,157l2011,2xm2588,2v48,,48,,48,c2636,164,2636,164,2636,164v,52,-40,86,-91,86c2495,250,2455,216,2455,164v,-162,,-162,,-162c2503,2,2503,2,2503,2v,160,,160,,160c2503,191,2519,207,2545,207v26,,43,-16,43,-45l2588,2xm1493,2v162,,162,,162,c1655,45,1655,45,1655,45v-114,,-114,,-114,c1541,103,1541,103,1541,103v97,,97,,97,c1638,146,1638,146,1638,146v-97,,-97,,-97,c1541,205,1541,205,1541,205v114,,114,,114,c1655,248,1655,248,1655,248v-162,,-162,,-162,l1493,2xm1317,2v48,,48,,48,c1365,248,1365,248,1365,248v-43,,-43,,-43,c1225,97,1225,97,1225,97v,151,,151,,151c1177,248,1177,248,1177,248v,-246,,-246,,-246c1219,2,1219,2,1219,2v98,151,98,151,98,151l1317,2xe" fillcolor="#0e0f0e" stroked="f">
                <v:path arrowok="t" o:connecttype="custom" o:connectlocs="96805,635;112039,47625;155840,78740;126322,34925;126322,14288;28883,35243;51100,70485;317,39688;58400,25083;19044,17780;28883,65723;43483,47943;217414,0;196148,70803;246296,39688;226935,61595;203766,39688;226935,17780;713180,0;691915,70803;742063,39688;722702,61595;699532,39688;722702,17780;925198,8255;876320,78740;933133,39370;903298,65088;903298,14288;914724,60325;335801,14288;330405,32703;299618,65088;284383,78740;654145,635;606219,31433;557975,635;600506,635;638276,635;836646,52070;779198,635;807763,65723;473866,635;489101,14288;519888,46355;525284,65088;473866,635;433240,78740;388805,78740;386901,635" o:connectangles="0,0,0,0,0,0,0,0,0,0,0,0,0,0,0,0,0,0,0,0,0,0,0,0,0,0,0,0,0,0,0,0,0,0,0,0,0,0,0,0,0,0,0,0,0,0,0,0,0,0"/>
                <o:lock v:ext="edit" verticies="t"/>
              </v:shape>
              <v:rect id="Rectangle 18" o:spid="_x0000_s1042" style="position:absolute;left:8616;top:15189;width:5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" fillcolor="#514384" stroked="f"/>
              <v:shape id="Freeform 19" o:spid="_x0000_s1043" style="position:absolute;left:5035;top:5359;width:2597;height:7264;visibility:visible;mso-wrap-style:square;v-text-anchor:top" coordsize="409,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" path="m409,81r-82,l327,r82,81xm82,735l,816r82,l82,735xm327,816r82,l327,735r,81xm82,980r,-82l,898r82,82xm327,980r82,l327,898r,82xm327,1144r82,-82l327,1062r,82xm82,1144r,-82l,1144r82,xe" stroked="f">
                <v:path arrowok="t" o:connecttype="custom" o:connectlocs="259715,51435;207645,51435;207645,0;259715,51435;52070,466725;0,518160;52070,518160;52070,466725;207645,518160;259715,518160;207645,466725;207645,518160;52070,622300;52070,570230;0,570230;52070,622300;207645,622300;259715,622300;207645,570230;207645,622300;207645,726440;259715,674370;207645,674370;207645,726440;52070,726440;52070,674370;0,726440;52070,726440" o:connectangles="0,0,0,0,0,0,0,0,0,0,0,0,0,0,0,0,0,0,0,0,0,0,0,0,0,0,0,0"/>
                <o:lock v:ext="edit" verticies="t"/>
              </v:shape>
              <w10:wrap anchorx="page" anchory="page"/>
            </v:group>
          </w:pict>
        </mc:Fallback>
      </mc:AlternateContent>
    </w:r>
    <w:r w:rsidRPr="007202B6">
      <w:rPr>
        <w:noProof/>
      </w:rPr>
      <w:drawing>
        <wp:anchor distT="0" distB="0" distL="114300" distR="114300" simplePos="0" relativeHeight="251659264" behindDoc="1" locked="0" layoutInCell="0" allowOverlap="1" wp14:anchorId="36130934" wp14:editId="1354D786">
          <wp:simplePos x="0" y="0"/>
          <wp:positionH relativeFrom="page">
            <wp:posOffset>0</wp:posOffset>
          </wp:positionH>
          <wp:positionV relativeFrom="page">
            <wp:posOffset>0</wp:posOffset>
          </wp:positionV>
          <wp:extent cx="7560579" cy="1639827"/>
          <wp:effectExtent l="0" t="0" r="2540" b="0"/>
          <wp:wrapNone/>
          <wp:docPr id="1" name="P2107201018JU nieuws_Tekengebied(JU-LOCK)"/>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P2107201018JU nieuws_Tekengebi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579" cy="16398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7B421744"/>
    <w:numStyleLink w:val="OpsommingkleineletterNSGGroenewoud"/>
  </w:abstractNum>
  <w:abstractNum w:abstractNumId="11" w15:restartNumberingAfterBreak="0">
    <w:nsid w:val="06FB0A3D"/>
    <w:multiLevelType w:val="multilevel"/>
    <w:tmpl w:val="9E50E438"/>
    <w:styleLink w:val="OpsommingbolletjeNSGGroenewoud"/>
    <w:lvl w:ilvl="0">
      <w:start w:val="1"/>
      <w:numFmt w:val="bullet"/>
      <w:pStyle w:val="Opsommingbolletje1eniveauNSGGroenewoud"/>
      <w:lvlText w:val="•"/>
      <w:lvlJc w:val="left"/>
      <w:pPr>
        <w:ind w:left="284" w:hanging="284"/>
      </w:pPr>
      <w:rPr>
        <w:rFonts w:hint="default"/>
      </w:rPr>
    </w:lvl>
    <w:lvl w:ilvl="1">
      <w:start w:val="1"/>
      <w:numFmt w:val="bullet"/>
      <w:pStyle w:val="Opsommingbolletje2eniveauNSGGroenewoud"/>
      <w:lvlText w:val="•"/>
      <w:lvlJc w:val="left"/>
      <w:pPr>
        <w:ind w:left="568" w:hanging="284"/>
      </w:pPr>
      <w:rPr>
        <w:rFonts w:hint="default"/>
      </w:rPr>
    </w:lvl>
    <w:lvl w:ilvl="2">
      <w:start w:val="1"/>
      <w:numFmt w:val="bullet"/>
      <w:pStyle w:val="Opsommingbolletje3eniveauNSGGroenewoud"/>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NSGGroenewoud"/>
    <w:lvl w:ilvl="0">
      <w:start w:val="1"/>
      <w:numFmt w:val="bullet"/>
      <w:pStyle w:val="Opsommingstreepje1eniveauNSGGroenewoud"/>
      <w:lvlText w:val="–"/>
      <w:lvlJc w:val="left"/>
      <w:pPr>
        <w:ind w:left="284" w:hanging="284"/>
      </w:pPr>
      <w:rPr>
        <w:rFonts w:hint="default"/>
      </w:rPr>
    </w:lvl>
    <w:lvl w:ilvl="1">
      <w:start w:val="1"/>
      <w:numFmt w:val="bullet"/>
      <w:pStyle w:val="Opsommingstreepje2eniveauNSGGroenewoud"/>
      <w:lvlText w:val="–"/>
      <w:lvlJc w:val="left"/>
      <w:pPr>
        <w:ind w:left="568" w:hanging="284"/>
      </w:pPr>
      <w:rPr>
        <w:rFonts w:hint="default"/>
      </w:rPr>
    </w:lvl>
    <w:lvl w:ilvl="2">
      <w:start w:val="1"/>
      <w:numFmt w:val="bullet"/>
      <w:pStyle w:val="Opsommingstreepje3eniveauNSGGroenewoud"/>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A27EB4"/>
    <w:multiLevelType w:val="multilevel"/>
    <w:tmpl w:val="B80072F2"/>
    <w:numStyleLink w:val="KopnummeringNSGGroenewoud"/>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2E403D"/>
    <w:multiLevelType w:val="multilevel"/>
    <w:tmpl w:val="7B421744"/>
    <w:styleLink w:val="OpsommingkleineletterNSGGroenewoud"/>
    <w:lvl w:ilvl="0">
      <w:start w:val="1"/>
      <w:numFmt w:val="none"/>
      <w:pStyle w:val="OpsommingkleineletterbasistekstNSGGroenewoud"/>
      <w:suff w:val="nothing"/>
      <w:lvlText w:val=""/>
      <w:lvlJc w:val="left"/>
      <w:pPr>
        <w:ind w:left="0" w:firstLine="0"/>
      </w:pPr>
      <w:rPr>
        <w:rFonts w:hint="default"/>
      </w:rPr>
    </w:lvl>
    <w:lvl w:ilvl="1">
      <w:start w:val="1"/>
      <w:numFmt w:val="lowerLetter"/>
      <w:pStyle w:val="Opsommingkleineletter1eniveauNSGGroenewoud"/>
      <w:lvlText w:val="%2"/>
      <w:lvlJc w:val="left"/>
      <w:pPr>
        <w:ind w:left="284" w:hanging="284"/>
      </w:pPr>
      <w:rPr>
        <w:rFonts w:hint="default"/>
      </w:rPr>
    </w:lvl>
    <w:lvl w:ilvl="2">
      <w:start w:val="1"/>
      <w:numFmt w:val="lowerLetter"/>
      <w:pStyle w:val="Opsommingkleineletter2eniveauNSGGroenewoud"/>
      <w:lvlText w:val="%3"/>
      <w:lvlJc w:val="left"/>
      <w:pPr>
        <w:ind w:left="567" w:hanging="283"/>
      </w:pPr>
      <w:rPr>
        <w:rFonts w:hint="default"/>
      </w:rPr>
    </w:lvl>
    <w:lvl w:ilvl="3">
      <w:start w:val="1"/>
      <w:numFmt w:val="lowerLetter"/>
      <w:pStyle w:val="Opsommingkleineletter3eniveauNSGGroenewoud"/>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204772F3"/>
    <w:multiLevelType w:val="multilevel"/>
    <w:tmpl w:val="858608B0"/>
    <w:lvl w:ilvl="0">
      <w:start w:val="1"/>
      <w:numFmt w:val="none"/>
      <w:lvlText w:val="%1"/>
      <w:lvlJc w:val="left"/>
      <w:pPr>
        <w:ind w:left="0" w:firstLine="0"/>
      </w:pPr>
      <w:rPr>
        <w:rFonts w:hint="default"/>
      </w:rPr>
    </w:lvl>
    <w:lvl w:ilvl="1">
      <w:start w:val="1"/>
      <w:numFmt w:val="lowerLetter"/>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lowerLetter"/>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decimal"/>
      <w:lvlText w:val="%6"/>
      <w:lvlJc w:val="left"/>
      <w:pPr>
        <w:ind w:left="284" w:hanging="284"/>
      </w:pPr>
      <w:rPr>
        <w:rFonts w:hint="default"/>
      </w:rPr>
    </w:lvl>
    <w:lvl w:ilvl="6">
      <w:start w:val="1"/>
      <w:numFmt w:val="decimal"/>
      <w:lvlText w:val="%7"/>
      <w:lvlJc w:val="left"/>
      <w:pPr>
        <w:ind w:left="567" w:hanging="283"/>
      </w:pPr>
      <w:rPr>
        <w:rFonts w:hint="default"/>
      </w:rPr>
    </w:lvl>
    <w:lvl w:ilvl="7">
      <w:start w:val="1"/>
      <w:numFmt w:val="decimal"/>
      <w:lvlText w:val="%8"/>
      <w:lvlJc w:val="left"/>
      <w:pPr>
        <w:ind w:left="851" w:hanging="284"/>
      </w:pPr>
      <w:rPr>
        <w:rFonts w:hint="default"/>
      </w:rPr>
    </w:lvl>
    <w:lvl w:ilvl="8">
      <w:start w:val="1"/>
      <w:numFmt w:val="none"/>
      <w:lvlText w:val=""/>
      <w:lvlJc w:val="left"/>
      <w:pPr>
        <w:ind w:left="0" w:firstLine="0"/>
      </w:pPr>
      <w:rPr>
        <w:rFonts w:hint="default"/>
      </w:rPr>
    </w:lvl>
  </w:abstractNum>
  <w:abstractNum w:abstractNumId="18" w15:restartNumberingAfterBreak="0">
    <w:nsid w:val="23275590"/>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9" w15:restartNumberingAfterBreak="0">
    <w:nsid w:val="2D665843"/>
    <w:multiLevelType w:val="multilevel"/>
    <w:tmpl w:val="90A8103A"/>
    <w:styleLink w:val="BijlagenummeringNSGGroenewoud"/>
    <w:lvl w:ilvl="0">
      <w:start w:val="1"/>
      <w:numFmt w:val="decimal"/>
      <w:pStyle w:val="Bijlagekop1NSGGroenewoud"/>
      <w:suff w:val="space"/>
      <w:lvlText w:val="Bijlage %1"/>
      <w:lvlJc w:val="left"/>
      <w:pPr>
        <w:ind w:left="284" w:hanging="284"/>
      </w:pPr>
      <w:rPr>
        <w:rFonts w:hint="default"/>
      </w:rPr>
    </w:lvl>
    <w:lvl w:ilvl="1">
      <w:start w:val="1"/>
      <w:numFmt w:val="decimal"/>
      <w:pStyle w:val="Bijlagekop2NSGGroenewoud"/>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40EF61F8"/>
    <w:multiLevelType w:val="multilevel"/>
    <w:tmpl w:val="B80072F2"/>
    <w:styleLink w:val="KopnummeringNSGGroenewoud"/>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1" w15:restartNumberingAfterBreak="0">
    <w:nsid w:val="49E04A53"/>
    <w:multiLevelType w:val="multilevel"/>
    <w:tmpl w:val="7FB6E594"/>
    <w:styleLink w:val="AgendapuntlijstNSGGroenewoud"/>
    <w:lvl w:ilvl="0">
      <w:start w:val="1"/>
      <w:numFmt w:val="decimal"/>
      <w:pStyle w:val="AgendapuntNSGGroenewoud"/>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584C52"/>
    <w:multiLevelType w:val="multilevel"/>
    <w:tmpl w:val="8D0228AC"/>
    <w:numStyleLink w:val="OpsommingtekenNSGGroenewoud"/>
  </w:abstractNum>
  <w:abstractNum w:abstractNumId="24" w15:restartNumberingAfterBreak="0">
    <w:nsid w:val="4FF95A5C"/>
    <w:multiLevelType w:val="multilevel"/>
    <w:tmpl w:val="C3A2B1D8"/>
    <w:styleLink w:val="OpsommingnummerNSGGroenewoud"/>
    <w:lvl w:ilvl="0">
      <w:start w:val="1"/>
      <w:numFmt w:val="none"/>
      <w:pStyle w:val="OpsommingnummerbasistekstNSGGroenewoud"/>
      <w:suff w:val="nothing"/>
      <w:lvlText w:val=""/>
      <w:lvlJc w:val="left"/>
      <w:pPr>
        <w:ind w:left="0" w:firstLine="0"/>
      </w:pPr>
      <w:rPr>
        <w:rFonts w:hint="default"/>
      </w:rPr>
    </w:lvl>
    <w:lvl w:ilvl="1">
      <w:start w:val="1"/>
      <w:numFmt w:val="decimal"/>
      <w:pStyle w:val="Opsommingnummer1eniveauNSGGroenewoud"/>
      <w:lvlText w:val="%2"/>
      <w:lvlJc w:val="left"/>
      <w:pPr>
        <w:ind w:left="284" w:hanging="284"/>
      </w:pPr>
      <w:rPr>
        <w:rFonts w:hint="default"/>
      </w:rPr>
    </w:lvl>
    <w:lvl w:ilvl="2">
      <w:start w:val="1"/>
      <w:numFmt w:val="decimal"/>
      <w:pStyle w:val="Opsommingnummer2eniveauNSGGroenewoud"/>
      <w:lvlText w:val="%3"/>
      <w:lvlJc w:val="left"/>
      <w:pPr>
        <w:ind w:left="567" w:hanging="283"/>
      </w:pPr>
      <w:rPr>
        <w:rFonts w:hint="default"/>
      </w:rPr>
    </w:lvl>
    <w:lvl w:ilvl="3">
      <w:start w:val="1"/>
      <w:numFmt w:val="decimal"/>
      <w:pStyle w:val="Opsommingnummer3eniveauNSGGroenewoud"/>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63F335A0"/>
    <w:multiLevelType w:val="multilevel"/>
    <w:tmpl w:val="8D0228AC"/>
    <w:styleLink w:val="OpsommingtekenNSGGroenewoud"/>
    <w:lvl w:ilvl="0">
      <w:start w:val="1"/>
      <w:numFmt w:val="bullet"/>
      <w:pStyle w:val="Opsommingteken1eniveauNSGGroenewoud"/>
      <w:lvlText w:val="•"/>
      <w:lvlJc w:val="left"/>
      <w:pPr>
        <w:ind w:left="284" w:hanging="284"/>
      </w:pPr>
      <w:rPr>
        <w:rFonts w:hint="default"/>
      </w:rPr>
    </w:lvl>
    <w:lvl w:ilvl="1">
      <w:start w:val="1"/>
      <w:numFmt w:val="bullet"/>
      <w:pStyle w:val="Opsommingteken2eniveauNSGGroenewoud"/>
      <w:lvlText w:val="–"/>
      <w:lvlJc w:val="left"/>
      <w:pPr>
        <w:ind w:left="568" w:hanging="284"/>
      </w:pPr>
      <w:rPr>
        <w:rFonts w:hint="default"/>
      </w:rPr>
    </w:lvl>
    <w:lvl w:ilvl="2">
      <w:start w:val="1"/>
      <w:numFmt w:val="bullet"/>
      <w:pStyle w:val="Opsommingteken3eniveauNSGGroenewoud"/>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26" w15:restartNumberingAfterBreak="0">
    <w:nsid w:val="6C6644DD"/>
    <w:multiLevelType w:val="multilevel"/>
    <w:tmpl w:val="9E50E438"/>
    <w:numStyleLink w:val="OpsommingbolletjeNSGGroenewoud"/>
  </w:abstractNum>
  <w:abstractNum w:abstractNumId="27" w15:restartNumberingAfterBreak="0">
    <w:nsid w:val="6CAB1E63"/>
    <w:multiLevelType w:val="multilevel"/>
    <w:tmpl w:val="7FB6E594"/>
    <w:numStyleLink w:val="AgendapuntlijstNSGGroenewoud"/>
  </w:abstractNum>
  <w:abstractNum w:abstractNumId="28" w15:restartNumberingAfterBreak="0">
    <w:nsid w:val="7038598F"/>
    <w:multiLevelType w:val="multilevel"/>
    <w:tmpl w:val="90A8103A"/>
    <w:numStyleLink w:val="BijlagenummeringNSGGroenewoud"/>
  </w:abstractNum>
  <w:abstractNum w:abstractNumId="29" w15:restartNumberingAfterBreak="0">
    <w:nsid w:val="79AE6CDF"/>
    <w:multiLevelType w:val="multilevel"/>
    <w:tmpl w:val="B4BACAD8"/>
    <w:numStyleLink w:val="OpsommingstreepjeNSGGroenewoud"/>
  </w:abstractNum>
  <w:abstractNum w:abstractNumId="30"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1" w15:restartNumberingAfterBreak="0">
    <w:nsid w:val="7FF3584F"/>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num w:numId="1" w16cid:durableId="1047070860">
    <w:abstractNumId w:val="11"/>
  </w:num>
  <w:num w:numId="2" w16cid:durableId="2109739370">
    <w:abstractNumId w:val="18"/>
  </w:num>
  <w:num w:numId="3" w16cid:durableId="1988508503">
    <w:abstractNumId w:val="12"/>
  </w:num>
  <w:num w:numId="4" w16cid:durableId="103112777">
    <w:abstractNumId w:val="22"/>
  </w:num>
  <w:num w:numId="5" w16cid:durableId="755177421">
    <w:abstractNumId w:val="15"/>
  </w:num>
  <w:num w:numId="6" w16cid:durableId="1380980658">
    <w:abstractNumId w:val="14"/>
  </w:num>
  <w:num w:numId="7" w16cid:durableId="1185825837">
    <w:abstractNumId w:val="20"/>
  </w:num>
  <w:num w:numId="8" w16cid:durableId="365179933">
    <w:abstractNumId w:val="25"/>
  </w:num>
  <w:num w:numId="9" w16cid:durableId="1962423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57294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1868774">
    <w:abstractNumId w:val="19"/>
  </w:num>
  <w:num w:numId="12" w16cid:durableId="1825657134">
    <w:abstractNumId w:val="9"/>
  </w:num>
  <w:num w:numId="13" w16cid:durableId="580795382">
    <w:abstractNumId w:val="7"/>
  </w:num>
  <w:num w:numId="14" w16cid:durableId="508957125">
    <w:abstractNumId w:val="6"/>
  </w:num>
  <w:num w:numId="15" w16cid:durableId="1146580276">
    <w:abstractNumId w:val="5"/>
  </w:num>
  <w:num w:numId="16" w16cid:durableId="323557543">
    <w:abstractNumId w:val="4"/>
  </w:num>
  <w:num w:numId="17" w16cid:durableId="1290018458">
    <w:abstractNumId w:val="8"/>
  </w:num>
  <w:num w:numId="18" w16cid:durableId="238515245">
    <w:abstractNumId w:val="3"/>
  </w:num>
  <w:num w:numId="19" w16cid:durableId="981083606">
    <w:abstractNumId w:val="2"/>
  </w:num>
  <w:num w:numId="20" w16cid:durableId="385108033">
    <w:abstractNumId w:val="1"/>
  </w:num>
  <w:num w:numId="21" w16cid:durableId="1938444795">
    <w:abstractNumId w:val="0"/>
  </w:num>
  <w:num w:numId="22" w16cid:durableId="1983147933">
    <w:abstractNumId w:val="21"/>
  </w:num>
  <w:num w:numId="23" w16cid:durableId="358436489">
    <w:abstractNumId w:val="27"/>
  </w:num>
  <w:num w:numId="24" w16cid:durableId="1032002144">
    <w:abstractNumId w:val="26"/>
  </w:num>
  <w:num w:numId="25" w16cid:durableId="1373110582">
    <w:abstractNumId w:val="31"/>
  </w:num>
  <w:num w:numId="26" w16cid:durableId="514811866">
    <w:abstractNumId w:val="29"/>
  </w:num>
  <w:num w:numId="27" w16cid:durableId="485635192">
    <w:abstractNumId w:val="13"/>
  </w:num>
  <w:num w:numId="28" w16cid:durableId="1897622909">
    <w:abstractNumId w:val="28"/>
  </w:num>
  <w:num w:numId="29" w16cid:durableId="46417331">
    <w:abstractNumId w:val="23"/>
  </w:num>
  <w:num w:numId="30" w16cid:durableId="1653024320">
    <w:abstractNumId w:val="17"/>
  </w:num>
  <w:num w:numId="31" w16cid:durableId="225261462">
    <w:abstractNumId w:val="16"/>
  </w:num>
  <w:num w:numId="32" w16cid:durableId="1696887640">
    <w:abstractNumId w:val="24"/>
  </w:num>
  <w:num w:numId="33" w16cid:durableId="1616279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701644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AF"/>
    <w:rsid w:val="00004562"/>
    <w:rsid w:val="00006237"/>
    <w:rsid w:val="0000663D"/>
    <w:rsid w:val="00010D95"/>
    <w:rsid w:val="00011BFA"/>
    <w:rsid w:val="00012581"/>
    <w:rsid w:val="0002562D"/>
    <w:rsid w:val="0003377A"/>
    <w:rsid w:val="00035232"/>
    <w:rsid w:val="000418EF"/>
    <w:rsid w:val="0004513F"/>
    <w:rsid w:val="00050D4B"/>
    <w:rsid w:val="0005205D"/>
    <w:rsid w:val="00052426"/>
    <w:rsid w:val="00052FF4"/>
    <w:rsid w:val="00053E43"/>
    <w:rsid w:val="0005430B"/>
    <w:rsid w:val="0005732F"/>
    <w:rsid w:val="00066DF0"/>
    <w:rsid w:val="00074DAC"/>
    <w:rsid w:val="0007714E"/>
    <w:rsid w:val="00080435"/>
    <w:rsid w:val="000840F9"/>
    <w:rsid w:val="000918A0"/>
    <w:rsid w:val="0009698A"/>
    <w:rsid w:val="000A1B78"/>
    <w:rsid w:val="000C0969"/>
    <w:rsid w:val="000C1A1A"/>
    <w:rsid w:val="000D5265"/>
    <w:rsid w:val="000D6AB7"/>
    <w:rsid w:val="000E1539"/>
    <w:rsid w:val="000E559E"/>
    <w:rsid w:val="000E55A1"/>
    <w:rsid w:val="000E6E43"/>
    <w:rsid w:val="000F213A"/>
    <w:rsid w:val="000F2D93"/>
    <w:rsid w:val="000F650E"/>
    <w:rsid w:val="00100B98"/>
    <w:rsid w:val="0010482D"/>
    <w:rsid w:val="00106601"/>
    <w:rsid w:val="00110A9F"/>
    <w:rsid w:val="001170AE"/>
    <w:rsid w:val="00122DED"/>
    <w:rsid w:val="001232A6"/>
    <w:rsid w:val="00132265"/>
    <w:rsid w:val="00134E43"/>
    <w:rsid w:val="00135A2A"/>
    <w:rsid w:val="00135E7B"/>
    <w:rsid w:val="00137566"/>
    <w:rsid w:val="00137CBB"/>
    <w:rsid w:val="00137D1F"/>
    <w:rsid w:val="00141036"/>
    <w:rsid w:val="00145B8E"/>
    <w:rsid w:val="0014640F"/>
    <w:rsid w:val="00152E4D"/>
    <w:rsid w:val="001579D8"/>
    <w:rsid w:val="001639F5"/>
    <w:rsid w:val="00165FA8"/>
    <w:rsid w:val="0018093D"/>
    <w:rsid w:val="00187A59"/>
    <w:rsid w:val="0019042B"/>
    <w:rsid w:val="001B1B37"/>
    <w:rsid w:val="001B4C7E"/>
    <w:rsid w:val="001C11BE"/>
    <w:rsid w:val="001C6232"/>
    <w:rsid w:val="001C63E7"/>
    <w:rsid w:val="001D2384"/>
    <w:rsid w:val="001D2A06"/>
    <w:rsid w:val="001E2293"/>
    <w:rsid w:val="001E34AC"/>
    <w:rsid w:val="001E5F7F"/>
    <w:rsid w:val="001F09EC"/>
    <w:rsid w:val="001F5B4F"/>
    <w:rsid w:val="001F5C28"/>
    <w:rsid w:val="001F6547"/>
    <w:rsid w:val="002017AC"/>
    <w:rsid w:val="0020548B"/>
    <w:rsid w:val="0020607F"/>
    <w:rsid w:val="00206E2A"/>
    <w:rsid w:val="00206FF8"/>
    <w:rsid w:val="002074B2"/>
    <w:rsid w:val="00216489"/>
    <w:rsid w:val="00220A9C"/>
    <w:rsid w:val="00222488"/>
    <w:rsid w:val="00225889"/>
    <w:rsid w:val="00230B64"/>
    <w:rsid w:val="00236DE9"/>
    <w:rsid w:val="00240F84"/>
    <w:rsid w:val="00242226"/>
    <w:rsid w:val="002518D2"/>
    <w:rsid w:val="00252B9A"/>
    <w:rsid w:val="00254088"/>
    <w:rsid w:val="00255075"/>
    <w:rsid w:val="00256039"/>
    <w:rsid w:val="00257AA9"/>
    <w:rsid w:val="00262D4E"/>
    <w:rsid w:val="002646C8"/>
    <w:rsid w:val="00280D1D"/>
    <w:rsid w:val="00282B5D"/>
    <w:rsid w:val="00283592"/>
    <w:rsid w:val="00286914"/>
    <w:rsid w:val="00294CD2"/>
    <w:rsid w:val="002A2E44"/>
    <w:rsid w:val="002B08A4"/>
    <w:rsid w:val="002B2998"/>
    <w:rsid w:val="002B64EE"/>
    <w:rsid w:val="002C46FB"/>
    <w:rsid w:val="002C49D6"/>
    <w:rsid w:val="002C6C31"/>
    <w:rsid w:val="002C748C"/>
    <w:rsid w:val="002D0E88"/>
    <w:rsid w:val="002D52B2"/>
    <w:rsid w:val="002E2611"/>
    <w:rsid w:val="002E274E"/>
    <w:rsid w:val="002E68CD"/>
    <w:rsid w:val="002E6F83"/>
    <w:rsid w:val="002F678C"/>
    <w:rsid w:val="002F7B77"/>
    <w:rsid w:val="003063C0"/>
    <w:rsid w:val="00312D26"/>
    <w:rsid w:val="00313A57"/>
    <w:rsid w:val="00317DEA"/>
    <w:rsid w:val="00322A9F"/>
    <w:rsid w:val="00323121"/>
    <w:rsid w:val="00334D4B"/>
    <w:rsid w:val="00335B5E"/>
    <w:rsid w:val="00337DDE"/>
    <w:rsid w:val="00345315"/>
    <w:rsid w:val="00346631"/>
    <w:rsid w:val="00347094"/>
    <w:rsid w:val="00360660"/>
    <w:rsid w:val="0036336D"/>
    <w:rsid w:val="00364B2C"/>
    <w:rsid w:val="00364E1D"/>
    <w:rsid w:val="00365254"/>
    <w:rsid w:val="00365327"/>
    <w:rsid w:val="00370B13"/>
    <w:rsid w:val="00374C23"/>
    <w:rsid w:val="00374D9A"/>
    <w:rsid w:val="00376A3E"/>
    <w:rsid w:val="00377612"/>
    <w:rsid w:val="00382603"/>
    <w:rsid w:val="00383954"/>
    <w:rsid w:val="0039126D"/>
    <w:rsid w:val="003964D4"/>
    <w:rsid w:val="0039656A"/>
    <w:rsid w:val="00396E0C"/>
    <w:rsid w:val="003A32DE"/>
    <w:rsid w:val="003A5ED3"/>
    <w:rsid w:val="003A6677"/>
    <w:rsid w:val="003B14A0"/>
    <w:rsid w:val="003B595E"/>
    <w:rsid w:val="003D04B7"/>
    <w:rsid w:val="003D09E4"/>
    <w:rsid w:val="003D414A"/>
    <w:rsid w:val="003D49E5"/>
    <w:rsid w:val="003E30F2"/>
    <w:rsid w:val="003E3B7D"/>
    <w:rsid w:val="003E766F"/>
    <w:rsid w:val="003F2747"/>
    <w:rsid w:val="003F2F2A"/>
    <w:rsid w:val="003F768C"/>
    <w:rsid w:val="004001AF"/>
    <w:rsid w:val="004068B0"/>
    <w:rsid w:val="00410F28"/>
    <w:rsid w:val="0041674F"/>
    <w:rsid w:val="0042284E"/>
    <w:rsid w:val="0042594D"/>
    <w:rsid w:val="00430147"/>
    <w:rsid w:val="00441382"/>
    <w:rsid w:val="00441412"/>
    <w:rsid w:val="0044704B"/>
    <w:rsid w:val="00451FDB"/>
    <w:rsid w:val="004564A6"/>
    <w:rsid w:val="00460433"/>
    <w:rsid w:val="00462FC7"/>
    <w:rsid w:val="004656F6"/>
    <w:rsid w:val="004659D3"/>
    <w:rsid w:val="00466D71"/>
    <w:rsid w:val="00471C0F"/>
    <w:rsid w:val="00472E5E"/>
    <w:rsid w:val="004733C3"/>
    <w:rsid w:val="0047392D"/>
    <w:rsid w:val="00474854"/>
    <w:rsid w:val="0047518D"/>
    <w:rsid w:val="004756EA"/>
    <w:rsid w:val="004804E1"/>
    <w:rsid w:val="00484C8E"/>
    <w:rsid w:val="00486319"/>
    <w:rsid w:val="00487543"/>
    <w:rsid w:val="004875E2"/>
    <w:rsid w:val="00490BBD"/>
    <w:rsid w:val="00495327"/>
    <w:rsid w:val="004A5EDE"/>
    <w:rsid w:val="004B2C90"/>
    <w:rsid w:val="004B4E57"/>
    <w:rsid w:val="004C51F8"/>
    <w:rsid w:val="004D2412"/>
    <w:rsid w:val="004F4A4D"/>
    <w:rsid w:val="004F6A99"/>
    <w:rsid w:val="005017F3"/>
    <w:rsid w:val="00501A64"/>
    <w:rsid w:val="00503BFD"/>
    <w:rsid w:val="005043E5"/>
    <w:rsid w:val="00513D36"/>
    <w:rsid w:val="00514F37"/>
    <w:rsid w:val="00515E2F"/>
    <w:rsid w:val="00521726"/>
    <w:rsid w:val="00526530"/>
    <w:rsid w:val="0053645C"/>
    <w:rsid w:val="00543D5E"/>
    <w:rsid w:val="00545244"/>
    <w:rsid w:val="00550742"/>
    <w:rsid w:val="00553801"/>
    <w:rsid w:val="005615BE"/>
    <w:rsid w:val="00562E3D"/>
    <w:rsid w:val="00566DF7"/>
    <w:rsid w:val="00575FFC"/>
    <w:rsid w:val="005818B8"/>
    <w:rsid w:val="0059027A"/>
    <w:rsid w:val="00594B73"/>
    <w:rsid w:val="00597A3F"/>
    <w:rsid w:val="005A1BD7"/>
    <w:rsid w:val="005A2BEC"/>
    <w:rsid w:val="005A36BE"/>
    <w:rsid w:val="005B4DC9"/>
    <w:rsid w:val="005B4FAF"/>
    <w:rsid w:val="005B55F3"/>
    <w:rsid w:val="005C4E16"/>
    <w:rsid w:val="005C5603"/>
    <w:rsid w:val="005C6668"/>
    <w:rsid w:val="005D4151"/>
    <w:rsid w:val="005D5E21"/>
    <w:rsid w:val="005E02CD"/>
    <w:rsid w:val="005E16B5"/>
    <w:rsid w:val="005E3E58"/>
    <w:rsid w:val="005F1E97"/>
    <w:rsid w:val="005F3528"/>
    <w:rsid w:val="006040DB"/>
    <w:rsid w:val="00606D41"/>
    <w:rsid w:val="00610FF8"/>
    <w:rsid w:val="00612C22"/>
    <w:rsid w:val="00624485"/>
    <w:rsid w:val="00641E45"/>
    <w:rsid w:val="00647A67"/>
    <w:rsid w:val="00653D01"/>
    <w:rsid w:val="00662A1B"/>
    <w:rsid w:val="00664EE1"/>
    <w:rsid w:val="006662ED"/>
    <w:rsid w:val="00670274"/>
    <w:rsid w:val="006767B2"/>
    <w:rsid w:val="00684CA0"/>
    <w:rsid w:val="00685EED"/>
    <w:rsid w:val="006953A2"/>
    <w:rsid w:val="006B0F13"/>
    <w:rsid w:val="006B6044"/>
    <w:rsid w:val="006B6CF5"/>
    <w:rsid w:val="006C6A9D"/>
    <w:rsid w:val="006D1154"/>
    <w:rsid w:val="006D2ECD"/>
    <w:rsid w:val="006F4D33"/>
    <w:rsid w:val="00703BD3"/>
    <w:rsid w:val="0070418F"/>
    <w:rsid w:val="00705849"/>
    <w:rsid w:val="00706308"/>
    <w:rsid w:val="00712665"/>
    <w:rsid w:val="0071386B"/>
    <w:rsid w:val="007202B6"/>
    <w:rsid w:val="0072479C"/>
    <w:rsid w:val="007358BA"/>
    <w:rsid w:val="007361EE"/>
    <w:rsid w:val="00743326"/>
    <w:rsid w:val="00750733"/>
    <w:rsid w:val="00750780"/>
    <w:rsid w:val="007525D1"/>
    <w:rsid w:val="00752725"/>
    <w:rsid w:val="0075291D"/>
    <w:rsid w:val="00756C31"/>
    <w:rsid w:val="007574D0"/>
    <w:rsid w:val="00760A65"/>
    <w:rsid w:val="00763B35"/>
    <w:rsid w:val="00764AF2"/>
    <w:rsid w:val="00766E99"/>
    <w:rsid w:val="00770652"/>
    <w:rsid w:val="00772136"/>
    <w:rsid w:val="00775717"/>
    <w:rsid w:val="00776618"/>
    <w:rsid w:val="007841A3"/>
    <w:rsid w:val="007856E2"/>
    <w:rsid w:val="007865DD"/>
    <w:rsid w:val="00787B55"/>
    <w:rsid w:val="0079179F"/>
    <w:rsid w:val="00792FC0"/>
    <w:rsid w:val="00793E98"/>
    <w:rsid w:val="00796A8D"/>
    <w:rsid w:val="007A0C5D"/>
    <w:rsid w:val="007B0C68"/>
    <w:rsid w:val="007B3114"/>
    <w:rsid w:val="007B5373"/>
    <w:rsid w:val="007C0010"/>
    <w:rsid w:val="007C037C"/>
    <w:rsid w:val="007D34DF"/>
    <w:rsid w:val="007D4A7D"/>
    <w:rsid w:val="007D4DCE"/>
    <w:rsid w:val="007E7724"/>
    <w:rsid w:val="007F0A2A"/>
    <w:rsid w:val="007F1417"/>
    <w:rsid w:val="007F48F0"/>
    <w:rsid w:val="007F653F"/>
    <w:rsid w:val="008064EE"/>
    <w:rsid w:val="00810585"/>
    <w:rsid w:val="008137ED"/>
    <w:rsid w:val="00814801"/>
    <w:rsid w:val="008222EE"/>
    <w:rsid w:val="00823AC1"/>
    <w:rsid w:val="00826EA4"/>
    <w:rsid w:val="008315B8"/>
    <w:rsid w:val="00832239"/>
    <w:rsid w:val="00833F35"/>
    <w:rsid w:val="00843B35"/>
    <w:rsid w:val="00854B34"/>
    <w:rsid w:val="0086137E"/>
    <w:rsid w:val="008625BD"/>
    <w:rsid w:val="00863D21"/>
    <w:rsid w:val="008664DD"/>
    <w:rsid w:val="00872E80"/>
    <w:rsid w:val="008736AE"/>
    <w:rsid w:val="00874182"/>
    <w:rsid w:val="008775D3"/>
    <w:rsid w:val="00877BD5"/>
    <w:rsid w:val="008802D3"/>
    <w:rsid w:val="00886BB9"/>
    <w:rsid w:val="008870F0"/>
    <w:rsid w:val="0088776A"/>
    <w:rsid w:val="008931CF"/>
    <w:rsid w:val="00893934"/>
    <w:rsid w:val="008A2A1D"/>
    <w:rsid w:val="008A2E06"/>
    <w:rsid w:val="008A5E5E"/>
    <w:rsid w:val="008B5CD1"/>
    <w:rsid w:val="008C2F90"/>
    <w:rsid w:val="008C5834"/>
    <w:rsid w:val="008C6251"/>
    <w:rsid w:val="008D7BDD"/>
    <w:rsid w:val="008E4EB0"/>
    <w:rsid w:val="008F256A"/>
    <w:rsid w:val="0090197F"/>
    <w:rsid w:val="00901CD7"/>
    <w:rsid w:val="0090254C"/>
    <w:rsid w:val="00902B69"/>
    <w:rsid w:val="00904979"/>
    <w:rsid w:val="0090724E"/>
    <w:rsid w:val="00907888"/>
    <w:rsid w:val="00907DE2"/>
    <w:rsid w:val="00910D57"/>
    <w:rsid w:val="009221AC"/>
    <w:rsid w:val="009225D7"/>
    <w:rsid w:val="009248C1"/>
    <w:rsid w:val="009261FD"/>
    <w:rsid w:val="0092637B"/>
    <w:rsid w:val="00934750"/>
    <w:rsid w:val="00934E30"/>
    <w:rsid w:val="00935271"/>
    <w:rsid w:val="009426C4"/>
    <w:rsid w:val="00943209"/>
    <w:rsid w:val="0094509D"/>
    <w:rsid w:val="00945318"/>
    <w:rsid w:val="00950DB4"/>
    <w:rsid w:val="009534C6"/>
    <w:rsid w:val="00957CCB"/>
    <w:rsid w:val="009606EB"/>
    <w:rsid w:val="009634EC"/>
    <w:rsid w:val="00963973"/>
    <w:rsid w:val="00966E63"/>
    <w:rsid w:val="00971786"/>
    <w:rsid w:val="00971B3B"/>
    <w:rsid w:val="009736F2"/>
    <w:rsid w:val="009850BD"/>
    <w:rsid w:val="009B18A8"/>
    <w:rsid w:val="009B727B"/>
    <w:rsid w:val="009C1976"/>
    <w:rsid w:val="009C2F70"/>
    <w:rsid w:val="009C2F9E"/>
    <w:rsid w:val="009D5AE2"/>
    <w:rsid w:val="009F74CD"/>
    <w:rsid w:val="009F7CB4"/>
    <w:rsid w:val="00A03584"/>
    <w:rsid w:val="00A07FEF"/>
    <w:rsid w:val="00A13BD1"/>
    <w:rsid w:val="00A1497C"/>
    <w:rsid w:val="00A21956"/>
    <w:rsid w:val="00A32E21"/>
    <w:rsid w:val="00A343A7"/>
    <w:rsid w:val="00A42EEC"/>
    <w:rsid w:val="00A463DC"/>
    <w:rsid w:val="00A46EA2"/>
    <w:rsid w:val="00A50406"/>
    <w:rsid w:val="00A50767"/>
    <w:rsid w:val="00A50801"/>
    <w:rsid w:val="00A60A58"/>
    <w:rsid w:val="00A61B21"/>
    <w:rsid w:val="00A65B09"/>
    <w:rsid w:val="00A670BB"/>
    <w:rsid w:val="00A71291"/>
    <w:rsid w:val="00A76E7C"/>
    <w:rsid w:val="00A871D6"/>
    <w:rsid w:val="00AA2F6F"/>
    <w:rsid w:val="00AB0D8D"/>
    <w:rsid w:val="00AB0D90"/>
    <w:rsid w:val="00AB1E21"/>
    <w:rsid w:val="00AB1E30"/>
    <w:rsid w:val="00AB2477"/>
    <w:rsid w:val="00AB56F0"/>
    <w:rsid w:val="00AB5DBD"/>
    <w:rsid w:val="00AB5F0C"/>
    <w:rsid w:val="00AB77BB"/>
    <w:rsid w:val="00AC273E"/>
    <w:rsid w:val="00AC7EB3"/>
    <w:rsid w:val="00AD24E6"/>
    <w:rsid w:val="00AD31A0"/>
    <w:rsid w:val="00AD3AEC"/>
    <w:rsid w:val="00AD3E13"/>
    <w:rsid w:val="00AD44F1"/>
    <w:rsid w:val="00AD47CC"/>
    <w:rsid w:val="00AD4DF7"/>
    <w:rsid w:val="00AE0183"/>
    <w:rsid w:val="00AE2110"/>
    <w:rsid w:val="00AE2EB1"/>
    <w:rsid w:val="00AF13FA"/>
    <w:rsid w:val="00B01DA1"/>
    <w:rsid w:val="00B11A76"/>
    <w:rsid w:val="00B233E3"/>
    <w:rsid w:val="00B30352"/>
    <w:rsid w:val="00B3192E"/>
    <w:rsid w:val="00B346DF"/>
    <w:rsid w:val="00B373B0"/>
    <w:rsid w:val="00B460C2"/>
    <w:rsid w:val="00B47460"/>
    <w:rsid w:val="00B63EB9"/>
    <w:rsid w:val="00B75ED8"/>
    <w:rsid w:val="00B77809"/>
    <w:rsid w:val="00B83B98"/>
    <w:rsid w:val="00B83FAC"/>
    <w:rsid w:val="00B860DC"/>
    <w:rsid w:val="00B9540B"/>
    <w:rsid w:val="00BA1E3A"/>
    <w:rsid w:val="00BA31C7"/>
    <w:rsid w:val="00BA3794"/>
    <w:rsid w:val="00BA3F4D"/>
    <w:rsid w:val="00BA79E3"/>
    <w:rsid w:val="00BB1FC1"/>
    <w:rsid w:val="00BB239A"/>
    <w:rsid w:val="00BB31CE"/>
    <w:rsid w:val="00BC0188"/>
    <w:rsid w:val="00BC0384"/>
    <w:rsid w:val="00BC6FB7"/>
    <w:rsid w:val="00BD5564"/>
    <w:rsid w:val="00BE55A7"/>
    <w:rsid w:val="00BE64B3"/>
    <w:rsid w:val="00BF4836"/>
    <w:rsid w:val="00BF6A7B"/>
    <w:rsid w:val="00BF6B3C"/>
    <w:rsid w:val="00C06D9A"/>
    <w:rsid w:val="00C0702B"/>
    <w:rsid w:val="00C07316"/>
    <w:rsid w:val="00C11B08"/>
    <w:rsid w:val="00C12133"/>
    <w:rsid w:val="00C12A81"/>
    <w:rsid w:val="00C14A04"/>
    <w:rsid w:val="00C16413"/>
    <w:rsid w:val="00C1776B"/>
    <w:rsid w:val="00C17A25"/>
    <w:rsid w:val="00C201EB"/>
    <w:rsid w:val="00C20B27"/>
    <w:rsid w:val="00C33308"/>
    <w:rsid w:val="00C4003A"/>
    <w:rsid w:val="00C41422"/>
    <w:rsid w:val="00C426AA"/>
    <w:rsid w:val="00C50828"/>
    <w:rsid w:val="00C51137"/>
    <w:rsid w:val="00C6206C"/>
    <w:rsid w:val="00C62814"/>
    <w:rsid w:val="00C72D11"/>
    <w:rsid w:val="00C7417E"/>
    <w:rsid w:val="00C80D02"/>
    <w:rsid w:val="00C863AE"/>
    <w:rsid w:val="00C87372"/>
    <w:rsid w:val="00C92E08"/>
    <w:rsid w:val="00C93473"/>
    <w:rsid w:val="00C971C1"/>
    <w:rsid w:val="00CA0457"/>
    <w:rsid w:val="00CA1FE3"/>
    <w:rsid w:val="00CA332D"/>
    <w:rsid w:val="00CB254D"/>
    <w:rsid w:val="00CB3533"/>
    <w:rsid w:val="00CB7600"/>
    <w:rsid w:val="00CB7625"/>
    <w:rsid w:val="00CB7AF8"/>
    <w:rsid w:val="00CB7D61"/>
    <w:rsid w:val="00CC6A4B"/>
    <w:rsid w:val="00CC7A0A"/>
    <w:rsid w:val="00CD7A5A"/>
    <w:rsid w:val="00CD7AAF"/>
    <w:rsid w:val="00CE2BA6"/>
    <w:rsid w:val="00CE564D"/>
    <w:rsid w:val="00CF181E"/>
    <w:rsid w:val="00CF2B0C"/>
    <w:rsid w:val="00CF7D09"/>
    <w:rsid w:val="00D023A0"/>
    <w:rsid w:val="00D16E87"/>
    <w:rsid w:val="00D25AA0"/>
    <w:rsid w:val="00D27D0E"/>
    <w:rsid w:val="00D35DA7"/>
    <w:rsid w:val="00D46DAF"/>
    <w:rsid w:val="00D47AD0"/>
    <w:rsid w:val="00D57A57"/>
    <w:rsid w:val="00D613A9"/>
    <w:rsid w:val="00D658D3"/>
    <w:rsid w:val="00D65FB6"/>
    <w:rsid w:val="00D7238E"/>
    <w:rsid w:val="00D73003"/>
    <w:rsid w:val="00D73C03"/>
    <w:rsid w:val="00D802A1"/>
    <w:rsid w:val="00D81A72"/>
    <w:rsid w:val="00D92EDA"/>
    <w:rsid w:val="00D9359B"/>
    <w:rsid w:val="00D94B0E"/>
    <w:rsid w:val="00DA5661"/>
    <w:rsid w:val="00DA6E07"/>
    <w:rsid w:val="00DA7584"/>
    <w:rsid w:val="00DA7A62"/>
    <w:rsid w:val="00DB0413"/>
    <w:rsid w:val="00DB0F15"/>
    <w:rsid w:val="00DB3292"/>
    <w:rsid w:val="00DC2F99"/>
    <w:rsid w:val="00DC3B21"/>
    <w:rsid w:val="00DC489D"/>
    <w:rsid w:val="00DC6A0D"/>
    <w:rsid w:val="00DD140B"/>
    <w:rsid w:val="00DD1FAF"/>
    <w:rsid w:val="00DD2123"/>
    <w:rsid w:val="00DD2A9E"/>
    <w:rsid w:val="00DD509E"/>
    <w:rsid w:val="00DE14C5"/>
    <w:rsid w:val="00DE1E72"/>
    <w:rsid w:val="00DE2331"/>
    <w:rsid w:val="00DE2FD1"/>
    <w:rsid w:val="00DE41E0"/>
    <w:rsid w:val="00DE5157"/>
    <w:rsid w:val="00DF1BBC"/>
    <w:rsid w:val="00DF36D6"/>
    <w:rsid w:val="00E05BA5"/>
    <w:rsid w:val="00E07762"/>
    <w:rsid w:val="00E12CAA"/>
    <w:rsid w:val="00E239D8"/>
    <w:rsid w:val="00E25195"/>
    <w:rsid w:val="00E318F2"/>
    <w:rsid w:val="00E334BB"/>
    <w:rsid w:val="00E42DAD"/>
    <w:rsid w:val="00E4520C"/>
    <w:rsid w:val="00E45F90"/>
    <w:rsid w:val="00E47E3C"/>
    <w:rsid w:val="00E52291"/>
    <w:rsid w:val="00E527BE"/>
    <w:rsid w:val="00E5387D"/>
    <w:rsid w:val="00E56EFE"/>
    <w:rsid w:val="00E60CE6"/>
    <w:rsid w:val="00E60D72"/>
    <w:rsid w:val="00E61D02"/>
    <w:rsid w:val="00E62D48"/>
    <w:rsid w:val="00E6431C"/>
    <w:rsid w:val="00E64BFF"/>
    <w:rsid w:val="00E65900"/>
    <w:rsid w:val="00E65D32"/>
    <w:rsid w:val="00E678A0"/>
    <w:rsid w:val="00E7078D"/>
    <w:rsid w:val="00E7085E"/>
    <w:rsid w:val="00E76843"/>
    <w:rsid w:val="00E87FB4"/>
    <w:rsid w:val="00E93FCF"/>
    <w:rsid w:val="00E96BF0"/>
    <w:rsid w:val="00E9778E"/>
    <w:rsid w:val="00EA38A6"/>
    <w:rsid w:val="00EA694A"/>
    <w:rsid w:val="00EB7C66"/>
    <w:rsid w:val="00EC42E3"/>
    <w:rsid w:val="00EC72BE"/>
    <w:rsid w:val="00ED2A99"/>
    <w:rsid w:val="00EE35E4"/>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56840"/>
    <w:rsid w:val="00F5700E"/>
    <w:rsid w:val="00F669BA"/>
    <w:rsid w:val="00F7766C"/>
    <w:rsid w:val="00F81C80"/>
    <w:rsid w:val="00F82076"/>
    <w:rsid w:val="00F94FCC"/>
    <w:rsid w:val="00FA1AA5"/>
    <w:rsid w:val="00FA269F"/>
    <w:rsid w:val="00FB21F7"/>
    <w:rsid w:val="00FB22AF"/>
    <w:rsid w:val="00FB2AAE"/>
    <w:rsid w:val="00FB7F9C"/>
    <w:rsid w:val="00FC25E1"/>
    <w:rsid w:val="00FC3FA5"/>
    <w:rsid w:val="00FC6260"/>
    <w:rsid w:val="00FD031A"/>
    <w:rsid w:val="00FD2C03"/>
    <w:rsid w:val="00FD63B3"/>
    <w:rsid w:val="00FE1BFD"/>
    <w:rsid w:val="00FE7673"/>
    <w:rsid w:val="00FF0389"/>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10BD9C45"/>
  <w15:docId w15:val="{350251A0-B721-431C-BD1C-172046CF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nl-NL" w:eastAsia="nl-NL" w:bidi="ar-SA"/>
      </w:rPr>
    </w:rPrDefault>
    <w:pPrDefault>
      <w:pPr>
        <w:spacing w:line="280" w:lineRule="atLeast"/>
      </w:pPr>
    </w:pPrDefault>
  </w:docDefaults>
  <w:latentStyles w:defLockedState="0" w:defUIPriority="0" w:defSemiHidden="0" w:defUnhideWhenUsed="0" w:defQFormat="0" w:count="376">
    <w:lsdException w:name="heading 1" w:uiPriority="3" w:qFormat="1"/>
    <w:lsdException w:name="heading 2" w:uiPriority="5" w:qFormat="1"/>
    <w:lsdException w:name="heading 3" w:uiPriority="8" w:qFormat="1"/>
    <w:lsdException w:name="heading 4" w:uiPriority="42"/>
    <w:lsdException w:name="heading 5" w:uiPriority="43"/>
    <w:lsdException w:name="heading 6" w:uiPriority="44"/>
    <w:lsdException w:name="heading 7" w:semiHidden="1" w:uiPriority="45"/>
    <w:lsdException w:name="heading 8" w:semiHidden="1" w:uiPriority="46"/>
    <w:lsdException w:name="heading 9" w:semiHidden="1" w:uiPriority="4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54"/>
    <w:lsdException w:name="annotation text" w:semiHidden="1"/>
    <w:lsdException w:name="header" w:semiHidden="1"/>
    <w:lsdException w:name="footer" w:semiHidden="1"/>
    <w:lsdException w:name="index heading" w:semiHidden="1"/>
    <w:lsdException w:name="caption" w:semiHidden="1" w:uiPriority="34"/>
    <w:lsdException w:name="table of figures" w:semiHidden="1" w:uiPriority="62"/>
    <w:lsdException w:name="envelope address" w:semiHidden="1"/>
    <w:lsdException w:name="envelope return" w:semiHidden="1"/>
    <w:lsdException w:name="footnote reference" w:semiHidden="1" w:uiPriority="53"/>
    <w:lsdException w:name="annotation reference" w:semiHidden="1"/>
    <w:lsdException w:name="line number" w:semiHidden="1"/>
    <w:lsdException w:name="page number" w:semiHidden="1"/>
    <w:lsdException w:name="endnote reference" w:semiHidden="1" w:uiPriority="51"/>
    <w:lsdException w:name="endnote text" w:semiHidden="1" w:uiPriority="5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36"/>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NSG Groenewoud"/>
    <w:semiHidden/>
    <w:rsid w:val="00360660"/>
  </w:style>
  <w:style w:type="paragraph" w:styleId="Kop1">
    <w:name w:val="heading 1"/>
    <w:aliases w:val="Kop 1 NSG Groenewoud"/>
    <w:basedOn w:val="ZsysbasisNSGGroenewoud"/>
    <w:next w:val="BasistekstNSGGroenewoud"/>
    <w:uiPriority w:val="3"/>
    <w:qFormat/>
    <w:rsid w:val="00345315"/>
    <w:pPr>
      <w:keepNext/>
      <w:keepLines/>
      <w:numPr>
        <w:numId w:val="27"/>
      </w:numPr>
      <w:outlineLvl w:val="0"/>
    </w:pPr>
    <w:rPr>
      <w:b/>
      <w:bCs/>
      <w:sz w:val="24"/>
      <w:szCs w:val="32"/>
    </w:rPr>
  </w:style>
  <w:style w:type="paragraph" w:styleId="Kop2">
    <w:name w:val="heading 2"/>
    <w:aliases w:val="Kop 2 NSG Groenewoud"/>
    <w:basedOn w:val="ZsysbasisNSGGroenewoud"/>
    <w:next w:val="BasistekstNSGGroenewoud"/>
    <w:uiPriority w:val="5"/>
    <w:qFormat/>
    <w:rsid w:val="00345315"/>
    <w:pPr>
      <w:keepNext/>
      <w:keepLines/>
      <w:numPr>
        <w:ilvl w:val="1"/>
        <w:numId w:val="27"/>
      </w:numPr>
      <w:outlineLvl w:val="1"/>
    </w:pPr>
    <w:rPr>
      <w:b/>
      <w:bCs/>
      <w:iCs/>
      <w:szCs w:val="28"/>
    </w:rPr>
  </w:style>
  <w:style w:type="paragraph" w:styleId="Kop3">
    <w:name w:val="heading 3"/>
    <w:aliases w:val="Kop 3 NSG Groenewoud"/>
    <w:basedOn w:val="ZsysbasisNSGGroenewoud"/>
    <w:next w:val="BasistekstNSGGroenewoud"/>
    <w:uiPriority w:val="8"/>
    <w:qFormat/>
    <w:rsid w:val="00345315"/>
    <w:pPr>
      <w:keepNext/>
      <w:keepLines/>
      <w:numPr>
        <w:ilvl w:val="2"/>
        <w:numId w:val="27"/>
      </w:numPr>
      <w:outlineLvl w:val="2"/>
    </w:pPr>
    <w:rPr>
      <w:i/>
      <w:iCs/>
    </w:rPr>
  </w:style>
  <w:style w:type="paragraph" w:styleId="Kop4">
    <w:name w:val="heading 4"/>
    <w:aliases w:val="Kop 4 NSG Groenewoud"/>
    <w:basedOn w:val="ZsysbasisNSGGroenewoud"/>
    <w:next w:val="BasistekstNSGGroenewoud"/>
    <w:uiPriority w:val="42"/>
    <w:rsid w:val="00345315"/>
    <w:pPr>
      <w:keepNext/>
      <w:keepLines/>
      <w:numPr>
        <w:ilvl w:val="3"/>
        <w:numId w:val="27"/>
      </w:numPr>
      <w:outlineLvl w:val="3"/>
    </w:pPr>
    <w:rPr>
      <w:bCs/>
      <w:szCs w:val="24"/>
    </w:rPr>
  </w:style>
  <w:style w:type="paragraph" w:styleId="Kop5">
    <w:name w:val="heading 5"/>
    <w:aliases w:val="Kop 5 NSG Groenewoud"/>
    <w:basedOn w:val="ZsysbasisNSGGroenewoud"/>
    <w:next w:val="BasistekstNSGGroenewoud"/>
    <w:uiPriority w:val="43"/>
    <w:rsid w:val="00345315"/>
    <w:pPr>
      <w:keepNext/>
      <w:keepLines/>
      <w:numPr>
        <w:ilvl w:val="4"/>
        <w:numId w:val="27"/>
      </w:numPr>
      <w:outlineLvl w:val="4"/>
    </w:pPr>
    <w:rPr>
      <w:bCs/>
      <w:iCs/>
      <w:szCs w:val="22"/>
    </w:rPr>
  </w:style>
  <w:style w:type="paragraph" w:styleId="Kop6">
    <w:name w:val="heading 6"/>
    <w:aliases w:val="Kop 6 NSG Groenewoud"/>
    <w:basedOn w:val="ZsysbasisNSGGroenewoud"/>
    <w:next w:val="BasistekstNSGGroenewoud"/>
    <w:uiPriority w:val="44"/>
    <w:rsid w:val="00345315"/>
    <w:pPr>
      <w:keepNext/>
      <w:keepLines/>
      <w:numPr>
        <w:ilvl w:val="5"/>
        <w:numId w:val="27"/>
      </w:numPr>
      <w:outlineLvl w:val="5"/>
    </w:pPr>
  </w:style>
  <w:style w:type="paragraph" w:styleId="Kop7">
    <w:name w:val="heading 7"/>
    <w:aliases w:val="Kop 7 NSG Groenewoud"/>
    <w:basedOn w:val="ZsysbasisNSGGroenewoud"/>
    <w:next w:val="BasistekstNSGGroenewoud"/>
    <w:uiPriority w:val="45"/>
    <w:rsid w:val="00345315"/>
    <w:pPr>
      <w:keepNext/>
      <w:keepLines/>
      <w:numPr>
        <w:ilvl w:val="6"/>
        <w:numId w:val="27"/>
      </w:numPr>
      <w:outlineLvl w:val="6"/>
    </w:pPr>
    <w:rPr>
      <w:bCs/>
    </w:rPr>
  </w:style>
  <w:style w:type="paragraph" w:styleId="Kop8">
    <w:name w:val="heading 8"/>
    <w:aliases w:val="Kop 8 NSG Groenewoud"/>
    <w:basedOn w:val="ZsysbasisNSGGroenewoud"/>
    <w:next w:val="BasistekstNSGGroenewoud"/>
    <w:uiPriority w:val="46"/>
    <w:rsid w:val="00345315"/>
    <w:pPr>
      <w:keepNext/>
      <w:keepLines/>
      <w:numPr>
        <w:ilvl w:val="7"/>
        <w:numId w:val="27"/>
      </w:numPr>
      <w:outlineLvl w:val="7"/>
    </w:pPr>
    <w:rPr>
      <w:iCs/>
    </w:rPr>
  </w:style>
  <w:style w:type="paragraph" w:styleId="Kop9">
    <w:name w:val="heading 9"/>
    <w:aliases w:val="Kop 9 NSG Groenewoud"/>
    <w:basedOn w:val="ZsysbasisNSGGroenewoud"/>
    <w:next w:val="BasistekstNSGGroenewoud"/>
    <w:uiPriority w:val="47"/>
    <w:rsid w:val="00345315"/>
    <w:pPr>
      <w:keepNext/>
      <w:keepLines/>
      <w:numPr>
        <w:ilvl w:val="8"/>
        <w:numId w:val="27"/>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SGGroenewoud">
    <w:name w:val="Basistekst NSG Groenewoud"/>
    <w:basedOn w:val="ZsysbasisNSGGroenewoud"/>
    <w:qFormat/>
    <w:rsid w:val="00D802A1"/>
  </w:style>
  <w:style w:type="paragraph" w:customStyle="1" w:styleId="ZsysbasisNSGGroenewoud">
    <w:name w:val="Zsysbasis NSG Groenewoud"/>
    <w:next w:val="BasistekstNSGGroenewoud"/>
    <w:link w:val="ZsysbasisNSGGroenewoudChar"/>
    <w:semiHidden/>
    <w:rsid w:val="005E02CD"/>
  </w:style>
  <w:style w:type="paragraph" w:customStyle="1" w:styleId="BasistekstvetNSGGroenewoud">
    <w:name w:val="Basistekst vet NSG Groenewoud"/>
    <w:basedOn w:val="ZsysbasisNSGGroenewoud"/>
    <w:next w:val="BasistekstNSGGroenewoud"/>
    <w:uiPriority w:val="2"/>
    <w:qFormat/>
    <w:rsid w:val="00122DED"/>
    <w:rPr>
      <w:b/>
      <w:bCs/>
    </w:rPr>
  </w:style>
  <w:style w:type="character" w:styleId="GevolgdeHyperlink">
    <w:name w:val="FollowedHyperlink"/>
    <w:aliases w:val="GevolgdeHyperlink NSG Groenewoud"/>
    <w:basedOn w:val="Standaardalinea-lettertype"/>
    <w:uiPriority w:val="36"/>
    <w:rsid w:val="00C426AA"/>
    <w:rPr>
      <w:color w:val="0563C1"/>
      <w:u w:val="single"/>
    </w:rPr>
  </w:style>
  <w:style w:type="character" w:styleId="Hyperlink">
    <w:name w:val="Hyperlink"/>
    <w:aliases w:val="Hyperlink NSG Groenewoud"/>
    <w:basedOn w:val="Standaardalinea-lettertype"/>
    <w:uiPriority w:val="99"/>
    <w:rsid w:val="00C426AA"/>
    <w:rPr>
      <w:color w:val="0563C1"/>
      <w:u w:val="single"/>
    </w:rPr>
  </w:style>
  <w:style w:type="paragraph" w:customStyle="1" w:styleId="AdresvakNSGGroenewoud">
    <w:name w:val="Adresvak NSG Groenewoud"/>
    <w:basedOn w:val="ZsysbasisNSGGroenewoud"/>
    <w:uiPriority w:val="37"/>
    <w:rsid w:val="00DF36D6"/>
    <w:pPr>
      <w:spacing w:line="280" w:lineRule="exact"/>
    </w:pPr>
    <w:rPr>
      <w:noProof/>
    </w:rPr>
  </w:style>
  <w:style w:type="paragraph" w:styleId="Koptekst">
    <w:name w:val="header"/>
    <w:basedOn w:val="ZsysbasisNSGGroenewoud"/>
    <w:next w:val="BasistekstNSGGroenewoud"/>
    <w:semiHidden/>
    <w:rsid w:val="00122DED"/>
  </w:style>
  <w:style w:type="paragraph" w:styleId="Voettekst">
    <w:name w:val="footer"/>
    <w:basedOn w:val="ZsysbasisNSGGroenewoud"/>
    <w:next w:val="BasistekstNSGGroenewoud"/>
    <w:semiHidden/>
    <w:rsid w:val="00122DED"/>
    <w:pPr>
      <w:jc w:val="right"/>
    </w:pPr>
  </w:style>
  <w:style w:type="paragraph" w:customStyle="1" w:styleId="KoptekstNSGGroenewoud">
    <w:name w:val="Koptekst NSG Groenewoud"/>
    <w:basedOn w:val="ZsysbasisdocumentgegevensNSGGroenewoud"/>
    <w:uiPriority w:val="49"/>
    <w:rsid w:val="00122DED"/>
  </w:style>
  <w:style w:type="paragraph" w:customStyle="1" w:styleId="VoettekstNSGGroenewoud">
    <w:name w:val="Voettekst NSG Groenewoud"/>
    <w:basedOn w:val="ZsysbasisdocumentgegevensNSGGroenewoud"/>
    <w:uiPriority w:val="50"/>
    <w:rsid w:val="00E334BB"/>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NSGGroenewoud">
    <w:name w:val="Basistekst cursief NSG Groenewoud"/>
    <w:basedOn w:val="ZsysbasisNSGGroenewoud"/>
    <w:next w:val="BasistekstNSGGroenewoud"/>
    <w:uiPriority w:val="1"/>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SGGroenewoud"/>
    <w:next w:val="BasistekstNSGGroenewoud"/>
    <w:semiHidden/>
    <w:rsid w:val="0020607F"/>
  </w:style>
  <w:style w:type="paragraph" w:styleId="Adresenvelop">
    <w:name w:val="envelope address"/>
    <w:basedOn w:val="ZsysbasisNSGGroenewoud"/>
    <w:next w:val="BasistekstNSGGroenewoud"/>
    <w:semiHidden/>
    <w:rsid w:val="0020607F"/>
  </w:style>
  <w:style w:type="paragraph" w:styleId="Afsluiting">
    <w:name w:val="Closing"/>
    <w:basedOn w:val="ZsysbasisNSGGroenewoud"/>
    <w:next w:val="BasistekstNSGGroenewoud"/>
    <w:semiHidden/>
    <w:rsid w:val="0020607F"/>
  </w:style>
  <w:style w:type="paragraph" w:customStyle="1" w:styleId="Inspring1eniveauNSGGroenewoud">
    <w:name w:val="Inspring 1e niveau NSG Groenewoud"/>
    <w:basedOn w:val="ZsysbasisNSGGroenewoud"/>
    <w:uiPriority w:val="28"/>
    <w:qFormat/>
    <w:rsid w:val="00122DED"/>
    <w:pPr>
      <w:tabs>
        <w:tab w:val="left" w:pos="284"/>
      </w:tabs>
      <w:ind w:left="284" w:hanging="284"/>
    </w:pPr>
  </w:style>
  <w:style w:type="paragraph" w:customStyle="1" w:styleId="Inspring2eniveauNSGGroenewoud">
    <w:name w:val="Inspring 2e niveau NSG Groenewoud"/>
    <w:basedOn w:val="ZsysbasisNSGGroenewoud"/>
    <w:uiPriority w:val="29"/>
    <w:qFormat/>
    <w:rsid w:val="00122DED"/>
    <w:pPr>
      <w:tabs>
        <w:tab w:val="left" w:pos="567"/>
      </w:tabs>
      <w:ind w:left="568" w:hanging="284"/>
    </w:pPr>
  </w:style>
  <w:style w:type="paragraph" w:customStyle="1" w:styleId="Inspring3eniveauNSGGroenewoud">
    <w:name w:val="Inspring 3e niveau NSG Groenewoud"/>
    <w:basedOn w:val="ZsysbasisNSGGroenewoud"/>
    <w:uiPriority w:val="30"/>
    <w:qFormat/>
    <w:rsid w:val="00122DED"/>
    <w:pPr>
      <w:tabs>
        <w:tab w:val="left" w:pos="851"/>
      </w:tabs>
      <w:ind w:left="851" w:hanging="284"/>
    </w:pPr>
  </w:style>
  <w:style w:type="paragraph" w:customStyle="1" w:styleId="Zwevend1eniveauNSGGroenewoud">
    <w:name w:val="Zwevend 1e niveau NSG Groenewoud"/>
    <w:basedOn w:val="ZsysbasisNSGGroenewoud"/>
    <w:uiPriority w:val="31"/>
    <w:qFormat/>
    <w:rsid w:val="00122DED"/>
    <w:pPr>
      <w:ind w:left="284"/>
    </w:pPr>
  </w:style>
  <w:style w:type="paragraph" w:customStyle="1" w:styleId="Zwevend2eniveauNSGGroenewoud">
    <w:name w:val="Zwevend 2e niveau NSG Groenewoud"/>
    <w:basedOn w:val="ZsysbasisNSGGroenewoud"/>
    <w:uiPriority w:val="32"/>
    <w:qFormat/>
    <w:rsid w:val="00122DED"/>
    <w:pPr>
      <w:ind w:left="567"/>
    </w:pPr>
  </w:style>
  <w:style w:type="paragraph" w:customStyle="1" w:styleId="Zwevend3eniveauNSGGroenewoud">
    <w:name w:val="Zwevend 3e niveau NSG Groenewoud"/>
    <w:basedOn w:val="ZsysbasisNSGGroenewoud"/>
    <w:uiPriority w:val="33"/>
    <w:qFormat/>
    <w:rsid w:val="00122DED"/>
    <w:pPr>
      <w:ind w:left="851"/>
    </w:pPr>
  </w:style>
  <w:style w:type="paragraph" w:styleId="Inhopg1">
    <w:name w:val="toc 1"/>
    <w:aliases w:val="Inhopg 1 NSG Groenewoud"/>
    <w:basedOn w:val="ZsysbasistocNSGGroenewoud"/>
    <w:next w:val="BasistekstNSGGroenewoud"/>
    <w:uiPriority w:val="39"/>
    <w:rsid w:val="00E65900"/>
    <w:rPr>
      <w:b/>
    </w:rPr>
  </w:style>
  <w:style w:type="paragraph" w:styleId="Inhopg2">
    <w:name w:val="toc 2"/>
    <w:aliases w:val="Inhopg 2 NSG Groenewoud"/>
    <w:basedOn w:val="ZsysbasistocNSGGroenewoud"/>
    <w:next w:val="BasistekstNSGGroenewoud"/>
    <w:uiPriority w:val="39"/>
    <w:rsid w:val="00E65900"/>
  </w:style>
  <w:style w:type="paragraph" w:styleId="Inhopg3">
    <w:name w:val="toc 3"/>
    <w:aliases w:val="Inhopg 3 NSG Groenewoud"/>
    <w:basedOn w:val="ZsysbasistocNSGGroenewoud"/>
    <w:next w:val="BasistekstNSGGroenewoud"/>
    <w:uiPriority w:val="39"/>
    <w:rsid w:val="00E65900"/>
  </w:style>
  <w:style w:type="paragraph" w:styleId="Inhopg4">
    <w:name w:val="toc 4"/>
    <w:aliases w:val="Inhopg 4 NSG Groenewoud"/>
    <w:basedOn w:val="ZsysbasistocNSGGroenewoud"/>
    <w:next w:val="BasistekstNSGGroenewoud"/>
    <w:uiPriority w:val="39"/>
    <w:rsid w:val="00474854"/>
    <w:pPr>
      <w:ind w:left="0" w:firstLine="0"/>
    </w:pPr>
  </w:style>
  <w:style w:type="paragraph" w:styleId="Bronvermelding">
    <w:name w:val="table of authorities"/>
    <w:basedOn w:val="ZsysbasisNSGGroenewoud"/>
    <w:next w:val="BasistekstNSGGroenewoud"/>
    <w:semiHidden/>
    <w:rsid w:val="00F33259"/>
    <w:pPr>
      <w:ind w:left="180" w:hanging="180"/>
    </w:pPr>
  </w:style>
  <w:style w:type="paragraph" w:styleId="Index2">
    <w:name w:val="index 2"/>
    <w:basedOn w:val="ZsysbasisNSGGroenewoud"/>
    <w:next w:val="BasistekstNSGGroenewoud"/>
    <w:semiHidden/>
    <w:rsid w:val="00122DED"/>
  </w:style>
  <w:style w:type="paragraph" w:styleId="Index3">
    <w:name w:val="index 3"/>
    <w:basedOn w:val="ZsysbasisNSGGroenewoud"/>
    <w:next w:val="BasistekstNSGGroenewoud"/>
    <w:semiHidden/>
    <w:rsid w:val="00122DED"/>
  </w:style>
  <w:style w:type="paragraph" w:styleId="Ondertitel">
    <w:name w:val="Subtitle"/>
    <w:basedOn w:val="ZsysbasisNSGGroenewoud"/>
    <w:next w:val="BasistekstNSGGroenewoud"/>
    <w:semiHidden/>
    <w:rsid w:val="00122DED"/>
  </w:style>
  <w:style w:type="paragraph" w:styleId="Titel">
    <w:name w:val="Title"/>
    <w:basedOn w:val="ZsysbasisNSGGroenewoud"/>
    <w:next w:val="BasistekstNSGGroenewoud"/>
    <w:semiHidden/>
    <w:rsid w:val="00122DED"/>
  </w:style>
  <w:style w:type="paragraph" w:customStyle="1" w:styleId="Kop2zondernummerNSGGroenewoud">
    <w:name w:val="Kop 2 zonder nummer NSG Groenewoud"/>
    <w:basedOn w:val="ZsysbasisNSGGroenewoud"/>
    <w:next w:val="BasistekstNSGGroenewoud"/>
    <w:uiPriority w:val="6"/>
    <w:qFormat/>
    <w:rsid w:val="00907888"/>
    <w:pPr>
      <w:keepNext/>
      <w:keepLines/>
      <w:outlineLvl w:val="1"/>
    </w:pPr>
    <w:rPr>
      <w:b/>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NSGGroenewoud">
    <w:name w:val="Kop 1 zonder nummer NSG Groenewoud"/>
    <w:basedOn w:val="ZsysbasisNSGGroenewoud"/>
    <w:next w:val="BasistekstNSGGroenewoud"/>
    <w:uiPriority w:val="4"/>
    <w:qFormat/>
    <w:rsid w:val="00907888"/>
    <w:pPr>
      <w:keepNext/>
      <w:keepLines/>
      <w:outlineLvl w:val="0"/>
    </w:pPr>
    <w:rPr>
      <w:b/>
      <w:sz w:val="24"/>
      <w:szCs w:val="32"/>
    </w:rPr>
  </w:style>
  <w:style w:type="paragraph" w:customStyle="1" w:styleId="Kop3zondernummerNSGGroenewoud">
    <w:name w:val="Kop 3 zonder nummer NSG Groenewoud"/>
    <w:basedOn w:val="ZsysbasisNSGGroenewoud"/>
    <w:next w:val="BasistekstNSGGroenewoud"/>
    <w:uiPriority w:val="7"/>
    <w:qFormat/>
    <w:rsid w:val="00907888"/>
    <w:pPr>
      <w:keepNext/>
      <w:keepLines/>
      <w:outlineLvl w:val="2"/>
    </w:pPr>
    <w:rPr>
      <w:i/>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NSG Groenewoud"/>
    <w:basedOn w:val="ZsysbasistocNSGGroenewoud"/>
    <w:next w:val="BasistekstNSGGroenewoud"/>
    <w:uiPriority w:val="39"/>
    <w:rsid w:val="00474854"/>
    <w:pPr>
      <w:ind w:left="0" w:firstLine="0"/>
    </w:pPr>
  </w:style>
  <w:style w:type="paragraph" w:styleId="Inhopg6">
    <w:name w:val="toc 6"/>
    <w:aliases w:val="Inhopg 6 NSG Groenewoud"/>
    <w:basedOn w:val="ZsysbasistocNSGGroenewoud"/>
    <w:next w:val="BasistekstNSGGroenewoud"/>
    <w:uiPriority w:val="39"/>
    <w:rsid w:val="00474854"/>
    <w:pPr>
      <w:ind w:left="0" w:firstLine="0"/>
    </w:pPr>
  </w:style>
  <w:style w:type="paragraph" w:styleId="Inhopg7">
    <w:name w:val="toc 7"/>
    <w:aliases w:val="Inhopg 7 NSG Groenewoud"/>
    <w:basedOn w:val="ZsysbasistocNSGGroenewoud"/>
    <w:next w:val="BasistekstNSGGroenewoud"/>
    <w:uiPriority w:val="39"/>
    <w:rsid w:val="003964D4"/>
  </w:style>
  <w:style w:type="paragraph" w:styleId="Inhopg8">
    <w:name w:val="toc 8"/>
    <w:aliases w:val="Inhopg 8 NSG Groenewoud"/>
    <w:basedOn w:val="ZsysbasistocNSGGroenewoud"/>
    <w:next w:val="BasistekstNSGGroenewoud"/>
    <w:uiPriority w:val="39"/>
    <w:rsid w:val="003964D4"/>
  </w:style>
  <w:style w:type="paragraph" w:styleId="Inhopg9">
    <w:name w:val="toc 9"/>
    <w:aliases w:val="Inhopg 9 NSG Groenewoud"/>
    <w:basedOn w:val="ZsysbasistocNSGGroenewoud"/>
    <w:next w:val="BasistekstNSGGroenewoud"/>
    <w:uiPriority w:val="39"/>
    <w:rsid w:val="003964D4"/>
  </w:style>
  <w:style w:type="paragraph" w:styleId="Afzender">
    <w:name w:val="envelope return"/>
    <w:basedOn w:val="ZsysbasisNSGGroenewoud"/>
    <w:next w:val="BasistekstNSGGroenewoud"/>
    <w:semiHidden/>
    <w:rsid w:val="0020607F"/>
  </w:style>
  <w:style w:type="numbering" w:styleId="Artikelsectie">
    <w:name w:val="Outline List 3"/>
    <w:basedOn w:val="Geenlijst"/>
    <w:semiHidden/>
    <w:rsid w:val="00E07762"/>
    <w:pPr>
      <w:numPr>
        <w:numId w:val="6"/>
      </w:numPr>
    </w:pPr>
  </w:style>
  <w:style w:type="paragraph" w:styleId="Berichtkop">
    <w:name w:val="Message Header"/>
    <w:basedOn w:val="ZsysbasisNSGGroenewoud"/>
    <w:next w:val="BasistekstNSGGroenewoud"/>
    <w:semiHidden/>
    <w:rsid w:val="0020607F"/>
  </w:style>
  <w:style w:type="paragraph" w:styleId="Bloktekst">
    <w:name w:val="Block Text"/>
    <w:basedOn w:val="ZsysbasisNSGGroenewoud"/>
    <w:next w:val="BasistekstNSGGroenewoud"/>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SGGroenewoud"/>
    <w:next w:val="BasistekstNSGGroenewoud"/>
    <w:semiHidden/>
    <w:rsid w:val="0020607F"/>
  </w:style>
  <w:style w:type="paragraph" w:styleId="Handtekening">
    <w:name w:val="Signature"/>
    <w:basedOn w:val="ZsysbasisNSGGroenewoud"/>
    <w:next w:val="BasistekstNSGGroenewoud"/>
    <w:semiHidden/>
    <w:rsid w:val="0020607F"/>
  </w:style>
  <w:style w:type="paragraph" w:styleId="HTML-voorafopgemaakt">
    <w:name w:val="HTML Preformatted"/>
    <w:basedOn w:val="ZsysbasisNSGGroenewoud"/>
    <w:next w:val="BasistekstNSGGroenewoud"/>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tblBorders>
    </w:tblPr>
    <w:tblStylePr w:type="firstRow">
      <w:pPr>
        <w:spacing w:before="0" w:after="0" w:line="240" w:lineRule="auto"/>
      </w:pPr>
      <w:rPr>
        <w:b/>
        <w:bCs/>
        <w:color w:val="FFFFFF" w:themeColor="background1"/>
      </w:rPr>
      <w:tblPr/>
      <w:tcPr>
        <w:shd w:val="clear" w:color="auto" w:fill="EC6608" w:themeFill="accent6"/>
      </w:tcPr>
    </w:tblStylePr>
    <w:tblStylePr w:type="lastRow">
      <w:pPr>
        <w:spacing w:before="0" w:after="0" w:line="240" w:lineRule="auto"/>
      </w:pPr>
      <w:rPr>
        <w:b/>
        <w:bCs/>
      </w:rPr>
      <w:tblPr/>
      <w:tcPr>
        <w:tcBorders>
          <w:top w:val="double" w:sz="6" w:space="0" w:color="EC6608" w:themeColor="accent6"/>
          <w:left w:val="single" w:sz="8" w:space="0" w:color="EC6608" w:themeColor="accent6"/>
          <w:bottom w:val="single" w:sz="8" w:space="0" w:color="EC6608" w:themeColor="accent6"/>
          <w:right w:val="single" w:sz="8" w:space="0" w:color="EC6608" w:themeColor="accent6"/>
        </w:tcBorders>
      </w:tcPr>
    </w:tblStylePr>
    <w:tblStylePr w:type="firstCol">
      <w:rPr>
        <w:b/>
        <w:bCs/>
      </w:rPr>
    </w:tblStylePr>
    <w:tblStylePr w:type="lastCol">
      <w:rPr>
        <w:b/>
        <w:bCs/>
      </w:rPr>
    </w:tblStylePr>
    <w:tblStylePr w:type="band1Vert">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tcPr>
    </w:tblStylePr>
    <w:tblStylePr w:type="band1Horz">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tblBorders>
    </w:tblPr>
    <w:tblStylePr w:type="firstRow">
      <w:pPr>
        <w:spacing w:before="0" w:after="0" w:line="240" w:lineRule="auto"/>
      </w:pPr>
      <w:rPr>
        <w:b/>
        <w:bCs/>
        <w:color w:val="FFFFFF" w:themeColor="background1"/>
      </w:rPr>
      <w:tblPr/>
      <w:tcPr>
        <w:shd w:val="clear" w:color="auto" w:fill="C51315" w:themeFill="accent5"/>
      </w:tcPr>
    </w:tblStylePr>
    <w:tblStylePr w:type="lastRow">
      <w:pPr>
        <w:spacing w:before="0" w:after="0" w:line="240" w:lineRule="auto"/>
      </w:pPr>
      <w:rPr>
        <w:b/>
        <w:bCs/>
      </w:rPr>
      <w:tblPr/>
      <w:tcPr>
        <w:tcBorders>
          <w:top w:val="double" w:sz="6" w:space="0" w:color="C51315" w:themeColor="accent5"/>
          <w:left w:val="single" w:sz="8" w:space="0" w:color="C51315" w:themeColor="accent5"/>
          <w:bottom w:val="single" w:sz="8" w:space="0" w:color="C51315" w:themeColor="accent5"/>
          <w:right w:val="single" w:sz="8" w:space="0" w:color="C51315" w:themeColor="accent5"/>
        </w:tcBorders>
      </w:tcPr>
    </w:tblStylePr>
    <w:tblStylePr w:type="firstCol">
      <w:rPr>
        <w:b/>
        <w:bCs/>
      </w:rPr>
    </w:tblStylePr>
    <w:tblStylePr w:type="lastCol">
      <w:rPr>
        <w:b/>
        <w:bCs/>
      </w:rPr>
    </w:tblStylePr>
    <w:tblStylePr w:type="band1Vert">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tcPr>
    </w:tblStylePr>
    <w:tblStylePr w:type="band1Horz">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tblBorders>
    </w:tblPr>
    <w:tblStylePr w:type="firstRow">
      <w:pPr>
        <w:spacing w:before="0" w:after="0" w:line="240" w:lineRule="auto"/>
      </w:pPr>
      <w:rPr>
        <w:b/>
        <w:bCs/>
        <w:color w:val="FFFFFF" w:themeColor="background1"/>
      </w:rPr>
      <w:tblPr/>
      <w:tcPr>
        <w:shd w:val="clear" w:color="auto" w:fill="C6AD00" w:themeFill="accent4"/>
      </w:tcPr>
    </w:tblStylePr>
    <w:tblStylePr w:type="lastRow">
      <w:pPr>
        <w:spacing w:before="0" w:after="0" w:line="240" w:lineRule="auto"/>
      </w:pPr>
      <w:rPr>
        <w:b/>
        <w:bCs/>
      </w:rPr>
      <w:tblPr/>
      <w:tcPr>
        <w:tcBorders>
          <w:top w:val="double" w:sz="6" w:space="0" w:color="C6AD00" w:themeColor="accent4"/>
          <w:left w:val="single" w:sz="8" w:space="0" w:color="C6AD00" w:themeColor="accent4"/>
          <w:bottom w:val="single" w:sz="8" w:space="0" w:color="C6AD00" w:themeColor="accent4"/>
          <w:right w:val="single" w:sz="8" w:space="0" w:color="C6AD00" w:themeColor="accent4"/>
        </w:tcBorders>
      </w:tcPr>
    </w:tblStylePr>
    <w:tblStylePr w:type="firstCol">
      <w:rPr>
        <w:b/>
        <w:bCs/>
      </w:rPr>
    </w:tblStylePr>
    <w:tblStylePr w:type="lastCol">
      <w:rPr>
        <w:b/>
        <w:bCs/>
      </w:rPr>
    </w:tblStylePr>
    <w:tblStylePr w:type="band1Vert">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tcPr>
    </w:tblStylePr>
    <w:tblStylePr w:type="band1Horz">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tblBorders>
    </w:tblPr>
    <w:tblStylePr w:type="firstRow">
      <w:pPr>
        <w:spacing w:before="0" w:after="0" w:line="240" w:lineRule="auto"/>
      </w:pPr>
      <w:rPr>
        <w:b/>
        <w:bCs/>
        <w:color w:val="FFFFFF" w:themeColor="background1"/>
      </w:rPr>
      <w:tblPr/>
      <w:tcPr>
        <w:shd w:val="clear" w:color="auto" w:fill="E1F2F4" w:themeFill="accent3"/>
      </w:tcPr>
    </w:tblStylePr>
    <w:tblStylePr w:type="lastRow">
      <w:pPr>
        <w:spacing w:before="0" w:after="0" w:line="240" w:lineRule="auto"/>
      </w:pPr>
      <w:rPr>
        <w:b/>
        <w:bCs/>
      </w:rPr>
      <w:tblPr/>
      <w:tcPr>
        <w:tcBorders>
          <w:top w:val="double" w:sz="6" w:space="0" w:color="E1F2F4" w:themeColor="accent3"/>
          <w:left w:val="single" w:sz="8" w:space="0" w:color="E1F2F4" w:themeColor="accent3"/>
          <w:bottom w:val="single" w:sz="8" w:space="0" w:color="E1F2F4" w:themeColor="accent3"/>
          <w:right w:val="single" w:sz="8" w:space="0" w:color="E1F2F4" w:themeColor="accent3"/>
        </w:tcBorders>
      </w:tcPr>
    </w:tblStylePr>
    <w:tblStylePr w:type="firstCol">
      <w:rPr>
        <w:b/>
        <w:bCs/>
      </w:rPr>
    </w:tblStylePr>
    <w:tblStylePr w:type="lastCol">
      <w:rPr>
        <w:b/>
        <w:bCs/>
      </w:rPr>
    </w:tblStylePr>
    <w:tblStylePr w:type="band1Vert">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tcPr>
    </w:tblStylePr>
    <w:tblStylePr w:type="band1Horz">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tcPr>
    </w:tblStylePr>
  </w:style>
  <w:style w:type="paragraph" w:styleId="HTML-adres">
    <w:name w:val="HTML Address"/>
    <w:basedOn w:val="ZsysbasisNSGGroenewoud"/>
    <w:next w:val="BasistekstNSGGroenewoud"/>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tblBorders>
    </w:tblPr>
    <w:tblStylePr w:type="firstRow">
      <w:pPr>
        <w:spacing w:before="0" w:after="0" w:line="240" w:lineRule="auto"/>
      </w:pPr>
      <w:rPr>
        <w:b/>
        <w:bCs/>
        <w:color w:val="FFFFFF" w:themeColor="background1"/>
      </w:rPr>
      <w:tblPr/>
      <w:tcPr>
        <w:shd w:val="clear" w:color="auto" w:fill="0096A6" w:themeFill="accent2"/>
      </w:tcPr>
    </w:tblStylePr>
    <w:tblStylePr w:type="lastRow">
      <w:pPr>
        <w:spacing w:before="0" w:after="0" w:line="240" w:lineRule="auto"/>
      </w:pPr>
      <w:rPr>
        <w:b/>
        <w:bCs/>
      </w:rPr>
      <w:tblPr/>
      <w:tcPr>
        <w:tcBorders>
          <w:top w:val="double" w:sz="6" w:space="0" w:color="0096A6" w:themeColor="accent2"/>
          <w:left w:val="single" w:sz="8" w:space="0" w:color="0096A6" w:themeColor="accent2"/>
          <w:bottom w:val="single" w:sz="8" w:space="0" w:color="0096A6" w:themeColor="accent2"/>
          <w:right w:val="single" w:sz="8" w:space="0" w:color="0096A6" w:themeColor="accent2"/>
        </w:tcBorders>
      </w:tcPr>
    </w:tblStylePr>
    <w:tblStylePr w:type="firstCol">
      <w:rPr>
        <w:b/>
        <w:bCs/>
      </w:rPr>
    </w:tblStylePr>
    <w:tblStylePr w:type="lastCol">
      <w:rPr>
        <w:b/>
        <w:bCs/>
      </w:rPr>
    </w:tblStylePr>
    <w:tblStylePr w:type="band1Vert">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tcPr>
    </w:tblStylePr>
    <w:tblStylePr w:type="band1Horz">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tcPr>
    </w:tblStylePr>
  </w:style>
  <w:style w:type="table" w:styleId="Lichtearcering-accent6">
    <w:name w:val="Light Shading Accent 6"/>
    <w:basedOn w:val="Standaardtabel"/>
    <w:uiPriority w:val="60"/>
    <w:semiHidden/>
    <w:rsid w:val="00E07762"/>
    <w:pPr>
      <w:spacing w:line="240" w:lineRule="auto"/>
    </w:pPr>
    <w:rPr>
      <w:color w:val="B04C06" w:themeColor="accent6" w:themeShade="BF"/>
    </w:rPr>
    <w:tblPr>
      <w:tblStyleRowBandSize w:val="1"/>
      <w:tblStyleColBandSize w:val="1"/>
      <w:tblBorders>
        <w:top w:val="single" w:sz="8" w:space="0" w:color="EC6608" w:themeColor="accent6"/>
        <w:bottom w:val="single" w:sz="8" w:space="0" w:color="EC6608" w:themeColor="accent6"/>
      </w:tblBorders>
    </w:tblPr>
    <w:tblStylePr w:type="firstRow">
      <w:pPr>
        <w:spacing w:before="0" w:after="0" w:line="240" w:lineRule="auto"/>
      </w:pPr>
      <w:rPr>
        <w:b/>
        <w:bCs/>
      </w:rPr>
      <w:tblPr/>
      <w:tcPr>
        <w:tcBorders>
          <w:top w:val="single" w:sz="8" w:space="0" w:color="EC6608" w:themeColor="accent6"/>
          <w:left w:val="nil"/>
          <w:bottom w:val="single" w:sz="8" w:space="0" w:color="EC6608" w:themeColor="accent6"/>
          <w:right w:val="nil"/>
          <w:insideH w:val="nil"/>
          <w:insideV w:val="nil"/>
        </w:tcBorders>
      </w:tcPr>
    </w:tblStylePr>
    <w:tblStylePr w:type="lastRow">
      <w:pPr>
        <w:spacing w:before="0" w:after="0" w:line="240" w:lineRule="auto"/>
      </w:pPr>
      <w:rPr>
        <w:b/>
        <w:bCs/>
      </w:rPr>
      <w:tblPr/>
      <w:tcPr>
        <w:tcBorders>
          <w:top w:val="single" w:sz="8" w:space="0" w:color="EC6608" w:themeColor="accent6"/>
          <w:left w:val="nil"/>
          <w:bottom w:val="single" w:sz="8" w:space="0" w:color="EC660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BF" w:themeFill="accent6" w:themeFillTint="3F"/>
      </w:tcPr>
    </w:tblStylePr>
    <w:tblStylePr w:type="band1Horz">
      <w:tblPr/>
      <w:tcPr>
        <w:tcBorders>
          <w:left w:val="nil"/>
          <w:right w:val="nil"/>
          <w:insideH w:val="nil"/>
          <w:insideV w:val="nil"/>
        </w:tcBorders>
        <w:shd w:val="clear" w:color="auto" w:fill="FCD8B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SGGroenewoud"/>
    <w:next w:val="BasistekstNSGGroenewoud"/>
    <w:semiHidden/>
    <w:rsid w:val="00F33259"/>
    <w:pPr>
      <w:ind w:left="284" w:hanging="284"/>
    </w:pPr>
  </w:style>
  <w:style w:type="paragraph" w:styleId="Lijst2">
    <w:name w:val="List 2"/>
    <w:basedOn w:val="ZsysbasisNSGGroenewoud"/>
    <w:next w:val="BasistekstNSGGroenewoud"/>
    <w:semiHidden/>
    <w:rsid w:val="00F33259"/>
    <w:pPr>
      <w:ind w:left="568" w:hanging="284"/>
    </w:pPr>
  </w:style>
  <w:style w:type="paragraph" w:styleId="Lijst3">
    <w:name w:val="List 3"/>
    <w:basedOn w:val="ZsysbasisNSGGroenewoud"/>
    <w:next w:val="BasistekstNSGGroenewoud"/>
    <w:semiHidden/>
    <w:rsid w:val="00F33259"/>
    <w:pPr>
      <w:ind w:left="851" w:hanging="284"/>
    </w:pPr>
  </w:style>
  <w:style w:type="paragraph" w:styleId="Lijst4">
    <w:name w:val="List 4"/>
    <w:basedOn w:val="ZsysbasisNSGGroenewoud"/>
    <w:next w:val="BasistekstNSGGroenewoud"/>
    <w:semiHidden/>
    <w:rsid w:val="00F33259"/>
    <w:pPr>
      <w:ind w:left="1135" w:hanging="284"/>
    </w:pPr>
  </w:style>
  <w:style w:type="paragraph" w:styleId="Lijst5">
    <w:name w:val="List 5"/>
    <w:basedOn w:val="ZsysbasisNSGGroenewoud"/>
    <w:next w:val="BasistekstNSGGroenewoud"/>
    <w:semiHidden/>
    <w:rsid w:val="00F33259"/>
    <w:pPr>
      <w:ind w:left="1418" w:hanging="284"/>
    </w:pPr>
  </w:style>
  <w:style w:type="paragraph" w:styleId="Index1">
    <w:name w:val="index 1"/>
    <w:basedOn w:val="ZsysbasisNSGGroenewoud"/>
    <w:next w:val="BasistekstNSGGroenewoud"/>
    <w:semiHidden/>
    <w:rsid w:val="00F33259"/>
  </w:style>
  <w:style w:type="paragraph" w:styleId="Lijstopsomteken">
    <w:name w:val="List Bullet"/>
    <w:basedOn w:val="ZsysbasisNSGGroenewoud"/>
    <w:next w:val="BasistekstNSGGroenewoud"/>
    <w:semiHidden/>
    <w:rsid w:val="00E7078D"/>
    <w:pPr>
      <w:numPr>
        <w:numId w:val="12"/>
      </w:numPr>
      <w:ind w:left="357" w:hanging="357"/>
    </w:pPr>
  </w:style>
  <w:style w:type="paragraph" w:styleId="Lijstopsomteken2">
    <w:name w:val="List Bullet 2"/>
    <w:basedOn w:val="ZsysbasisNSGGroenewoud"/>
    <w:next w:val="BasistekstNSGGroenewoud"/>
    <w:semiHidden/>
    <w:rsid w:val="00E7078D"/>
    <w:pPr>
      <w:numPr>
        <w:numId w:val="13"/>
      </w:numPr>
      <w:ind w:left="641" w:hanging="357"/>
    </w:pPr>
  </w:style>
  <w:style w:type="paragraph" w:styleId="Lijstopsomteken3">
    <w:name w:val="List Bullet 3"/>
    <w:basedOn w:val="ZsysbasisNSGGroenewoud"/>
    <w:next w:val="BasistekstNSGGroenewoud"/>
    <w:semiHidden/>
    <w:rsid w:val="00E7078D"/>
    <w:pPr>
      <w:numPr>
        <w:numId w:val="14"/>
      </w:numPr>
      <w:ind w:left="924" w:hanging="357"/>
    </w:pPr>
  </w:style>
  <w:style w:type="paragraph" w:styleId="Lijstopsomteken4">
    <w:name w:val="List Bullet 4"/>
    <w:basedOn w:val="ZsysbasisNSGGroenewoud"/>
    <w:next w:val="BasistekstNSGGroenewoud"/>
    <w:semiHidden/>
    <w:rsid w:val="00E7078D"/>
    <w:pPr>
      <w:numPr>
        <w:numId w:val="15"/>
      </w:numPr>
      <w:ind w:left="1208" w:hanging="357"/>
    </w:pPr>
  </w:style>
  <w:style w:type="paragraph" w:styleId="Lijstnummering">
    <w:name w:val="List Number"/>
    <w:basedOn w:val="ZsysbasisNSGGroenewoud"/>
    <w:next w:val="BasistekstNSGGroenewoud"/>
    <w:semiHidden/>
    <w:rsid w:val="00705849"/>
    <w:pPr>
      <w:numPr>
        <w:numId w:val="17"/>
      </w:numPr>
      <w:ind w:left="357" w:hanging="357"/>
    </w:pPr>
  </w:style>
  <w:style w:type="paragraph" w:styleId="Lijstnummering2">
    <w:name w:val="List Number 2"/>
    <w:basedOn w:val="ZsysbasisNSGGroenewoud"/>
    <w:next w:val="BasistekstNSGGroenewoud"/>
    <w:semiHidden/>
    <w:rsid w:val="00705849"/>
    <w:pPr>
      <w:numPr>
        <w:numId w:val="18"/>
      </w:numPr>
      <w:ind w:left="641" w:hanging="357"/>
    </w:pPr>
  </w:style>
  <w:style w:type="paragraph" w:styleId="Lijstnummering3">
    <w:name w:val="List Number 3"/>
    <w:basedOn w:val="ZsysbasisNSGGroenewoud"/>
    <w:next w:val="BasistekstNSGGroenewoud"/>
    <w:semiHidden/>
    <w:rsid w:val="00705849"/>
    <w:pPr>
      <w:numPr>
        <w:numId w:val="19"/>
      </w:numPr>
      <w:ind w:left="924" w:hanging="357"/>
    </w:pPr>
  </w:style>
  <w:style w:type="paragraph" w:styleId="Lijstnummering4">
    <w:name w:val="List Number 4"/>
    <w:basedOn w:val="ZsysbasisNSGGroenewoud"/>
    <w:next w:val="BasistekstNSGGroenewoud"/>
    <w:semiHidden/>
    <w:rsid w:val="00705849"/>
    <w:pPr>
      <w:numPr>
        <w:numId w:val="20"/>
      </w:numPr>
      <w:ind w:left="1208" w:hanging="357"/>
    </w:pPr>
  </w:style>
  <w:style w:type="paragraph" w:styleId="Lijstnummering5">
    <w:name w:val="List Number 5"/>
    <w:basedOn w:val="ZsysbasisNSGGroenewoud"/>
    <w:next w:val="BasistekstNSGGroenewoud"/>
    <w:semiHidden/>
    <w:rsid w:val="00705849"/>
    <w:pPr>
      <w:numPr>
        <w:numId w:val="21"/>
      </w:numPr>
      <w:ind w:left="1491" w:hanging="357"/>
    </w:pPr>
  </w:style>
  <w:style w:type="paragraph" w:styleId="Lijstvoortzetting">
    <w:name w:val="List Continue"/>
    <w:basedOn w:val="ZsysbasisNSGGroenewoud"/>
    <w:next w:val="BasistekstNSGGroenewoud"/>
    <w:semiHidden/>
    <w:rsid w:val="00705849"/>
    <w:pPr>
      <w:ind w:left="284"/>
    </w:pPr>
  </w:style>
  <w:style w:type="paragraph" w:styleId="Lijstvoortzetting2">
    <w:name w:val="List Continue 2"/>
    <w:basedOn w:val="ZsysbasisNSGGroenewoud"/>
    <w:next w:val="BasistekstNSGGroenewoud"/>
    <w:semiHidden/>
    <w:rsid w:val="00705849"/>
    <w:pPr>
      <w:ind w:left="567"/>
    </w:pPr>
  </w:style>
  <w:style w:type="paragraph" w:styleId="Lijstvoortzetting3">
    <w:name w:val="List Continue 3"/>
    <w:basedOn w:val="ZsysbasisNSGGroenewoud"/>
    <w:next w:val="BasistekstNSGGroenewoud"/>
    <w:semiHidden/>
    <w:rsid w:val="00705849"/>
    <w:pPr>
      <w:ind w:left="851"/>
    </w:pPr>
  </w:style>
  <w:style w:type="paragraph" w:styleId="Lijstvoortzetting4">
    <w:name w:val="List Continue 4"/>
    <w:basedOn w:val="ZsysbasisNSGGroenewoud"/>
    <w:next w:val="BasistekstNSGGroenewoud"/>
    <w:semiHidden/>
    <w:rsid w:val="00705849"/>
    <w:pPr>
      <w:ind w:left="1134"/>
    </w:pPr>
  </w:style>
  <w:style w:type="paragraph" w:styleId="Lijstvoortzetting5">
    <w:name w:val="List Continue 5"/>
    <w:basedOn w:val="ZsysbasisNSGGroenewoud"/>
    <w:next w:val="BasistekstNSGGroenewoud"/>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NSGGroenewoud"/>
    <w:next w:val="BasistekstNSGGroenewoud"/>
    <w:semiHidden/>
    <w:rsid w:val="0020607F"/>
  </w:style>
  <w:style w:type="paragraph" w:styleId="Notitiekop">
    <w:name w:val="Note Heading"/>
    <w:basedOn w:val="ZsysbasisNSGGroenewoud"/>
    <w:next w:val="BasistekstNSGGroenewoud"/>
    <w:semiHidden/>
    <w:rsid w:val="0020607F"/>
  </w:style>
  <w:style w:type="paragraph" w:styleId="Plattetekst">
    <w:name w:val="Body Text"/>
    <w:basedOn w:val="ZsysbasisNSGGroenewoud"/>
    <w:next w:val="BasistekstNSGGroenewoud"/>
    <w:link w:val="PlattetekstChar"/>
    <w:semiHidden/>
    <w:rsid w:val="00D802A1"/>
  </w:style>
  <w:style w:type="paragraph" w:styleId="Plattetekst2">
    <w:name w:val="Body Text 2"/>
    <w:basedOn w:val="ZsysbasisNSGGroenewoud"/>
    <w:next w:val="BasistekstNSGGroenewoud"/>
    <w:link w:val="Plattetekst2Char"/>
    <w:semiHidden/>
    <w:rsid w:val="00E7078D"/>
  </w:style>
  <w:style w:type="paragraph" w:styleId="Plattetekst3">
    <w:name w:val="Body Text 3"/>
    <w:basedOn w:val="ZsysbasisNSGGroenewoud"/>
    <w:next w:val="BasistekstNSGGroenewoud"/>
    <w:semiHidden/>
    <w:rsid w:val="0020607F"/>
  </w:style>
  <w:style w:type="paragraph" w:styleId="Platteteksteersteinspringing">
    <w:name w:val="Body Text First Indent"/>
    <w:basedOn w:val="ZsysbasisNSGGroenewoud"/>
    <w:next w:val="BasistekstNSGGroenewoud"/>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SGGroenewoud"/>
    <w:next w:val="BasistekstNSGGroenewoud"/>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SGGroenewoud"/>
    <w:next w:val="BasistekstNSGGroenewoud"/>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SGGroenewoudChar">
    <w:name w:val="Zsysbasis NSG Groenewoud Char"/>
    <w:basedOn w:val="Standaardalinea-lettertype"/>
    <w:link w:val="ZsysbasisNSGGroenewoud"/>
    <w:semiHidden/>
    <w:rsid w:val="00543D5E"/>
    <w:rPr>
      <w:rFonts w:ascii="Calibri" w:hAnsi="Calibri" w:cs="Calibri"/>
      <w:sz w:val="20"/>
    </w:rPr>
  </w:style>
  <w:style w:type="paragraph" w:styleId="Standaardinspringing">
    <w:name w:val="Normal Indent"/>
    <w:basedOn w:val="ZsysbasisNSGGroenewoud"/>
    <w:next w:val="BasistekstNSGGroenewoud"/>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SG Groenewoud"/>
    <w:basedOn w:val="Standaardalinea-lettertype"/>
    <w:uiPriority w:val="53"/>
    <w:rsid w:val="00CB7600"/>
    <w:rPr>
      <w:vertAlign w:val="superscript"/>
    </w:rPr>
  </w:style>
  <w:style w:type="paragraph" w:styleId="Voetnoottekst">
    <w:name w:val="footnote text"/>
    <w:aliases w:val="Voetnoottekst NSG Groenewoud"/>
    <w:basedOn w:val="ZsysbasisNSGGroenewoud"/>
    <w:uiPriority w:val="5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NSGGroenewoud"/>
    <w:next w:val="BasistekstNSGGroenewoud"/>
    <w:semiHidden/>
    <w:rsid w:val="0020607F"/>
  </w:style>
  <w:style w:type="paragraph" w:styleId="Tekstzonderopmaak">
    <w:name w:val="Plain Text"/>
    <w:basedOn w:val="ZsysbasisNSGGroenewoud"/>
    <w:next w:val="BasistekstNSGGroenewoud"/>
    <w:semiHidden/>
    <w:rsid w:val="0020607F"/>
  </w:style>
  <w:style w:type="paragraph" w:styleId="Ballontekst">
    <w:name w:val="Balloon Text"/>
    <w:basedOn w:val="ZsysbasisNSGGroenewoud"/>
    <w:next w:val="BasistekstNSGGroenewoud"/>
    <w:semiHidden/>
    <w:rsid w:val="0020607F"/>
  </w:style>
  <w:style w:type="paragraph" w:styleId="Bijschrift">
    <w:name w:val="caption"/>
    <w:aliases w:val="Bijschrift NSG Groenewoud"/>
    <w:basedOn w:val="ZsysbasisNSGGroenewoud"/>
    <w:next w:val="BasistekstNSGGroenewoud"/>
    <w:uiPriority w:val="34"/>
    <w:rsid w:val="0020607F"/>
  </w:style>
  <w:style w:type="character" w:customStyle="1" w:styleId="TekstopmerkingChar">
    <w:name w:val="Tekst opmerking Char"/>
    <w:basedOn w:val="ZsysbasisNSGGroenewoud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SGGroenewoud"/>
    <w:next w:val="BasistekstNSGGroenewoud"/>
    <w:semiHidden/>
    <w:rsid w:val="0020607F"/>
  </w:style>
  <w:style w:type="table" w:styleId="Lichtearcering-accent5">
    <w:name w:val="Light Shading Accent 5"/>
    <w:basedOn w:val="Standaardtabel"/>
    <w:uiPriority w:val="60"/>
    <w:semiHidden/>
    <w:rsid w:val="00E07762"/>
    <w:pPr>
      <w:spacing w:line="240" w:lineRule="auto"/>
    </w:pPr>
    <w:rPr>
      <w:color w:val="930E0F" w:themeColor="accent5" w:themeShade="BF"/>
    </w:rPr>
    <w:tblPr>
      <w:tblStyleRowBandSize w:val="1"/>
      <w:tblStyleColBandSize w:val="1"/>
      <w:tblBorders>
        <w:top w:val="single" w:sz="8" w:space="0" w:color="C51315" w:themeColor="accent5"/>
        <w:bottom w:val="single" w:sz="8" w:space="0" w:color="C51315" w:themeColor="accent5"/>
      </w:tblBorders>
    </w:tblPr>
    <w:tblStylePr w:type="firstRow">
      <w:pPr>
        <w:spacing w:before="0" w:after="0" w:line="240" w:lineRule="auto"/>
      </w:pPr>
      <w:rPr>
        <w:b/>
        <w:bCs/>
      </w:rPr>
      <w:tblPr/>
      <w:tcPr>
        <w:tcBorders>
          <w:top w:val="single" w:sz="8" w:space="0" w:color="C51315" w:themeColor="accent5"/>
          <w:left w:val="nil"/>
          <w:bottom w:val="single" w:sz="8" w:space="0" w:color="C51315" w:themeColor="accent5"/>
          <w:right w:val="nil"/>
          <w:insideH w:val="nil"/>
          <w:insideV w:val="nil"/>
        </w:tcBorders>
      </w:tcPr>
    </w:tblStylePr>
    <w:tblStylePr w:type="lastRow">
      <w:pPr>
        <w:spacing w:before="0" w:after="0" w:line="240" w:lineRule="auto"/>
      </w:pPr>
      <w:rPr>
        <w:b/>
        <w:bCs/>
      </w:rPr>
      <w:tblPr/>
      <w:tcPr>
        <w:tcBorders>
          <w:top w:val="single" w:sz="8" w:space="0" w:color="C51315" w:themeColor="accent5"/>
          <w:left w:val="nil"/>
          <w:bottom w:val="single" w:sz="8" w:space="0" w:color="C513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CBD" w:themeFill="accent5" w:themeFillTint="3F"/>
      </w:tcPr>
    </w:tblStylePr>
    <w:tblStylePr w:type="band1Horz">
      <w:tblPr/>
      <w:tcPr>
        <w:tcBorders>
          <w:left w:val="nil"/>
          <w:right w:val="nil"/>
          <w:insideH w:val="nil"/>
          <w:insideV w:val="nil"/>
        </w:tcBorders>
        <w:shd w:val="clear" w:color="auto" w:fill="F8BCBD" w:themeFill="accent5" w:themeFillTint="3F"/>
      </w:tcPr>
    </w:tblStylePr>
  </w:style>
  <w:style w:type="paragraph" w:styleId="Eindnoottekst">
    <w:name w:val="endnote text"/>
    <w:aliases w:val="Eindnoottekst NSG Groenewoud"/>
    <w:basedOn w:val="ZsysbasisNSGGroenewoud"/>
    <w:next w:val="BasistekstNSGGroenewoud"/>
    <w:uiPriority w:val="52"/>
    <w:rsid w:val="0020607F"/>
  </w:style>
  <w:style w:type="paragraph" w:styleId="Indexkop">
    <w:name w:val="index heading"/>
    <w:basedOn w:val="ZsysbasisNSGGroenewoud"/>
    <w:next w:val="BasistekstNSGGroenewoud"/>
    <w:semiHidden/>
    <w:rsid w:val="0020607F"/>
  </w:style>
  <w:style w:type="paragraph" w:styleId="Kopbronvermelding">
    <w:name w:val="toa heading"/>
    <w:basedOn w:val="ZsysbasisNSGGroenewoud"/>
    <w:next w:val="BasistekstNSGGroenewoud"/>
    <w:semiHidden/>
    <w:rsid w:val="0020607F"/>
  </w:style>
  <w:style w:type="paragraph" w:styleId="Lijstopsomteken5">
    <w:name w:val="List Bullet 5"/>
    <w:basedOn w:val="ZsysbasisNSGGroenewoud"/>
    <w:next w:val="BasistekstNSGGroenewoud"/>
    <w:semiHidden/>
    <w:rsid w:val="00E7078D"/>
    <w:pPr>
      <w:numPr>
        <w:numId w:val="16"/>
      </w:numPr>
      <w:ind w:left="1491" w:hanging="357"/>
    </w:pPr>
  </w:style>
  <w:style w:type="paragraph" w:styleId="Macrotekst">
    <w:name w:val="macro"/>
    <w:basedOn w:val="ZsysbasisNSGGroenewoud"/>
    <w:next w:val="BasistekstNSGGroenewoud"/>
    <w:semiHidden/>
    <w:rsid w:val="0020607F"/>
  </w:style>
  <w:style w:type="paragraph" w:styleId="Tekstopmerking">
    <w:name w:val="annotation text"/>
    <w:basedOn w:val="ZsysbasisNSGGroenewoud"/>
    <w:next w:val="BasistekstNSGGroenewoud"/>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NSGGroenewoud">
    <w:name w:val="Opsomming teken 1e niveau NSG Groenewoud"/>
    <w:basedOn w:val="ZsysbasisNSGGroenewoud"/>
    <w:uiPriority w:val="11"/>
    <w:qFormat/>
    <w:rsid w:val="00670274"/>
    <w:pPr>
      <w:numPr>
        <w:numId w:val="29"/>
      </w:numPr>
    </w:pPr>
  </w:style>
  <w:style w:type="paragraph" w:customStyle="1" w:styleId="Opsommingteken2eniveauNSGGroenewoud">
    <w:name w:val="Opsomming teken 2e niveau NSG Groenewoud"/>
    <w:basedOn w:val="ZsysbasisNSGGroenewoud"/>
    <w:uiPriority w:val="12"/>
    <w:qFormat/>
    <w:rsid w:val="00670274"/>
    <w:pPr>
      <w:numPr>
        <w:ilvl w:val="1"/>
        <w:numId w:val="29"/>
      </w:numPr>
    </w:pPr>
  </w:style>
  <w:style w:type="paragraph" w:customStyle="1" w:styleId="Opsommingteken3eniveauNSGGroenewoud">
    <w:name w:val="Opsomming teken 3e niveau NSG Groenewoud"/>
    <w:basedOn w:val="ZsysbasisNSGGroenewoud"/>
    <w:uiPriority w:val="13"/>
    <w:qFormat/>
    <w:rsid w:val="00670274"/>
    <w:pPr>
      <w:numPr>
        <w:ilvl w:val="2"/>
        <w:numId w:val="29"/>
      </w:numPr>
    </w:pPr>
  </w:style>
  <w:style w:type="paragraph" w:customStyle="1" w:styleId="Opsommingbolletje1eniveauNSGGroenewoud">
    <w:name w:val="Opsomming bolletje 1e niveau NSG Groenewoud"/>
    <w:basedOn w:val="ZsysbasisNSGGroenewoud"/>
    <w:uiPriority w:val="25"/>
    <w:qFormat/>
    <w:rsid w:val="005017F3"/>
    <w:pPr>
      <w:numPr>
        <w:numId w:val="24"/>
      </w:numPr>
    </w:pPr>
  </w:style>
  <w:style w:type="paragraph" w:customStyle="1" w:styleId="Opsommingbolletje2eniveauNSGGroenewoud">
    <w:name w:val="Opsomming bolletje 2e niveau NSG Groenewoud"/>
    <w:basedOn w:val="ZsysbasisNSGGroenewoud"/>
    <w:uiPriority w:val="26"/>
    <w:qFormat/>
    <w:rsid w:val="005017F3"/>
    <w:pPr>
      <w:numPr>
        <w:ilvl w:val="1"/>
        <w:numId w:val="24"/>
      </w:numPr>
    </w:pPr>
  </w:style>
  <w:style w:type="paragraph" w:customStyle="1" w:styleId="Opsommingbolletje3eniveauNSGGroenewoud">
    <w:name w:val="Opsomming bolletje 3e niveau NSG Groenewoud"/>
    <w:basedOn w:val="ZsysbasisNSGGroenewoud"/>
    <w:uiPriority w:val="27"/>
    <w:qFormat/>
    <w:rsid w:val="005017F3"/>
    <w:pPr>
      <w:numPr>
        <w:ilvl w:val="2"/>
        <w:numId w:val="24"/>
      </w:numPr>
    </w:pPr>
  </w:style>
  <w:style w:type="numbering" w:customStyle="1" w:styleId="OpsommingbolletjeNSGGroenewoud">
    <w:name w:val="Opsomming bolletje NSG Groenewoud"/>
    <w:uiPriority w:val="99"/>
    <w:semiHidden/>
    <w:rsid w:val="005017F3"/>
    <w:pPr>
      <w:numPr>
        <w:numId w:val="1"/>
      </w:numPr>
    </w:pPr>
  </w:style>
  <w:style w:type="paragraph" w:customStyle="1" w:styleId="Opsommingkleineletter1eniveauNSGGroenewoud">
    <w:name w:val="Opsomming kleine letter 1e niveau NSG Groenewoud"/>
    <w:basedOn w:val="ZsysbasisNSGGroenewoud"/>
    <w:uiPriority w:val="15"/>
    <w:qFormat/>
    <w:rsid w:val="002C49D6"/>
    <w:pPr>
      <w:numPr>
        <w:ilvl w:val="1"/>
        <w:numId w:val="34"/>
      </w:numPr>
    </w:pPr>
  </w:style>
  <w:style w:type="paragraph" w:customStyle="1" w:styleId="Opsommingkleineletter2eniveauNSGGroenewoud">
    <w:name w:val="Opsomming kleine letter 2e niveau NSG Groenewoud"/>
    <w:basedOn w:val="ZsysbasisNSGGroenewoud"/>
    <w:uiPriority w:val="16"/>
    <w:qFormat/>
    <w:rsid w:val="002C49D6"/>
    <w:pPr>
      <w:numPr>
        <w:ilvl w:val="2"/>
        <w:numId w:val="34"/>
      </w:numPr>
    </w:pPr>
  </w:style>
  <w:style w:type="paragraph" w:customStyle="1" w:styleId="Opsommingkleineletter3eniveauNSGGroenewoud">
    <w:name w:val="Opsomming kleine letter 3e niveau NSG Groenewoud"/>
    <w:basedOn w:val="ZsysbasisNSGGroenewoud"/>
    <w:uiPriority w:val="17"/>
    <w:qFormat/>
    <w:rsid w:val="002C49D6"/>
    <w:pPr>
      <w:numPr>
        <w:ilvl w:val="3"/>
        <w:numId w:val="34"/>
      </w:numPr>
    </w:pPr>
  </w:style>
  <w:style w:type="paragraph" w:customStyle="1" w:styleId="Opsommingnummer1eniveauNSGGroenewoud">
    <w:name w:val="Opsomming nummer 1e niveau NSG Groenewoud"/>
    <w:basedOn w:val="ZsysbasisNSGGroenewoud"/>
    <w:uiPriority w:val="19"/>
    <w:qFormat/>
    <w:rsid w:val="002C49D6"/>
    <w:pPr>
      <w:numPr>
        <w:ilvl w:val="1"/>
        <w:numId w:val="32"/>
      </w:numPr>
    </w:pPr>
  </w:style>
  <w:style w:type="paragraph" w:customStyle="1" w:styleId="Opsommingnummer2eniveauNSGGroenewoud">
    <w:name w:val="Opsomming nummer 2e niveau NSG Groenewoud"/>
    <w:basedOn w:val="ZsysbasisNSGGroenewoud"/>
    <w:uiPriority w:val="20"/>
    <w:qFormat/>
    <w:rsid w:val="002C49D6"/>
    <w:pPr>
      <w:numPr>
        <w:ilvl w:val="2"/>
        <w:numId w:val="32"/>
      </w:numPr>
    </w:pPr>
  </w:style>
  <w:style w:type="paragraph" w:customStyle="1" w:styleId="Opsommingnummer3eniveauNSGGroenewoud">
    <w:name w:val="Opsomming nummer 3e niveau NSG Groenewoud"/>
    <w:basedOn w:val="ZsysbasisNSGGroenewoud"/>
    <w:uiPriority w:val="21"/>
    <w:qFormat/>
    <w:rsid w:val="002C49D6"/>
    <w:pPr>
      <w:numPr>
        <w:ilvl w:val="3"/>
        <w:numId w:val="32"/>
      </w:numPr>
    </w:pPr>
  </w:style>
  <w:style w:type="paragraph" w:customStyle="1" w:styleId="Opsommingstreepje1eniveauNSGGroenewoud">
    <w:name w:val="Opsomming streepje 1e niveau NSG Groenewoud"/>
    <w:basedOn w:val="ZsysbasisNSGGroenewoud"/>
    <w:uiPriority w:val="22"/>
    <w:qFormat/>
    <w:rsid w:val="00B01DA1"/>
    <w:pPr>
      <w:numPr>
        <w:numId w:val="26"/>
      </w:numPr>
    </w:pPr>
  </w:style>
  <w:style w:type="paragraph" w:customStyle="1" w:styleId="Opsommingstreepje2eniveauNSGGroenewoud">
    <w:name w:val="Opsomming streepje 2e niveau NSG Groenewoud"/>
    <w:basedOn w:val="ZsysbasisNSGGroenewoud"/>
    <w:uiPriority w:val="23"/>
    <w:qFormat/>
    <w:rsid w:val="00B01DA1"/>
    <w:pPr>
      <w:numPr>
        <w:ilvl w:val="1"/>
        <w:numId w:val="26"/>
      </w:numPr>
    </w:pPr>
  </w:style>
  <w:style w:type="paragraph" w:customStyle="1" w:styleId="Opsommingstreepje3eniveauNSGGroenewoud">
    <w:name w:val="Opsomming streepje 3e niveau NSG Groenewoud"/>
    <w:basedOn w:val="ZsysbasisNSGGroenewoud"/>
    <w:uiPriority w:val="24"/>
    <w:qFormat/>
    <w:rsid w:val="00B01DA1"/>
    <w:pPr>
      <w:numPr>
        <w:ilvl w:val="2"/>
        <w:numId w:val="26"/>
      </w:numPr>
    </w:pPr>
  </w:style>
  <w:style w:type="numbering" w:customStyle="1" w:styleId="OpsommingstreepjeNSGGroenewoud">
    <w:name w:val="Opsomming streepje NSG Groenewoud"/>
    <w:uiPriority w:val="99"/>
    <w:semiHidden/>
    <w:rsid w:val="00B01DA1"/>
    <w:pPr>
      <w:numPr>
        <w:numId w:val="3"/>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948000" w:themeColor="accent4" w:themeShade="BF"/>
    </w:rPr>
    <w:tblPr>
      <w:tblStyleRowBandSize w:val="1"/>
      <w:tblStyleColBandSize w:val="1"/>
      <w:tblBorders>
        <w:top w:val="single" w:sz="8" w:space="0" w:color="C6AD00" w:themeColor="accent4"/>
        <w:bottom w:val="single" w:sz="8" w:space="0" w:color="C6AD00" w:themeColor="accent4"/>
      </w:tblBorders>
    </w:tblPr>
    <w:tblStylePr w:type="firstRow">
      <w:pPr>
        <w:spacing w:before="0" w:after="0" w:line="240" w:lineRule="auto"/>
      </w:pPr>
      <w:rPr>
        <w:b/>
        <w:bCs/>
      </w:rPr>
      <w:tblPr/>
      <w:tcPr>
        <w:tcBorders>
          <w:top w:val="single" w:sz="8" w:space="0" w:color="C6AD00" w:themeColor="accent4"/>
          <w:left w:val="nil"/>
          <w:bottom w:val="single" w:sz="8" w:space="0" w:color="C6AD00" w:themeColor="accent4"/>
          <w:right w:val="nil"/>
          <w:insideH w:val="nil"/>
          <w:insideV w:val="nil"/>
        </w:tcBorders>
      </w:tcPr>
    </w:tblStylePr>
    <w:tblStylePr w:type="lastRow">
      <w:pPr>
        <w:spacing w:before="0" w:after="0" w:line="240" w:lineRule="auto"/>
      </w:pPr>
      <w:rPr>
        <w:b/>
        <w:bCs/>
      </w:rPr>
      <w:tblPr/>
      <w:tcPr>
        <w:tcBorders>
          <w:top w:val="single" w:sz="8" w:space="0" w:color="C6AD00" w:themeColor="accent4"/>
          <w:left w:val="nil"/>
          <w:bottom w:val="single" w:sz="8" w:space="0" w:color="C6A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B1" w:themeFill="accent4" w:themeFillTint="3F"/>
      </w:tcPr>
    </w:tblStylePr>
    <w:tblStylePr w:type="band1Horz">
      <w:tblPr/>
      <w:tcPr>
        <w:tcBorders>
          <w:left w:val="nil"/>
          <w:right w:val="nil"/>
          <w:insideH w:val="nil"/>
          <w:insideV w:val="nil"/>
        </w:tcBorders>
        <w:shd w:val="clear" w:color="auto" w:fill="FFF4B1" w:themeFill="accent4" w:themeFillTint="3F"/>
      </w:tcPr>
    </w:tblStylePr>
  </w:style>
  <w:style w:type="table" w:styleId="Lichtearcering-accent3">
    <w:name w:val="Light Shading Accent 3"/>
    <w:basedOn w:val="Standaardtabel"/>
    <w:uiPriority w:val="60"/>
    <w:semiHidden/>
    <w:rsid w:val="00E07762"/>
    <w:pPr>
      <w:spacing w:line="240" w:lineRule="auto"/>
    </w:pPr>
    <w:rPr>
      <w:color w:val="8ACCD4" w:themeColor="accent3" w:themeShade="BF"/>
    </w:rPr>
    <w:tblPr>
      <w:tblStyleRowBandSize w:val="1"/>
      <w:tblStyleColBandSize w:val="1"/>
      <w:tblBorders>
        <w:top w:val="single" w:sz="8" w:space="0" w:color="E1F2F4" w:themeColor="accent3"/>
        <w:bottom w:val="single" w:sz="8" w:space="0" w:color="E1F2F4" w:themeColor="accent3"/>
      </w:tblBorders>
    </w:tblPr>
    <w:tblStylePr w:type="firstRow">
      <w:pPr>
        <w:spacing w:before="0" w:after="0" w:line="240" w:lineRule="auto"/>
      </w:pPr>
      <w:rPr>
        <w:b/>
        <w:bCs/>
      </w:rPr>
      <w:tblPr/>
      <w:tcPr>
        <w:tcBorders>
          <w:top w:val="single" w:sz="8" w:space="0" w:color="E1F2F4" w:themeColor="accent3"/>
          <w:left w:val="nil"/>
          <w:bottom w:val="single" w:sz="8" w:space="0" w:color="E1F2F4" w:themeColor="accent3"/>
          <w:right w:val="nil"/>
          <w:insideH w:val="nil"/>
          <w:insideV w:val="nil"/>
        </w:tcBorders>
      </w:tcPr>
    </w:tblStylePr>
    <w:tblStylePr w:type="lastRow">
      <w:pPr>
        <w:spacing w:before="0" w:after="0" w:line="240" w:lineRule="auto"/>
      </w:pPr>
      <w:rPr>
        <w:b/>
        <w:bCs/>
      </w:rPr>
      <w:tblPr/>
      <w:tcPr>
        <w:tcBorders>
          <w:top w:val="single" w:sz="8" w:space="0" w:color="E1F2F4" w:themeColor="accent3"/>
          <w:left w:val="nil"/>
          <w:bottom w:val="single" w:sz="8" w:space="0" w:color="E1F2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BFC" w:themeFill="accent3" w:themeFillTint="3F"/>
      </w:tcPr>
    </w:tblStylePr>
    <w:tblStylePr w:type="band1Horz">
      <w:tblPr/>
      <w:tcPr>
        <w:tcBorders>
          <w:left w:val="nil"/>
          <w:right w:val="nil"/>
          <w:insideH w:val="nil"/>
          <w:insideV w:val="nil"/>
        </w:tcBorders>
        <w:shd w:val="clear" w:color="auto" w:fill="F7FBFC" w:themeFill="accent3" w:themeFillTint="3F"/>
      </w:tcPr>
    </w:tblStylePr>
  </w:style>
  <w:style w:type="table" w:styleId="Lichtearcering-accent2">
    <w:name w:val="Light Shading Accent 2"/>
    <w:basedOn w:val="Standaardtabel"/>
    <w:uiPriority w:val="60"/>
    <w:semiHidden/>
    <w:rsid w:val="00E07762"/>
    <w:pPr>
      <w:spacing w:line="240" w:lineRule="auto"/>
    </w:pPr>
    <w:rPr>
      <w:color w:val="00707C" w:themeColor="accent2" w:themeShade="BF"/>
    </w:rPr>
    <w:tblPr>
      <w:tblStyleRowBandSize w:val="1"/>
      <w:tblStyleColBandSize w:val="1"/>
      <w:tblBorders>
        <w:top w:val="single" w:sz="8" w:space="0" w:color="0096A6" w:themeColor="accent2"/>
        <w:bottom w:val="single" w:sz="8" w:space="0" w:color="0096A6" w:themeColor="accent2"/>
      </w:tblBorders>
    </w:tblPr>
    <w:tblStylePr w:type="firstRow">
      <w:pPr>
        <w:spacing w:before="0" w:after="0" w:line="240" w:lineRule="auto"/>
      </w:pPr>
      <w:rPr>
        <w:b/>
        <w:bCs/>
      </w:rPr>
      <w:tblPr/>
      <w:tcPr>
        <w:tcBorders>
          <w:top w:val="single" w:sz="8" w:space="0" w:color="0096A6" w:themeColor="accent2"/>
          <w:left w:val="nil"/>
          <w:bottom w:val="single" w:sz="8" w:space="0" w:color="0096A6" w:themeColor="accent2"/>
          <w:right w:val="nil"/>
          <w:insideH w:val="nil"/>
          <w:insideV w:val="nil"/>
        </w:tcBorders>
      </w:tcPr>
    </w:tblStylePr>
    <w:tblStylePr w:type="lastRow">
      <w:pPr>
        <w:spacing w:before="0" w:after="0" w:line="240" w:lineRule="auto"/>
      </w:pPr>
      <w:rPr>
        <w:b/>
        <w:bCs/>
      </w:rPr>
      <w:tblPr/>
      <w:tcPr>
        <w:tcBorders>
          <w:top w:val="single" w:sz="8" w:space="0" w:color="0096A6" w:themeColor="accent2"/>
          <w:left w:val="nil"/>
          <w:bottom w:val="single" w:sz="8" w:space="0" w:color="0096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6FF" w:themeFill="accent2" w:themeFillTint="3F"/>
      </w:tcPr>
    </w:tblStylePr>
    <w:tblStylePr w:type="band1Horz">
      <w:tblPr/>
      <w:tcPr>
        <w:tcBorders>
          <w:left w:val="nil"/>
          <w:right w:val="nil"/>
          <w:insideH w:val="nil"/>
          <w:insideV w:val="nil"/>
        </w:tcBorders>
        <w:shd w:val="clear" w:color="auto" w:fill="AAF6FF"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insideH w:val="single" w:sz="8" w:space="0" w:color="EC6608" w:themeColor="accent6"/>
        <w:insideV w:val="single" w:sz="8" w:space="0" w:color="EC660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608" w:themeColor="accent6"/>
          <w:left w:val="single" w:sz="8" w:space="0" w:color="EC6608" w:themeColor="accent6"/>
          <w:bottom w:val="single" w:sz="18" w:space="0" w:color="EC6608" w:themeColor="accent6"/>
          <w:right w:val="single" w:sz="8" w:space="0" w:color="EC6608" w:themeColor="accent6"/>
          <w:insideH w:val="nil"/>
          <w:insideV w:val="single" w:sz="8" w:space="0" w:color="EC660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608" w:themeColor="accent6"/>
          <w:left w:val="single" w:sz="8" w:space="0" w:color="EC6608" w:themeColor="accent6"/>
          <w:bottom w:val="single" w:sz="8" w:space="0" w:color="EC6608" w:themeColor="accent6"/>
          <w:right w:val="single" w:sz="8" w:space="0" w:color="EC6608" w:themeColor="accent6"/>
          <w:insideH w:val="nil"/>
          <w:insideV w:val="single" w:sz="8" w:space="0" w:color="EC660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tcPr>
    </w:tblStylePr>
    <w:tblStylePr w:type="band1Vert">
      <w:tblPr/>
      <w:tcPr>
        <w:tcBorders>
          <w:top w:val="single" w:sz="8" w:space="0" w:color="EC6608" w:themeColor="accent6"/>
          <w:left w:val="single" w:sz="8" w:space="0" w:color="EC6608" w:themeColor="accent6"/>
          <w:bottom w:val="single" w:sz="8" w:space="0" w:color="EC6608" w:themeColor="accent6"/>
          <w:right w:val="single" w:sz="8" w:space="0" w:color="EC6608" w:themeColor="accent6"/>
        </w:tcBorders>
        <w:shd w:val="clear" w:color="auto" w:fill="FCD8BF" w:themeFill="accent6" w:themeFillTint="3F"/>
      </w:tcPr>
    </w:tblStylePr>
    <w:tblStylePr w:type="band1Horz">
      <w:tblPr/>
      <w:tcPr>
        <w:tcBorders>
          <w:top w:val="single" w:sz="8" w:space="0" w:color="EC6608" w:themeColor="accent6"/>
          <w:left w:val="single" w:sz="8" w:space="0" w:color="EC6608" w:themeColor="accent6"/>
          <w:bottom w:val="single" w:sz="8" w:space="0" w:color="EC6608" w:themeColor="accent6"/>
          <w:right w:val="single" w:sz="8" w:space="0" w:color="EC6608" w:themeColor="accent6"/>
          <w:insideV w:val="single" w:sz="8" w:space="0" w:color="EC6608" w:themeColor="accent6"/>
        </w:tcBorders>
        <w:shd w:val="clear" w:color="auto" w:fill="FCD8BF" w:themeFill="accent6" w:themeFillTint="3F"/>
      </w:tcPr>
    </w:tblStylePr>
    <w:tblStylePr w:type="band2Horz">
      <w:tblPr/>
      <w:tcPr>
        <w:tcBorders>
          <w:top w:val="single" w:sz="8" w:space="0" w:color="EC6608" w:themeColor="accent6"/>
          <w:left w:val="single" w:sz="8" w:space="0" w:color="EC6608" w:themeColor="accent6"/>
          <w:bottom w:val="single" w:sz="8" w:space="0" w:color="EC6608" w:themeColor="accent6"/>
          <w:right w:val="single" w:sz="8" w:space="0" w:color="EC6608" w:themeColor="accent6"/>
          <w:insideV w:val="single" w:sz="8" w:space="0" w:color="EC6608"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insideH w:val="single" w:sz="8" w:space="0" w:color="C51315" w:themeColor="accent5"/>
        <w:insideV w:val="single" w:sz="8" w:space="0" w:color="C5131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1315" w:themeColor="accent5"/>
          <w:left w:val="single" w:sz="8" w:space="0" w:color="C51315" w:themeColor="accent5"/>
          <w:bottom w:val="single" w:sz="18" w:space="0" w:color="C51315" w:themeColor="accent5"/>
          <w:right w:val="single" w:sz="8" w:space="0" w:color="C51315" w:themeColor="accent5"/>
          <w:insideH w:val="nil"/>
          <w:insideV w:val="single" w:sz="8" w:space="0" w:color="C5131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1315" w:themeColor="accent5"/>
          <w:left w:val="single" w:sz="8" w:space="0" w:color="C51315" w:themeColor="accent5"/>
          <w:bottom w:val="single" w:sz="8" w:space="0" w:color="C51315" w:themeColor="accent5"/>
          <w:right w:val="single" w:sz="8" w:space="0" w:color="C51315" w:themeColor="accent5"/>
          <w:insideH w:val="nil"/>
          <w:insideV w:val="single" w:sz="8" w:space="0" w:color="C5131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tcPr>
    </w:tblStylePr>
    <w:tblStylePr w:type="band1Vert">
      <w:tblPr/>
      <w:tcPr>
        <w:tcBorders>
          <w:top w:val="single" w:sz="8" w:space="0" w:color="C51315" w:themeColor="accent5"/>
          <w:left w:val="single" w:sz="8" w:space="0" w:color="C51315" w:themeColor="accent5"/>
          <w:bottom w:val="single" w:sz="8" w:space="0" w:color="C51315" w:themeColor="accent5"/>
          <w:right w:val="single" w:sz="8" w:space="0" w:color="C51315" w:themeColor="accent5"/>
        </w:tcBorders>
        <w:shd w:val="clear" w:color="auto" w:fill="F8BCBD" w:themeFill="accent5" w:themeFillTint="3F"/>
      </w:tcPr>
    </w:tblStylePr>
    <w:tblStylePr w:type="band1Horz">
      <w:tblPr/>
      <w:tcPr>
        <w:tcBorders>
          <w:top w:val="single" w:sz="8" w:space="0" w:color="C51315" w:themeColor="accent5"/>
          <w:left w:val="single" w:sz="8" w:space="0" w:color="C51315" w:themeColor="accent5"/>
          <w:bottom w:val="single" w:sz="8" w:space="0" w:color="C51315" w:themeColor="accent5"/>
          <w:right w:val="single" w:sz="8" w:space="0" w:color="C51315" w:themeColor="accent5"/>
          <w:insideV w:val="single" w:sz="8" w:space="0" w:color="C51315" w:themeColor="accent5"/>
        </w:tcBorders>
        <w:shd w:val="clear" w:color="auto" w:fill="F8BCBD" w:themeFill="accent5" w:themeFillTint="3F"/>
      </w:tcPr>
    </w:tblStylePr>
    <w:tblStylePr w:type="band2Horz">
      <w:tblPr/>
      <w:tcPr>
        <w:tcBorders>
          <w:top w:val="single" w:sz="8" w:space="0" w:color="C51315" w:themeColor="accent5"/>
          <w:left w:val="single" w:sz="8" w:space="0" w:color="C51315" w:themeColor="accent5"/>
          <w:bottom w:val="single" w:sz="8" w:space="0" w:color="C51315" w:themeColor="accent5"/>
          <w:right w:val="single" w:sz="8" w:space="0" w:color="C51315" w:themeColor="accent5"/>
          <w:insideV w:val="single" w:sz="8" w:space="0" w:color="C51315"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insideH w:val="single" w:sz="8" w:space="0" w:color="C6AD00" w:themeColor="accent4"/>
        <w:insideV w:val="single" w:sz="8" w:space="0" w:color="C6AD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D00" w:themeColor="accent4"/>
          <w:left w:val="single" w:sz="8" w:space="0" w:color="C6AD00" w:themeColor="accent4"/>
          <w:bottom w:val="single" w:sz="18" w:space="0" w:color="C6AD00" w:themeColor="accent4"/>
          <w:right w:val="single" w:sz="8" w:space="0" w:color="C6AD00" w:themeColor="accent4"/>
          <w:insideH w:val="nil"/>
          <w:insideV w:val="single" w:sz="8" w:space="0" w:color="C6A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D00" w:themeColor="accent4"/>
          <w:left w:val="single" w:sz="8" w:space="0" w:color="C6AD00" w:themeColor="accent4"/>
          <w:bottom w:val="single" w:sz="8" w:space="0" w:color="C6AD00" w:themeColor="accent4"/>
          <w:right w:val="single" w:sz="8" w:space="0" w:color="C6AD00" w:themeColor="accent4"/>
          <w:insideH w:val="nil"/>
          <w:insideV w:val="single" w:sz="8" w:space="0" w:color="C6A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tcPr>
    </w:tblStylePr>
    <w:tblStylePr w:type="band1Vert">
      <w:tblPr/>
      <w:tcPr>
        <w:tcBorders>
          <w:top w:val="single" w:sz="8" w:space="0" w:color="C6AD00" w:themeColor="accent4"/>
          <w:left w:val="single" w:sz="8" w:space="0" w:color="C6AD00" w:themeColor="accent4"/>
          <w:bottom w:val="single" w:sz="8" w:space="0" w:color="C6AD00" w:themeColor="accent4"/>
          <w:right w:val="single" w:sz="8" w:space="0" w:color="C6AD00" w:themeColor="accent4"/>
        </w:tcBorders>
        <w:shd w:val="clear" w:color="auto" w:fill="FFF4B1" w:themeFill="accent4" w:themeFillTint="3F"/>
      </w:tcPr>
    </w:tblStylePr>
    <w:tblStylePr w:type="band1Horz">
      <w:tblPr/>
      <w:tcPr>
        <w:tcBorders>
          <w:top w:val="single" w:sz="8" w:space="0" w:color="C6AD00" w:themeColor="accent4"/>
          <w:left w:val="single" w:sz="8" w:space="0" w:color="C6AD00" w:themeColor="accent4"/>
          <w:bottom w:val="single" w:sz="8" w:space="0" w:color="C6AD00" w:themeColor="accent4"/>
          <w:right w:val="single" w:sz="8" w:space="0" w:color="C6AD00" w:themeColor="accent4"/>
          <w:insideV w:val="single" w:sz="8" w:space="0" w:color="C6AD00" w:themeColor="accent4"/>
        </w:tcBorders>
        <w:shd w:val="clear" w:color="auto" w:fill="FFF4B1" w:themeFill="accent4" w:themeFillTint="3F"/>
      </w:tcPr>
    </w:tblStylePr>
    <w:tblStylePr w:type="band2Horz">
      <w:tblPr/>
      <w:tcPr>
        <w:tcBorders>
          <w:top w:val="single" w:sz="8" w:space="0" w:color="C6AD00" w:themeColor="accent4"/>
          <w:left w:val="single" w:sz="8" w:space="0" w:color="C6AD00" w:themeColor="accent4"/>
          <w:bottom w:val="single" w:sz="8" w:space="0" w:color="C6AD00" w:themeColor="accent4"/>
          <w:right w:val="single" w:sz="8" w:space="0" w:color="C6AD00" w:themeColor="accent4"/>
          <w:insideV w:val="single" w:sz="8" w:space="0" w:color="C6AD00"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insideH w:val="single" w:sz="8" w:space="0" w:color="E1F2F4" w:themeColor="accent3"/>
        <w:insideV w:val="single" w:sz="8" w:space="0" w:color="E1F2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F2F4" w:themeColor="accent3"/>
          <w:left w:val="single" w:sz="8" w:space="0" w:color="E1F2F4" w:themeColor="accent3"/>
          <w:bottom w:val="single" w:sz="18" w:space="0" w:color="E1F2F4" w:themeColor="accent3"/>
          <w:right w:val="single" w:sz="8" w:space="0" w:color="E1F2F4" w:themeColor="accent3"/>
          <w:insideH w:val="nil"/>
          <w:insideV w:val="single" w:sz="8" w:space="0" w:color="E1F2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F2F4" w:themeColor="accent3"/>
          <w:left w:val="single" w:sz="8" w:space="0" w:color="E1F2F4" w:themeColor="accent3"/>
          <w:bottom w:val="single" w:sz="8" w:space="0" w:color="E1F2F4" w:themeColor="accent3"/>
          <w:right w:val="single" w:sz="8" w:space="0" w:color="E1F2F4" w:themeColor="accent3"/>
          <w:insideH w:val="nil"/>
          <w:insideV w:val="single" w:sz="8" w:space="0" w:color="E1F2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tcPr>
    </w:tblStylePr>
    <w:tblStylePr w:type="band1Vert">
      <w:tblPr/>
      <w:tcPr>
        <w:tcBorders>
          <w:top w:val="single" w:sz="8" w:space="0" w:color="E1F2F4" w:themeColor="accent3"/>
          <w:left w:val="single" w:sz="8" w:space="0" w:color="E1F2F4" w:themeColor="accent3"/>
          <w:bottom w:val="single" w:sz="8" w:space="0" w:color="E1F2F4" w:themeColor="accent3"/>
          <w:right w:val="single" w:sz="8" w:space="0" w:color="E1F2F4" w:themeColor="accent3"/>
        </w:tcBorders>
        <w:shd w:val="clear" w:color="auto" w:fill="F7FBFC" w:themeFill="accent3" w:themeFillTint="3F"/>
      </w:tcPr>
    </w:tblStylePr>
    <w:tblStylePr w:type="band1Horz">
      <w:tblPr/>
      <w:tcPr>
        <w:tcBorders>
          <w:top w:val="single" w:sz="8" w:space="0" w:color="E1F2F4" w:themeColor="accent3"/>
          <w:left w:val="single" w:sz="8" w:space="0" w:color="E1F2F4" w:themeColor="accent3"/>
          <w:bottom w:val="single" w:sz="8" w:space="0" w:color="E1F2F4" w:themeColor="accent3"/>
          <w:right w:val="single" w:sz="8" w:space="0" w:color="E1F2F4" w:themeColor="accent3"/>
          <w:insideV w:val="single" w:sz="8" w:space="0" w:color="E1F2F4" w:themeColor="accent3"/>
        </w:tcBorders>
        <w:shd w:val="clear" w:color="auto" w:fill="F7FBFC" w:themeFill="accent3" w:themeFillTint="3F"/>
      </w:tcPr>
    </w:tblStylePr>
    <w:tblStylePr w:type="band2Horz">
      <w:tblPr/>
      <w:tcPr>
        <w:tcBorders>
          <w:top w:val="single" w:sz="8" w:space="0" w:color="E1F2F4" w:themeColor="accent3"/>
          <w:left w:val="single" w:sz="8" w:space="0" w:color="E1F2F4" w:themeColor="accent3"/>
          <w:bottom w:val="single" w:sz="8" w:space="0" w:color="E1F2F4" w:themeColor="accent3"/>
          <w:right w:val="single" w:sz="8" w:space="0" w:color="E1F2F4" w:themeColor="accent3"/>
          <w:insideV w:val="single" w:sz="8" w:space="0" w:color="E1F2F4"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insideH w:val="single" w:sz="8" w:space="0" w:color="0096A6" w:themeColor="accent2"/>
        <w:insideV w:val="single" w:sz="8" w:space="0" w:color="0096A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A6" w:themeColor="accent2"/>
          <w:left w:val="single" w:sz="8" w:space="0" w:color="0096A6" w:themeColor="accent2"/>
          <w:bottom w:val="single" w:sz="18" w:space="0" w:color="0096A6" w:themeColor="accent2"/>
          <w:right w:val="single" w:sz="8" w:space="0" w:color="0096A6" w:themeColor="accent2"/>
          <w:insideH w:val="nil"/>
          <w:insideV w:val="single" w:sz="8" w:space="0" w:color="0096A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A6" w:themeColor="accent2"/>
          <w:left w:val="single" w:sz="8" w:space="0" w:color="0096A6" w:themeColor="accent2"/>
          <w:bottom w:val="single" w:sz="8" w:space="0" w:color="0096A6" w:themeColor="accent2"/>
          <w:right w:val="single" w:sz="8" w:space="0" w:color="0096A6" w:themeColor="accent2"/>
          <w:insideH w:val="nil"/>
          <w:insideV w:val="single" w:sz="8" w:space="0" w:color="0096A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tcPr>
    </w:tblStylePr>
    <w:tblStylePr w:type="band1Vert">
      <w:tblPr/>
      <w:tcPr>
        <w:tcBorders>
          <w:top w:val="single" w:sz="8" w:space="0" w:color="0096A6" w:themeColor="accent2"/>
          <w:left w:val="single" w:sz="8" w:space="0" w:color="0096A6" w:themeColor="accent2"/>
          <w:bottom w:val="single" w:sz="8" w:space="0" w:color="0096A6" w:themeColor="accent2"/>
          <w:right w:val="single" w:sz="8" w:space="0" w:color="0096A6" w:themeColor="accent2"/>
        </w:tcBorders>
        <w:shd w:val="clear" w:color="auto" w:fill="AAF6FF" w:themeFill="accent2" w:themeFillTint="3F"/>
      </w:tcPr>
    </w:tblStylePr>
    <w:tblStylePr w:type="band1Horz">
      <w:tblPr/>
      <w:tcPr>
        <w:tcBorders>
          <w:top w:val="single" w:sz="8" w:space="0" w:color="0096A6" w:themeColor="accent2"/>
          <w:left w:val="single" w:sz="8" w:space="0" w:color="0096A6" w:themeColor="accent2"/>
          <w:bottom w:val="single" w:sz="8" w:space="0" w:color="0096A6" w:themeColor="accent2"/>
          <w:right w:val="single" w:sz="8" w:space="0" w:color="0096A6" w:themeColor="accent2"/>
          <w:insideV w:val="single" w:sz="8" w:space="0" w:color="0096A6" w:themeColor="accent2"/>
        </w:tcBorders>
        <w:shd w:val="clear" w:color="auto" w:fill="AAF6FF" w:themeFill="accent2" w:themeFillTint="3F"/>
      </w:tcPr>
    </w:tblStylePr>
    <w:tblStylePr w:type="band2Horz">
      <w:tblPr/>
      <w:tcPr>
        <w:tcBorders>
          <w:top w:val="single" w:sz="8" w:space="0" w:color="0096A6" w:themeColor="accent2"/>
          <w:left w:val="single" w:sz="8" w:space="0" w:color="0096A6" w:themeColor="accent2"/>
          <w:bottom w:val="single" w:sz="8" w:space="0" w:color="0096A6" w:themeColor="accent2"/>
          <w:right w:val="single" w:sz="8" w:space="0" w:color="0096A6" w:themeColor="accent2"/>
          <w:insideV w:val="single" w:sz="8" w:space="0" w:color="0096A6"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EEFE5" w:themeFill="accent6" w:themeFillTint="19"/>
    </w:tcPr>
    <w:tblStylePr w:type="firstRow">
      <w:rPr>
        <w:b/>
        <w:bCs/>
        <w:color w:val="FFFFFF" w:themeColor="background1"/>
      </w:rPr>
      <w:tblPr/>
      <w:tcPr>
        <w:tcBorders>
          <w:bottom w:val="single" w:sz="12" w:space="0" w:color="FFFFFF" w:themeColor="background1"/>
        </w:tcBorders>
        <w:shd w:val="clear" w:color="auto" w:fill="9D0F10" w:themeFill="accent5" w:themeFillShade="CC"/>
      </w:tcPr>
    </w:tblStylePr>
    <w:tblStylePr w:type="lastRow">
      <w:rPr>
        <w:b/>
        <w:bCs/>
        <w:color w:val="9D0F1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BF" w:themeFill="accent6" w:themeFillTint="3F"/>
      </w:tcPr>
    </w:tblStylePr>
    <w:tblStylePr w:type="band1Horz">
      <w:tblPr/>
      <w:tcPr>
        <w:shd w:val="clear" w:color="auto" w:fill="FDDFCB"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CE4E4" w:themeFill="accent5" w:themeFillTint="19"/>
    </w:tcPr>
    <w:tblStylePr w:type="firstRow">
      <w:rPr>
        <w:b/>
        <w:bCs/>
        <w:color w:val="FFFFFF" w:themeColor="background1"/>
      </w:rPr>
      <w:tblPr/>
      <w:tcPr>
        <w:tcBorders>
          <w:bottom w:val="single" w:sz="12" w:space="0" w:color="FFFFFF" w:themeColor="background1"/>
        </w:tcBorders>
        <w:shd w:val="clear" w:color="auto" w:fill="BC5106" w:themeFill="accent6" w:themeFillShade="CC"/>
      </w:tcPr>
    </w:tblStylePr>
    <w:tblStylePr w:type="lastRow">
      <w:rPr>
        <w:b/>
        <w:bCs/>
        <w:color w:val="BC51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CBD" w:themeFill="accent5" w:themeFillTint="3F"/>
      </w:tcPr>
    </w:tblStylePr>
    <w:tblStylePr w:type="band1Horz">
      <w:tblPr/>
      <w:tcPr>
        <w:shd w:val="clear" w:color="auto" w:fill="F9C9C9"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FFBE0" w:themeFill="accent4" w:themeFillTint="19"/>
    </w:tcPr>
    <w:tblStylePr w:type="firstRow">
      <w:rPr>
        <w:b/>
        <w:bCs/>
        <w:color w:val="FFFFFF" w:themeColor="background1"/>
      </w:rPr>
      <w:tblPr/>
      <w:tcPr>
        <w:tcBorders>
          <w:bottom w:val="single" w:sz="12" w:space="0" w:color="FFFFFF" w:themeColor="background1"/>
        </w:tcBorders>
        <w:shd w:val="clear" w:color="auto" w:fill="9CD4DA" w:themeFill="accent3" w:themeFillShade="CC"/>
      </w:tcPr>
    </w:tblStylePr>
    <w:tblStylePr w:type="lastRow">
      <w:rPr>
        <w:b/>
        <w:bCs/>
        <w:color w:val="9CD4D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B1" w:themeFill="accent4" w:themeFillTint="3F"/>
      </w:tcPr>
    </w:tblStylePr>
    <w:tblStylePr w:type="band1Horz">
      <w:tblPr/>
      <w:tcPr>
        <w:shd w:val="clear" w:color="auto" w:fill="FFF6C0"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FBFDFE" w:themeFill="accent3" w:themeFillTint="19"/>
    </w:tcPr>
    <w:tblStylePr w:type="firstRow">
      <w:rPr>
        <w:b/>
        <w:bCs/>
        <w:color w:val="FFFFFF" w:themeColor="background1"/>
      </w:rPr>
      <w:tblPr/>
      <w:tcPr>
        <w:tcBorders>
          <w:bottom w:val="single" w:sz="12" w:space="0" w:color="FFFFFF" w:themeColor="background1"/>
        </w:tcBorders>
        <w:shd w:val="clear" w:color="auto" w:fill="9E8900" w:themeFill="accent4" w:themeFillShade="CC"/>
      </w:tcPr>
    </w:tblStylePr>
    <w:tblStylePr w:type="lastRow">
      <w:rPr>
        <w:b/>
        <w:bCs/>
        <w:color w:val="9E8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BFC" w:themeFill="accent3" w:themeFillTint="3F"/>
      </w:tcPr>
    </w:tblStylePr>
    <w:tblStylePr w:type="band1Horz">
      <w:tblPr/>
      <w:tcPr>
        <w:shd w:val="clear" w:color="auto" w:fill="F8FCFC"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DDFBFF" w:themeFill="accent2" w:themeFillTint="19"/>
    </w:tcPr>
    <w:tblStylePr w:type="firstRow">
      <w:rPr>
        <w:b/>
        <w:bCs/>
        <w:color w:val="FFFFFF" w:themeColor="background1"/>
      </w:rPr>
      <w:tblPr/>
      <w:tcPr>
        <w:tcBorders>
          <w:bottom w:val="single" w:sz="12" w:space="0" w:color="FFFFFF" w:themeColor="background1"/>
        </w:tcBorders>
        <w:shd w:val="clear" w:color="auto" w:fill="007784" w:themeFill="accent2" w:themeFillShade="CC"/>
      </w:tcPr>
    </w:tblStylePr>
    <w:tblStylePr w:type="lastRow">
      <w:rPr>
        <w:b/>
        <w:bCs/>
        <w:color w:val="00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6FF" w:themeFill="accent2" w:themeFillTint="3F"/>
      </w:tcPr>
    </w:tblStylePr>
    <w:tblStylePr w:type="band1Horz">
      <w:tblPr/>
      <w:tcPr>
        <w:shd w:val="clear" w:color="auto" w:fill="BAF8FF"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EEFE5" w:themeFill="accent1" w:themeFillTint="19"/>
    </w:tcPr>
    <w:tblStylePr w:type="firstRow">
      <w:rPr>
        <w:b/>
        <w:bCs/>
        <w:color w:val="FFFFFF" w:themeColor="background1"/>
      </w:rPr>
      <w:tblPr/>
      <w:tcPr>
        <w:tcBorders>
          <w:bottom w:val="single" w:sz="12" w:space="0" w:color="FFFFFF" w:themeColor="background1"/>
        </w:tcBorders>
        <w:shd w:val="clear" w:color="auto" w:fill="007784" w:themeFill="accent2" w:themeFillShade="CC"/>
      </w:tcPr>
    </w:tblStylePr>
    <w:tblStylePr w:type="lastRow">
      <w:rPr>
        <w:b/>
        <w:bCs/>
        <w:color w:val="00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BF" w:themeFill="accent1" w:themeFillTint="3F"/>
      </w:tcPr>
    </w:tblStylePr>
    <w:tblStylePr w:type="band1Horz">
      <w:tblPr/>
      <w:tcPr>
        <w:shd w:val="clear" w:color="auto" w:fill="FDDFCB"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C51315" w:themeColor="accent5"/>
        <w:left w:val="single" w:sz="4" w:space="0" w:color="EC6608" w:themeColor="accent6"/>
        <w:bottom w:val="single" w:sz="4" w:space="0" w:color="EC6608" w:themeColor="accent6"/>
        <w:right w:val="single" w:sz="4" w:space="0" w:color="EC6608" w:themeColor="accent6"/>
        <w:insideH w:val="single" w:sz="4" w:space="0" w:color="FFFFFF" w:themeColor="background1"/>
        <w:insideV w:val="single" w:sz="4" w:space="0" w:color="FFFFFF" w:themeColor="background1"/>
      </w:tblBorders>
    </w:tblPr>
    <w:tcPr>
      <w:shd w:val="clear" w:color="auto" w:fill="FEEFE5" w:themeFill="accent6" w:themeFillTint="19"/>
    </w:tcPr>
    <w:tblStylePr w:type="firstRow">
      <w:rPr>
        <w:b/>
        <w:bCs/>
      </w:rPr>
      <w:tblPr/>
      <w:tcPr>
        <w:tcBorders>
          <w:top w:val="nil"/>
          <w:left w:val="nil"/>
          <w:bottom w:val="single" w:sz="24" w:space="0" w:color="C5131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D04" w:themeFill="accent6" w:themeFillShade="99"/>
      </w:tcPr>
    </w:tblStylePr>
    <w:tblStylePr w:type="firstCol">
      <w:rPr>
        <w:color w:val="FFFFFF" w:themeColor="background1"/>
      </w:rPr>
      <w:tblPr/>
      <w:tcPr>
        <w:tcBorders>
          <w:top w:val="nil"/>
          <w:left w:val="nil"/>
          <w:bottom w:val="nil"/>
          <w:right w:val="nil"/>
          <w:insideH w:val="single" w:sz="4" w:space="0" w:color="8D3D04" w:themeColor="accent6" w:themeShade="99"/>
          <w:insideV w:val="nil"/>
        </w:tcBorders>
        <w:shd w:val="clear" w:color="auto" w:fill="8D3D0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D3D04" w:themeFill="accent6" w:themeFillShade="99"/>
      </w:tcPr>
    </w:tblStylePr>
    <w:tblStylePr w:type="band1Vert">
      <w:tblPr/>
      <w:tcPr>
        <w:shd w:val="clear" w:color="auto" w:fill="FBC097" w:themeFill="accent6" w:themeFillTint="66"/>
      </w:tcPr>
    </w:tblStylePr>
    <w:tblStylePr w:type="band1Horz">
      <w:tblPr/>
      <w:tcPr>
        <w:shd w:val="clear" w:color="auto" w:fill="FAB17E"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EC6608" w:themeColor="accent6"/>
        <w:left w:val="single" w:sz="4" w:space="0" w:color="C51315" w:themeColor="accent5"/>
        <w:bottom w:val="single" w:sz="4" w:space="0" w:color="C51315" w:themeColor="accent5"/>
        <w:right w:val="single" w:sz="4" w:space="0" w:color="C51315" w:themeColor="accent5"/>
        <w:insideH w:val="single" w:sz="4" w:space="0" w:color="FFFFFF" w:themeColor="background1"/>
        <w:insideV w:val="single" w:sz="4" w:space="0" w:color="FFFFFF" w:themeColor="background1"/>
      </w:tblBorders>
    </w:tblPr>
    <w:tcPr>
      <w:shd w:val="clear" w:color="auto" w:fill="FCE4E4" w:themeFill="accent5" w:themeFillTint="19"/>
    </w:tcPr>
    <w:tblStylePr w:type="firstRow">
      <w:rPr>
        <w:b/>
        <w:bCs/>
      </w:rPr>
      <w:tblPr/>
      <w:tcPr>
        <w:tcBorders>
          <w:top w:val="nil"/>
          <w:left w:val="nil"/>
          <w:bottom w:val="single" w:sz="24" w:space="0" w:color="EC660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B0C" w:themeFill="accent5" w:themeFillShade="99"/>
      </w:tcPr>
    </w:tblStylePr>
    <w:tblStylePr w:type="firstCol">
      <w:rPr>
        <w:color w:val="FFFFFF" w:themeColor="background1"/>
      </w:rPr>
      <w:tblPr/>
      <w:tcPr>
        <w:tcBorders>
          <w:top w:val="nil"/>
          <w:left w:val="nil"/>
          <w:bottom w:val="nil"/>
          <w:right w:val="nil"/>
          <w:insideH w:val="single" w:sz="4" w:space="0" w:color="750B0C" w:themeColor="accent5" w:themeShade="99"/>
          <w:insideV w:val="nil"/>
        </w:tcBorders>
        <w:shd w:val="clear" w:color="auto" w:fill="750B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50B0C" w:themeFill="accent5" w:themeFillShade="99"/>
      </w:tcPr>
    </w:tblStylePr>
    <w:tblStylePr w:type="band1Vert">
      <w:tblPr/>
      <w:tcPr>
        <w:shd w:val="clear" w:color="auto" w:fill="F49394" w:themeFill="accent5" w:themeFillTint="66"/>
      </w:tcPr>
    </w:tblStylePr>
    <w:tblStylePr w:type="band1Horz">
      <w:tblPr/>
      <w:tcPr>
        <w:shd w:val="clear" w:color="auto" w:fill="F2797A"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E1F2F4" w:themeColor="accent3"/>
        <w:left w:val="single" w:sz="4" w:space="0" w:color="C6AD00" w:themeColor="accent4"/>
        <w:bottom w:val="single" w:sz="4" w:space="0" w:color="C6AD00" w:themeColor="accent4"/>
        <w:right w:val="single" w:sz="4" w:space="0" w:color="C6AD00" w:themeColor="accent4"/>
        <w:insideH w:val="single" w:sz="4" w:space="0" w:color="FFFFFF" w:themeColor="background1"/>
        <w:insideV w:val="single" w:sz="4" w:space="0" w:color="FFFFFF" w:themeColor="background1"/>
      </w:tblBorders>
    </w:tblPr>
    <w:tcPr>
      <w:shd w:val="clear" w:color="auto" w:fill="FFFBE0" w:themeFill="accent4" w:themeFillTint="19"/>
    </w:tcPr>
    <w:tblStylePr w:type="firstRow">
      <w:rPr>
        <w:b/>
        <w:bCs/>
      </w:rPr>
      <w:tblPr/>
      <w:tcPr>
        <w:tcBorders>
          <w:top w:val="nil"/>
          <w:left w:val="nil"/>
          <w:bottom w:val="single" w:sz="24" w:space="0" w:color="E1F2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700" w:themeFill="accent4" w:themeFillShade="99"/>
      </w:tcPr>
    </w:tblStylePr>
    <w:tblStylePr w:type="firstCol">
      <w:rPr>
        <w:color w:val="FFFFFF" w:themeColor="background1"/>
      </w:rPr>
      <w:tblPr/>
      <w:tcPr>
        <w:tcBorders>
          <w:top w:val="nil"/>
          <w:left w:val="nil"/>
          <w:bottom w:val="nil"/>
          <w:right w:val="nil"/>
          <w:insideH w:val="single" w:sz="4" w:space="0" w:color="766700" w:themeColor="accent4" w:themeShade="99"/>
          <w:insideV w:val="nil"/>
        </w:tcBorders>
        <w:shd w:val="clear" w:color="auto" w:fill="766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66700" w:themeFill="accent4" w:themeFillShade="99"/>
      </w:tcPr>
    </w:tblStylePr>
    <w:tblStylePr w:type="band1Vert">
      <w:tblPr/>
      <w:tcPr>
        <w:shd w:val="clear" w:color="auto" w:fill="FFEE82" w:themeFill="accent4" w:themeFillTint="66"/>
      </w:tcPr>
    </w:tblStylePr>
    <w:tblStylePr w:type="band1Horz">
      <w:tblPr/>
      <w:tcPr>
        <w:shd w:val="clear" w:color="auto" w:fill="FFEA63"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C6AD00" w:themeColor="accent4"/>
        <w:left w:val="single" w:sz="4" w:space="0" w:color="E1F2F4" w:themeColor="accent3"/>
        <w:bottom w:val="single" w:sz="4" w:space="0" w:color="E1F2F4" w:themeColor="accent3"/>
        <w:right w:val="single" w:sz="4" w:space="0" w:color="E1F2F4" w:themeColor="accent3"/>
        <w:insideH w:val="single" w:sz="4" w:space="0" w:color="FFFFFF" w:themeColor="background1"/>
        <w:insideV w:val="single" w:sz="4" w:space="0" w:color="FFFFFF" w:themeColor="background1"/>
      </w:tblBorders>
    </w:tblPr>
    <w:tcPr>
      <w:shd w:val="clear" w:color="auto" w:fill="FBFDFE" w:themeFill="accent3" w:themeFillTint="19"/>
    </w:tcPr>
    <w:tblStylePr w:type="firstRow">
      <w:rPr>
        <w:b/>
        <w:bCs/>
      </w:rPr>
      <w:tblPr/>
      <w:tcPr>
        <w:tcBorders>
          <w:top w:val="nil"/>
          <w:left w:val="nil"/>
          <w:bottom w:val="single" w:sz="24" w:space="0" w:color="C6A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B6C1" w:themeFill="accent3" w:themeFillShade="99"/>
      </w:tcPr>
    </w:tblStylePr>
    <w:tblStylePr w:type="firstCol">
      <w:rPr>
        <w:color w:val="FFFFFF" w:themeColor="background1"/>
      </w:rPr>
      <w:tblPr/>
      <w:tcPr>
        <w:tcBorders>
          <w:top w:val="nil"/>
          <w:left w:val="nil"/>
          <w:bottom w:val="nil"/>
          <w:right w:val="nil"/>
          <w:insideH w:val="single" w:sz="4" w:space="0" w:color="57B6C1" w:themeColor="accent3" w:themeShade="99"/>
          <w:insideV w:val="nil"/>
        </w:tcBorders>
        <w:shd w:val="clear" w:color="auto" w:fill="57B6C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B6C1" w:themeFill="accent3" w:themeFillShade="99"/>
      </w:tcPr>
    </w:tblStylePr>
    <w:tblStylePr w:type="band1Vert">
      <w:tblPr/>
      <w:tcPr>
        <w:shd w:val="clear" w:color="auto" w:fill="F2F9FA" w:themeFill="accent3" w:themeFillTint="66"/>
      </w:tcPr>
    </w:tblStylePr>
    <w:tblStylePr w:type="band1Horz">
      <w:tblPr/>
      <w:tcPr>
        <w:shd w:val="clear" w:color="auto" w:fill="EFF8F9"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0096A6" w:themeColor="accent2"/>
        <w:left w:val="single" w:sz="4" w:space="0" w:color="0096A6" w:themeColor="accent2"/>
        <w:bottom w:val="single" w:sz="4" w:space="0" w:color="0096A6" w:themeColor="accent2"/>
        <w:right w:val="single" w:sz="4" w:space="0" w:color="0096A6" w:themeColor="accent2"/>
        <w:insideH w:val="single" w:sz="4" w:space="0" w:color="FFFFFF" w:themeColor="background1"/>
        <w:insideV w:val="single" w:sz="4" w:space="0" w:color="FFFFFF" w:themeColor="background1"/>
      </w:tblBorders>
    </w:tblPr>
    <w:tcPr>
      <w:shd w:val="clear" w:color="auto" w:fill="DDFBFF" w:themeFill="accent2" w:themeFillTint="19"/>
    </w:tcPr>
    <w:tblStylePr w:type="firstRow">
      <w:rPr>
        <w:b/>
        <w:bCs/>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63" w:themeFill="accent2" w:themeFillShade="99"/>
      </w:tcPr>
    </w:tblStylePr>
    <w:tblStylePr w:type="firstCol">
      <w:rPr>
        <w:color w:val="FFFFFF" w:themeColor="background1"/>
      </w:rPr>
      <w:tblPr/>
      <w:tcPr>
        <w:tcBorders>
          <w:top w:val="nil"/>
          <w:left w:val="nil"/>
          <w:bottom w:val="nil"/>
          <w:right w:val="nil"/>
          <w:insideH w:val="single" w:sz="4" w:space="0" w:color="005963" w:themeColor="accent2" w:themeShade="99"/>
          <w:insideV w:val="nil"/>
        </w:tcBorders>
        <w:shd w:val="clear" w:color="auto" w:fill="00596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963" w:themeFill="accent2" w:themeFillShade="99"/>
      </w:tcPr>
    </w:tblStylePr>
    <w:tblStylePr w:type="band1Vert">
      <w:tblPr/>
      <w:tcPr>
        <w:shd w:val="clear" w:color="auto" w:fill="75F1FF" w:themeFill="accent2" w:themeFillTint="66"/>
      </w:tcPr>
    </w:tblStylePr>
    <w:tblStylePr w:type="band1Horz">
      <w:tblPr/>
      <w:tcPr>
        <w:shd w:val="clear" w:color="auto" w:fill="53EEF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0096A6" w:themeColor="accent2"/>
        <w:left w:val="single" w:sz="4" w:space="0" w:color="EC6608" w:themeColor="accent1"/>
        <w:bottom w:val="single" w:sz="4" w:space="0" w:color="EC6608" w:themeColor="accent1"/>
        <w:right w:val="single" w:sz="4" w:space="0" w:color="EC6608" w:themeColor="accent1"/>
        <w:insideH w:val="single" w:sz="4" w:space="0" w:color="FFFFFF" w:themeColor="background1"/>
        <w:insideV w:val="single" w:sz="4" w:space="0" w:color="FFFFFF" w:themeColor="background1"/>
      </w:tblBorders>
    </w:tblPr>
    <w:tcPr>
      <w:shd w:val="clear" w:color="auto" w:fill="FEEFE5" w:themeFill="accent1" w:themeFillTint="19"/>
    </w:tcPr>
    <w:tblStylePr w:type="firstRow">
      <w:rPr>
        <w:b/>
        <w:bCs/>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D04" w:themeFill="accent1" w:themeFillShade="99"/>
      </w:tcPr>
    </w:tblStylePr>
    <w:tblStylePr w:type="firstCol">
      <w:rPr>
        <w:color w:val="FFFFFF" w:themeColor="background1"/>
      </w:rPr>
      <w:tblPr/>
      <w:tcPr>
        <w:tcBorders>
          <w:top w:val="nil"/>
          <w:left w:val="nil"/>
          <w:bottom w:val="nil"/>
          <w:right w:val="nil"/>
          <w:insideH w:val="single" w:sz="4" w:space="0" w:color="8D3D04" w:themeColor="accent1" w:themeShade="99"/>
          <w:insideV w:val="nil"/>
        </w:tcBorders>
        <w:shd w:val="clear" w:color="auto" w:fill="8D3D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D3D04" w:themeFill="accent1" w:themeFillShade="99"/>
      </w:tcPr>
    </w:tblStylePr>
    <w:tblStylePr w:type="band1Vert">
      <w:tblPr/>
      <w:tcPr>
        <w:shd w:val="clear" w:color="auto" w:fill="FBC097" w:themeFill="accent1" w:themeFillTint="66"/>
      </w:tcPr>
    </w:tblStylePr>
    <w:tblStylePr w:type="band1Horz">
      <w:tblPr/>
      <w:tcPr>
        <w:shd w:val="clear" w:color="auto" w:fill="FAB17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DFCB" w:themeFill="accent6" w:themeFillTint="33"/>
    </w:tcPr>
    <w:tblStylePr w:type="firstRow">
      <w:rPr>
        <w:b/>
        <w:bCs/>
      </w:rPr>
      <w:tblPr/>
      <w:tcPr>
        <w:shd w:val="clear" w:color="auto" w:fill="FBC097" w:themeFill="accent6" w:themeFillTint="66"/>
      </w:tcPr>
    </w:tblStylePr>
    <w:tblStylePr w:type="lastRow">
      <w:rPr>
        <w:b/>
        <w:bCs/>
        <w:color w:val="000000" w:themeColor="text1"/>
      </w:rPr>
      <w:tblPr/>
      <w:tcPr>
        <w:shd w:val="clear" w:color="auto" w:fill="FBC097" w:themeFill="accent6" w:themeFillTint="66"/>
      </w:tcPr>
    </w:tblStylePr>
    <w:tblStylePr w:type="firstCol">
      <w:rPr>
        <w:color w:val="FFFFFF" w:themeColor="background1"/>
      </w:rPr>
      <w:tblPr/>
      <w:tcPr>
        <w:shd w:val="clear" w:color="auto" w:fill="B04C06" w:themeFill="accent6" w:themeFillShade="BF"/>
      </w:tcPr>
    </w:tblStylePr>
    <w:tblStylePr w:type="lastCol">
      <w:rPr>
        <w:color w:val="FFFFFF" w:themeColor="background1"/>
      </w:rPr>
      <w:tblPr/>
      <w:tcPr>
        <w:shd w:val="clear" w:color="auto" w:fill="B04C06" w:themeFill="accent6" w:themeFillShade="BF"/>
      </w:tcPr>
    </w:tblStylePr>
    <w:tblStylePr w:type="band1Vert">
      <w:tblPr/>
      <w:tcPr>
        <w:shd w:val="clear" w:color="auto" w:fill="FAB17E" w:themeFill="accent6" w:themeFillTint="7F"/>
      </w:tcPr>
    </w:tblStylePr>
    <w:tblStylePr w:type="band1Horz">
      <w:tblPr/>
      <w:tcPr>
        <w:shd w:val="clear" w:color="auto" w:fill="FAB17E"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C9C9" w:themeFill="accent5" w:themeFillTint="33"/>
    </w:tcPr>
    <w:tblStylePr w:type="firstRow">
      <w:rPr>
        <w:b/>
        <w:bCs/>
      </w:rPr>
      <w:tblPr/>
      <w:tcPr>
        <w:shd w:val="clear" w:color="auto" w:fill="F49394" w:themeFill="accent5" w:themeFillTint="66"/>
      </w:tcPr>
    </w:tblStylePr>
    <w:tblStylePr w:type="lastRow">
      <w:rPr>
        <w:b/>
        <w:bCs/>
        <w:color w:val="000000" w:themeColor="text1"/>
      </w:rPr>
      <w:tblPr/>
      <w:tcPr>
        <w:shd w:val="clear" w:color="auto" w:fill="F49394" w:themeFill="accent5" w:themeFillTint="66"/>
      </w:tcPr>
    </w:tblStylePr>
    <w:tblStylePr w:type="firstCol">
      <w:rPr>
        <w:color w:val="FFFFFF" w:themeColor="background1"/>
      </w:rPr>
      <w:tblPr/>
      <w:tcPr>
        <w:shd w:val="clear" w:color="auto" w:fill="930E0F" w:themeFill="accent5" w:themeFillShade="BF"/>
      </w:tcPr>
    </w:tblStylePr>
    <w:tblStylePr w:type="lastCol">
      <w:rPr>
        <w:color w:val="FFFFFF" w:themeColor="background1"/>
      </w:rPr>
      <w:tblPr/>
      <w:tcPr>
        <w:shd w:val="clear" w:color="auto" w:fill="930E0F" w:themeFill="accent5" w:themeFillShade="BF"/>
      </w:tcPr>
    </w:tblStylePr>
    <w:tblStylePr w:type="band1Vert">
      <w:tblPr/>
      <w:tcPr>
        <w:shd w:val="clear" w:color="auto" w:fill="F2797A" w:themeFill="accent5" w:themeFillTint="7F"/>
      </w:tcPr>
    </w:tblStylePr>
    <w:tblStylePr w:type="band1Horz">
      <w:tblPr/>
      <w:tcPr>
        <w:shd w:val="clear" w:color="auto" w:fill="F2797A"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C0" w:themeFill="accent4" w:themeFillTint="33"/>
    </w:tcPr>
    <w:tblStylePr w:type="firstRow">
      <w:rPr>
        <w:b/>
        <w:bCs/>
      </w:rPr>
      <w:tblPr/>
      <w:tcPr>
        <w:shd w:val="clear" w:color="auto" w:fill="FFEE82" w:themeFill="accent4" w:themeFillTint="66"/>
      </w:tcPr>
    </w:tblStylePr>
    <w:tblStylePr w:type="lastRow">
      <w:rPr>
        <w:b/>
        <w:bCs/>
        <w:color w:val="000000" w:themeColor="text1"/>
      </w:rPr>
      <w:tblPr/>
      <w:tcPr>
        <w:shd w:val="clear" w:color="auto" w:fill="FFEE82" w:themeFill="accent4" w:themeFillTint="66"/>
      </w:tcPr>
    </w:tblStylePr>
    <w:tblStylePr w:type="firstCol">
      <w:rPr>
        <w:color w:val="FFFFFF" w:themeColor="background1"/>
      </w:rPr>
      <w:tblPr/>
      <w:tcPr>
        <w:shd w:val="clear" w:color="auto" w:fill="948000" w:themeFill="accent4" w:themeFillShade="BF"/>
      </w:tcPr>
    </w:tblStylePr>
    <w:tblStylePr w:type="lastCol">
      <w:rPr>
        <w:color w:val="FFFFFF" w:themeColor="background1"/>
      </w:rPr>
      <w:tblPr/>
      <w:tcPr>
        <w:shd w:val="clear" w:color="auto" w:fill="948000" w:themeFill="accent4" w:themeFillShade="BF"/>
      </w:tcPr>
    </w:tblStylePr>
    <w:tblStylePr w:type="band1Vert">
      <w:tblPr/>
      <w:tcPr>
        <w:shd w:val="clear" w:color="auto" w:fill="FFEA63" w:themeFill="accent4" w:themeFillTint="7F"/>
      </w:tcPr>
    </w:tblStylePr>
    <w:tblStylePr w:type="band1Horz">
      <w:tblPr/>
      <w:tcPr>
        <w:shd w:val="clear" w:color="auto" w:fill="FFEA63"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CFC" w:themeFill="accent3" w:themeFillTint="33"/>
    </w:tcPr>
    <w:tblStylePr w:type="firstRow">
      <w:rPr>
        <w:b/>
        <w:bCs/>
      </w:rPr>
      <w:tblPr/>
      <w:tcPr>
        <w:shd w:val="clear" w:color="auto" w:fill="F2F9FA" w:themeFill="accent3" w:themeFillTint="66"/>
      </w:tcPr>
    </w:tblStylePr>
    <w:tblStylePr w:type="lastRow">
      <w:rPr>
        <w:b/>
        <w:bCs/>
        <w:color w:val="000000" w:themeColor="text1"/>
      </w:rPr>
      <w:tblPr/>
      <w:tcPr>
        <w:shd w:val="clear" w:color="auto" w:fill="F2F9FA" w:themeFill="accent3" w:themeFillTint="66"/>
      </w:tcPr>
    </w:tblStylePr>
    <w:tblStylePr w:type="firstCol">
      <w:rPr>
        <w:color w:val="FFFFFF" w:themeColor="background1"/>
      </w:rPr>
      <w:tblPr/>
      <w:tcPr>
        <w:shd w:val="clear" w:color="auto" w:fill="8ACCD4" w:themeFill="accent3" w:themeFillShade="BF"/>
      </w:tcPr>
    </w:tblStylePr>
    <w:tblStylePr w:type="lastCol">
      <w:rPr>
        <w:color w:val="FFFFFF" w:themeColor="background1"/>
      </w:rPr>
      <w:tblPr/>
      <w:tcPr>
        <w:shd w:val="clear" w:color="auto" w:fill="8ACCD4" w:themeFill="accent3" w:themeFillShade="BF"/>
      </w:tcPr>
    </w:tblStylePr>
    <w:tblStylePr w:type="band1Vert">
      <w:tblPr/>
      <w:tcPr>
        <w:shd w:val="clear" w:color="auto" w:fill="EFF8F9" w:themeFill="accent3" w:themeFillTint="7F"/>
      </w:tcPr>
    </w:tblStylePr>
    <w:tblStylePr w:type="band1Horz">
      <w:tblPr/>
      <w:tcPr>
        <w:shd w:val="clear" w:color="auto" w:fill="EFF8F9"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8FF" w:themeFill="accent2" w:themeFillTint="33"/>
    </w:tcPr>
    <w:tblStylePr w:type="firstRow">
      <w:rPr>
        <w:b/>
        <w:bCs/>
      </w:rPr>
      <w:tblPr/>
      <w:tcPr>
        <w:shd w:val="clear" w:color="auto" w:fill="75F1FF" w:themeFill="accent2" w:themeFillTint="66"/>
      </w:tcPr>
    </w:tblStylePr>
    <w:tblStylePr w:type="lastRow">
      <w:rPr>
        <w:b/>
        <w:bCs/>
        <w:color w:val="000000" w:themeColor="text1"/>
      </w:rPr>
      <w:tblPr/>
      <w:tcPr>
        <w:shd w:val="clear" w:color="auto" w:fill="75F1FF" w:themeFill="accent2" w:themeFillTint="66"/>
      </w:tcPr>
    </w:tblStylePr>
    <w:tblStylePr w:type="firstCol">
      <w:rPr>
        <w:color w:val="FFFFFF" w:themeColor="background1"/>
      </w:rPr>
      <w:tblPr/>
      <w:tcPr>
        <w:shd w:val="clear" w:color="auto" w:fill="00707C" w:themeFill="accent2" w:themeFillShade="BF"/>
      </w:tcPr>
    </w:tblStylePr>
    <w:tblStylePr w:type="lastCol">
      <w:rPr>
        <w:color w:val="FFFFFF" w:themeColor="background1"/>
      </w:rPr>
      <w:tblPr/>
      <w:tcPr>
        <w:shd w:val="clear" w:color="auto" w:fill="00707C" w:themeFill="accent2" w:themeFillShade="BF"/>
      </w:tcPr>
    </w:tblStylePr>
    <w:tblStylePr w:type="band1Vert">
      <w:tblPr/>
      <w:tcPr>
        <w:shd w:val="clear" w:color="auto" w:fill="53EEFF" w:themeFill="accent2" w:themeFillTint="7F"/>
      </w:tcPr>
    </w:tblStylePr>
    <w:tblStylePr w:type="band1Horz">
      <w:tblPr/>
      <w:tcPr>
        <w:shd w:val="clear" w:color="auto" w:fill="53EEFF"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DFCB" w:themeFill="accent1" w:themeFillTint="33"/>
    </w:tcPr>
    <w:tblStylePr w:type="firstRow">
      <w:rPr>
        <w:b/>
        <w:bCs/>
      </w:rPr>
      <w:tblPr/>
      <w:tcPr>
        <w:shd w:val="clear" w:color="auto" w:fill="FBC097" w:themeFill="accent1" w:themeFillTint="66"/>
      </w:tcPr>
    </w:tblStylePr>
    <w:tblStylePr w:type="lastRow">
      <w:rPr>
        <w:b/>
        <w:bCs/>
        <w:color w:val="000000" w:themeColor="text1"/>
      </w:rPr>
      <w:tblPr/>
      <w:tcPr>
        <w:shd w:val="clear" w:color="auto" w:fill="FBC097" w:themeFill="accent1" w:themeFillTint="66"/>
      </w:tcPr>
    </w:tblStylePr>
    <w:tblStylePr w:type="firstCol">
      <w:rPr>
        <w:color w:val="FFFFFF" w:themeColor="background1"/>
      </w:rPr>
      <w:tblPr/>
      <w:tcPr>
        <w:shd w:val="clear" w:color="auto" w:fill="B04C06" w:themeFill="accent1" w:themeFillShade="BF"/>
      </w:tcPr>
    </w:tblStylePr>
    <w:tblStylePr w:type="lastCol">
      <w:rPr>
        <w:color w:val="FFFFFF" w:themeColor="background1"/>
      </w:rPr>
      <w:tblPr/>
      <w:tcPr>
        <w:shd w:val="clear" w:color="auto" w:fill="B04C06" w:themeFill="accent1" w:themeFillShade="BF"/>
      </w:tcPr>
    </w:tblStylePr>
    <w:tblStylePr w:type="band1Vert">
      <w:tblPr/>
      <w:tcPr>
        <w:shd w:val="clear" w:color="auto" w:fill="FAB17E" w:themeFill="accent1" w:themeFillTint="7F"/>
      </w:tcPr>
    </w:tblStylePr>
    <w:tblStylePr w:type="band1Horz">
      <w:tblPr/>
      <w:tcPr>
        <w:shd w:val="clear" w:color="auto" w:fill="FAB17E"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tblBorders>
    </w:tblPr>
    <w:tblStylePr w:type="firstRow">
      <w:rPr>
        <w:sz w:val="24"/>
        <w:szCs w:val="24"/>
      </w:rPr>
      <w:tblPr/>
      <w:tcPr>
        <w:tcBorders>
          <w:top w:val="nil"/>
          <w:left w:val="nil"/>
          <w:bottom w:val="single" w:sz="24" w:space="0" w:color="EC6608" w:themeColor="accent6"/>
          <w:right w:val="nil"/>
          <w:insideH w:val="nil"/>
          <w:insideV w:val="nil"/>
        </w:tcBorders>
        <w:shd w:val="clear" w:color="auto" w:fill="FFFFFF" w:themeFill="background1"/>
      </w:tcPr>
    </w:tblStylePr>
    <w:tblStylePr w:type="lastRow">
      <w:tblPr/>
      <w:tcPr>
        <w:tcBorders>
          <w:top w:val="single" w:sz="8" w:space="0" w:color="EC660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608" w:themeColor="accent6"/>
          <w:insideH w:val="nil"/>
          <w:insideV w:val="nil"/>
        </w:tcBorders>
        <w:shd w:val="clear" w:color="auto" w:fill="FFFFFF" w:themeFill="background1"/>
      </w:tcPr>
    </w:tblStylePr>
    <w:tblStylePr w:type="lastCol">
      <w:tblPr/>
      <w:tcPr>
        <w:tcBorders>
          <w:top w:val="nil"/>
          <w:left w:val="single" w:sz="8" w:space="0" w:color="EC660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BF" w:themeFill="accent6" w:themeFillTint="3F"/>
      </w:tcPr>
    </w:tblStylePr>
    <w:tblStylePr w:type="band1Horz">
      <w:tblPr/>
      <w:tcPr>
        <w:tcBorders>
          <w:top w:val="nil"/>
          <w:bottom w:val="nil"/>
          <w:insideH w:val="nil"/>
          <w:insideV w:val="nil"/>
        </w:tcBorders>
        <w:shd w:val="clear" w:color="auto" w:fill="FCD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tblBorders>
    </w:tblPr>
    <w:tblStylePr w:type="firstRow">
      <w:rPr>
        <w:sz w:val="24"/>
        <w:szCs w:val="24"/>
      </w:rPr>
      <w:tblPr/>
      <w:tcPr>
        <w:tcBorders>
          <w:top w:val="nil"/>
          <w:left w:val="nil"/>
          <w:bottom w:val="single" w:sz="24" w:space="0" w:color="C51315" w:themeColor="accent5"/>
          <w:right w:val="nil"/>
          <w:insideH w:val="nil"/>
          <w:insideV w:val="nil"/>
        </w:tcBorders>
        <w:shd w:val="clear" w:color="auto" w:fill="FFFFFF" w:themeFill="background1"/>
      </w:tcPr>
    </w:tblStylePr>
    <w:tblStylePr w:type="lastRow">
      <w:tblPr/>
      <w:tcPr>
        <w:tcBorders>
          <w:top w:val="single" w:sz="8" w:space="0" w:color="C513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1315" w:themeColor="accent5"/>
          <w:insideH w:val="nil"/>
          <w:insideV w:val="nil"/>
        </w:tcBorders>
        <w:shd w:val="clear" w:color="auto" w:fill="FFFFFF" w:themeFill="background1"/>
      </w:tcPr>
    </w:tblStylePr>
    <w:tblStylePr w:type="lastCol">
      <w:tblPr/>
      <w:tcPr>
        <w:tcBorders>
          <w:top w:val="nil"/>
          <w:left w:val="single" w:sz="8" w:space="0" w:color="C513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CBD" w:themeFill="accent5" w:themeFillTint="3F"/>
      </w:tcPr>
    </w:tblStylePr>
    <w:tblStylePr w:type="band1Horz">
      <w:tblPr/>
      <w:tcPr>
        <w:tcBorders>
          <w:top w:val="nil"/>
          <w:bottom w:val="nil"/>
          <w:insideH w:val="nil"/>
          <w:insideV w:val="nil"/>
        </w:tcBorders>
        <w:shd w:val="clear" w:color="auto" w:fill="F8BCB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tblBorders>
    </w:tblPr>
    <w:tblStylePr w:type="firstRow">
      <w:rPr>
        <w:sz w:val="24"/>
        <w:szCs w:val="24"/>
      </w:rPr>
      <w:tblPr/>
      <w:tcPr>
        <w:tcBorders>
          <w:top w:val="nil"/>
          <w:left w:val="nil"/>
          <w:bottom w:val="single" w:sz="24" w:space="0" w:color="C6AD00" w:themeColor="accent4"/>
          <w:right w:val="nil"/>
          <w:insideH w:val="nil"/>
          <w:insideV w:val="nil"/>
        </w:tcBorders>
        <w:shd w:val="clear" w:color="auto" w:fill="FFFFFF" w:themeFill="background1"/>
      </w:tcPr>
    </w:tblStylePr>
    <w:tblStylePr w:type="lastRow">
      <w:tblPr/>
      <w:tcPr>
        <w:tcBorders>
          <w:top w:val="single" w:sz="8" w:space="0" w:color="C6AD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D00" w:themeColor="accent4"/>
          <w:insideH w:val="nil"/>
          <w:insideV w:val="nil"/>
        </w:tcBorders>
        <w:shd w:val="clear" w:color="auto" w:fill="FFFFFF" w:themeFill="background1"/>
      </w:tcPr>
    </w:tblStylePr>
    <w:tblStylePr w:type="lastCol">
      <w:tblPr/>
      <w:tcPr>
        <w:tcBorders>
          <w:top w:val="nil"/>
          <w:left w:val="single" w:sz="8" w:space="0" w:color="C6A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B1" w:themeFill="accent4" w:themeFillTint="3F"/>
      </w:tcPr>
    </w:tblStylePr>
    <w:tblStylePr w:type="band1Horz">
      <w:tblPr/>
      <w:tcPr>
        <w:tcBorders>
          <w:top w:val="nil"/>
          <w:bottom w:val="nil"/>
          <w:insideH w:val="nil"/>
          <w:insideV w:val="nil"/>
        </w:tcBorders>
        <w:shd w:val="clear" w:color="auto" w:fill="FFF4B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tblBorders>
    </w:tblPr>
    <w:tblStylePr w:type="firstRow">
      <w:rPr>
        <w:sz w:val="24"/>
        <w:szCs w:val="24"/>
      </w:rPr>
      <w:tblPr/>
      <w:tcPr>
        <w:tcBorders>
          <w:top w:val="nil"/>
          <w:left w:val="nil"/>
          <w:bottom w:val="single" w:sz="24" w:space="0" w:color="E1F2F4" w:themeColor="accent3"/>
          <w:right w:val="nil"/>
          <w:insideH w:val="nil"/>
          <w:insideV w:val="nil"/>
        </w:tcBorders>
        <w:shd w:val="clear" w:color="auto" w:fill="FFFFFF" w:themeFill="background1"/>
      </w:tcPr>
    </w:tblStylePr>
    <w:tblStylePr w:type="lastRow">
      <w:tblPr/>
      <w:tcPr>
        <w:tcBorders>
          <w:top w:val="single" w:sz="8" w:space="0" w:color="E1F2F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F2F4" w:themeColor="accent3"/>
          <w:insideH w:val="nil"/>
          <w:insideV w:val="nil"/>
        </w:tcBorders>
        <w:shd w:val="clear" w:color="auto" w:fill="FFFFFF" w:themeFill="background1"/>
      </w:tcPr>
    </w:tblStylePr>
    <w:tblStylePr w:type="lastCol">
      <w:tblPr/>
      <w:tcPr>
        <w:tcBorders>
          <w:top w:val="nil"/>
          <w:left w:val="single" w:sz="8" w:space="0" w:color="E1F2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BFC" w:themeFill="accent3" w:themeFillTint="3F"/>
      </w:tcPr>
    </w:tblStylePr>
    <w:tblStylePr w:type="band1Horz">
      <w:tblPr/>
      <w:tcPr>
        <w:tcBorders>
          <w:top w:val="nil"/>
          <w:bottom w:val="nil"/>
          <w:insideH w:val="nil"/>
          <w:insideV w:val="nil"/>
        </w:tcBorders>
        <w:shd w:val="clear" w:color="auto" w:fill="F7FB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tblBorders>
    </w:tblPr>
    <w:tblStylePr w:type="firstRow">
      <w:rPr>
        <w:sz w:val="24"/>
        <w:szCs w:val="24"/>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tblPr/>
      <w:tcPr>
        <w:tcBorders>
          <w:top w:val="single" w:sz="8" w:space="0" w:color="0096A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A6" w:themeColor="accent2"/>
          <w:insideH w:val="nil"/>
          <w:insideV w:val="nil"/>
        </w:tcBorders>
        <w:shd w:val="clear" w:color="auto" w:fill="FFFFFF" w:themeFill="background1"/>
      </w:tcPr>
    </w:tblStylePr>
    <w:tblStylePr w:type="lastCol">
      <w:tblPr/>
      <w:tcPr>
        <w:tcBorders>
          <w:top w:val="nil"/>
          <w:left w:val="single" w:sz="8" w:space="0" w:color="0096A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6FF" w:themeFill="accent2" w:themeFillTint="3F"/>
      </w:tcPr>
    </w:tblStylePr>
    <w:tblStylePr w:type="band1Horz">
      <w:tblPr/>
      <w:tcPr>
        <w:tcBorders>
          <w:top w:val="nil"/>
          <w:bottom w:val="nil"/>
          <w:insideH w:val="nil"/>
          <w:insideV w:val="nil"/>
        </w:tcBorders>
        <w:shd w:val="clear" w:color="auto" w:fill="AAF6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tblBorders>
    </w:tblPr>
    <w:tblStylePr w:type="firstRow">
      <w:rPr>
        <w:sz w:val="24"/>
        <w:szCs w:val="24"/>
      </w:rPr>
      <w:tblPr/>
      <w:tcPr>
        <w:tcBorders>
          <w:top w:val="nil"/>
          <w:left w:val="nil"/>
          <w:bottom w:val="single" w:sz="24" w:space="0" w:color="EC6608" w:themeColor="accent1"/>
          <w:right w:val="nil"/>
          <w:insideH w:val="nil"/>
          <w:insideV w:val="nil"/>
        </w:tcBorders>
        <w:shd w:val="clear" w:color="auto" w:fill="FFFFFF" w:themeFill="background1"/>
      </w:tcPr>
    </w:tblStylePr>
    <w:tblStylePr w:type="lastRow">
      <w:tblPr/>
      <w:tcPr>
        <w:tcBorders>
          <w:top w:val="single" w:sz="8" w:space="0" w:color="EC660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608" w:themeColor="accent1"/>
          <w:insideH w:val="nil"/>
          <w:insideV w:val="nil"/>
        </w:tcBorders>
        <w:shd w:val="clear" w:color="auto" w:fill="FFFFFF" w:themeFill="background1"/>
      </w:tcPr>
    </w:tblStylePr>
    <w:tblStylePr w:type="lastCol">
      <w:tblPr/>
      <w:tcPr>
        <w:tcBorders>
          <w:top w:val="nil"/>
          <w:left w:val="single" w:sz="8" w:space="0" w:color="EC66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BF" w:themeFill="accent1" w:themeFillTint="3F"/>
      </w:tcPr>
    </w:tblStylePr>
    <w:tblStylePr w:type="band1Horz">
      <w:tblPr/>
      <w:tcPr>
        <w:tcBorders>
          <w:top w:val="nil"/>
          <w:bottom w:val="nil"/>
          <w:insideH w:val="nil"/>
          <w:insideV w:val="nil"/>
        </w:tcBorders>
        <w:shd w:val="clear" w:color="auto" w:fill="FCD8B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EC6608" w:themeColor="accent6"/>
        <w:bottom w:val="single" w:sz="8" w:space="0" w:color="EC6608" w:themeColor="accent6"/>
      </w:tblBorders>
    </w:tblPr>
    <w:tblStylePr w:type="firstRow">
      <w:rPr>
        <w:rFonts w:asciiTheme="majorHAnsi" w:eastAsiaTheme="majorEastAsia" w:hAnsiTheme="majorHAnsi" w:cstheme="majorBidi"/>
      </w:rPr>
      <w:tblPr/>
      <w:tcPr>
        <w:tcBorders>
          <w:top w:val="nil"/>
          <w:bottom w:val="single" w:sz="8" w:space="0" w:color="EC6608" w:themeColor="accent6"/>
        </w:tcBorders>
      </w:tcPr>
    </w:tblStylePr>
    <w:tblStylePr w:type="lastRow">
      <w:rPr>
        <w:b/>
        <w:bCs/>
        <w:color w:val="000000" w:themeColor="text2"/>
      </w:rPr>
      <w:tblPr/>
      <w:tcPr>
        <w:tcBorders>
          <w:top w:val="single" w:sz="8" w:space="0" w:color="EC6608" w:themeColor="accent6"/>
          <w:bottom w:val="single" w:sz="8" w:space="0" w:color="EC6608" w:themeColor="accent6"/>
        </w:tcBorders>
      </w:tcPr>
    </w:tblStylePr>
    <w:tblStylePr w:type="firstCol">
      <w:rPr>
        <w:b/>
        <w:bCs/>
      </w:rPr>
    </w:tblStylePr>
    <w:tblStylePr w:type="lastCol">
      <w:rPr>
        <w:b/>
        <w:bCs/>
      </w:rPr>
      <w:tblPr/>
      <w:tcPr>
        <w:tcBorders>
          <w:top w:val="single" w:sz="8" w:space="0" w:color="EC6608" w:themeColor="accent6"/>
          <w:bottom w:val="single" w:sz="8" w:space="0" w:color="EC6608" w:themeColor="accent6"/>
        </w:tcBorders>
      </w:tcPr>
    </w:tblStylePr>
    <w:tblStylePr w:type="band1Vert">
      <w:tblPr/>
      <w:tcPr>
        <w:shd w:val="clear" w:color="auto" w:fill="FCD8BF" w:themeFill="accent6" w:themeFillTint="3F"/>
      </w:tcPr>
    </w:tblStylePr>
    <w:tblStylePr w:type="band1Horz">
      <w:tblPr/>
      <w:tcPr>
        <w:shd w:val="clear" w:color="auto" w:fill="FCD8B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C51315" w:themeColor="accent5"/>
        <w:bottom w:val="single" w:sz="8" w:space="0" w:color="C51315" w:themeColor="accent5"/>
      </w:tblBorders>
    </w:tblPr>
    <w:tblStylePr w:type="firstRow">
      <w:rPr>
        <w:rFonts w:asciiTheme="majorHAnsi" w:eastAsiaTheme="majorEastAsia" w:hAnsiTheme="majorHAnsi" w:cstheme="majorBidi"/>
      </w:rPr>
      <w:tblPr/>
      <w:tcPr>
        <w:tcBorders>
          <w:top w:val="nil"/>
          <w:bottom w:val="single" w:sz="8" w:space="0" w:color="C51315" w:themeColor="accent5"/>
        </w:tcBorders>
      </w:tcPr>
    </w:tblStylePr>
    <w:tblStylePr w:type="lastRow">
      <w:rPr>
        <w:b/>
        <w:bCs/>
        <w:color w:val="000000" w:themeColor="text2"/>
      </w:rPr>
      <w:tblPr/>
      <w:tcPr>
        <w:tcBorders>
          <w:top w:val="single" w:sz="8" w:space="0" w:color="C51315" w:themeColor="accent5"/>
          <w:bottom w:val="single" w:sz="8" w:space="0" w:color="C51315" w:themeColor="accent5"/>
        </w:tcBorders>
      </w:tcPr>
    </w:tblStylePr>
    <w:tblStylePr w:type="firstCol">
      <w:rPr>
        <w:b/>
        <w:bCs/>
      </w:rPr>
    </w:tblStylePr>
    <w:tblStylePr w:type="lastCol">
      <w:rPr>
        <w:b/>
        <w:bCs/>
      </w:rPr>
      <w:tblPr/>
      <w:tcPr>
        <w:tcBorders>
          <w:top w:val="single" w:sz="8" w:space="0" w:color="C51315" w:themeColor="accent5"/>
          <w:bottom w:val="single" w:sz="8" w:space="0" w:color="C51315" w:themeColor="accent5"/>
        </w:tcBorders>
      </w:tcPr>
    </w:tblStylePr>
    <w:tblStylePr w:type="band1Vert">
      <w:tblPr/>
      <w:tcPr>
        <w:shd w:val="clear" w:color="auto" w:fill="F8BCBD" w:themeFill="accent5" w:themeFillTint="3F"/>
      </w:tcPr>
    </w:tblStylePr>
    <w:tblStylePr w:type="band1Horz">
      <w:tblPr/>
      <w:tcPr>
        <w:shd w:val="clear" w:color="auto" w:fill="F8BCBD"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C6AD00" w:themeColor="accent4"/>
        <w:bottom w:val="single" w:sz="8" w:space="0" w:color="C6AD00" w:themeColor="accent4"/>
      </w:tblBorders>
    </w:tblPr>
    <w:tblStylePr w:type="firstRow">
      <w:rPr>
        <w:rFonts w:asciiTheme="majorHAnsi" w:eastAsiaTheme="majorEastAsia" w:hAnsiTheme="majorHAnsi" w:cstheme="majorBidi"/>
      </w:rPr>
      <w:tblPr/>
      <w:tcPr>
        <w:tcBorders>
          <w:top w:val="nil"/>
          <w:bottom w:val="single" w:sz="8" w:space="0" w:color="C6AD00" w:themeColor="accent4"/>
        </w:tcBorders>
      </w:tcPr>
    </w:tblStylePr>
    <w:tblStylePr w:type="lastRow">
      <w:rPr>
        <w:b/>
        <w:bCs/>
        <w:color w:val="000000" w:themeColor="text2"/>
      </w:rPr>
      <w:tblPr/>
      <w:tcPr>
        <w:tcBorders>
          <w:top w:val="single" w:sz="8" w:space="0" w:color="C6AD00" w:themeColor="accent4"/>
          <w:bottom w:val="single" w:sz="8" w:space="0" w:color="C6AD00" w:themeColor="accent4"/>
        </w:tcBorders>
      </w:tcPr>
    </w:tblStylePr>
    <w:tblStylePr w:type="firstCol">
      <w:rPr>
        <w:b/>
        <w:bCs/>
      </w:rPr>
    </w:tblStylePr>
    <w:tblStylePr w:type="lastCol">
      <w:rPr>
        <w:b/>
        <w:bCs/>
      </w:rPr>
      <w:tblPr/>
      <w:tcPr>
        <w:tcBorders>
          <w:top w:val="single" w:sz="8" w:space="0" w:color="C6AD00" w:themeColor="accent4"/>
          <w:bottom w:val="single" w:sz="8" w:space="0" w:color="C6AD00" w:themeColor="accent4"/>
        </w:tcBorders>
      </w:tcPr>
    </w:tblStylePr>
    <w:tblStylePr w:type="band1Vert">
      <w:tblPr/>
      <w:tcPr>
        <w:shd w:val="clear" w:color="auto" w:fill="FFF4B1" w:themeFill="accent4" w:themeFillTint="3F"/>
      </w:tcPr>
    </w:tblStylePr>
    <w:tblStylePr w:type="band1Horz">
      <w:tblPr/>
      <w:tcPr>
        <w:shd w:val="clear" w:color="auto" w:fill="FFF4B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E1F2F4" w:themeColor="accent3"/>
        <w:bottom w:val="single" w:sz="8" w:space="0" w:color="E1F2F4" w:themeColor="accent3"/>
      </w:tblBorders>
    </w:tblPr>
    <w:tblStylePr w:type="firstRow">
      <w:rPr>
        <w:rFonts w:asciiTheme="majorHAnsi" w:eastAsiaTheme="majorEastAsia" w:hAnsiTheme="majorHAnsi" w:cstheme="majorBidi"/>
      </w:rPr>
      <w:tblPr/>
      <w:tcPr>
        <w:tcBorders>
          <w:top w:val="nil"/>
          <w:bottom w:val="single" w:sz="8" w:space="0" w:color="E1F2F4" w:themeColor="accent3"/>
        </w:tcBorders>
      </w:tcPr>
    </w:tblStylePr>
    <w:tblStylePr w:type="lastRow">
      <w:rPr>
        <w:b/>
        <w:bCs/>
        <w:color w:val="000000" w:themeColor="text2"/>
      </w:rPr>
      <w:tblPr/>
      <w:tcPr>
        <w:tcBorders>
          <w:top w:val="single" w:sz="8" w:space="0" w:color="E1F2F4" w:themeColor="accent3"/>
          <w:bottom w:val="single" w:sz="8" w:space="0" w:color="E1F2F4" w:themeColor="accent3"/>
        </w:tcBorders>
      </w:tcPr>
    </w:tblStylePr>
    <w:tblStylePr w:type="firstCol">
      <w:rPr>
        <w:b/>
        <w:bCs/>
      </w:rPr>
    </w:tblStylePr>
    <w:tblStylePr w:type="lastCol">
      <w:rPr>
        <w:b/>
        <w:bCs/>
      </w:rPr>
      <w:tblPr/>
      <w:tcPr>
        <w:tcBorders>
          <w:top w:val="single" w:sz="8" w:space="0" w:color="E1F2F4" w:themeColor="accent3"/>
          <w:bottom w:val="single" w:sz="8" w:space="0" w:color="E1F2F4" w:themeColor="accent3"/>
        </w:tcBorders>
      </w:tcPr>
    </w:tblStylePr>
    <w:tblStylePr w:type="band1Vert">
      <w:tblPr/>
      <w:tcPr>
        <w:shd w:val="clear" w:color="auto" w:fill="F7FBFC" w:themeFill="accent3" w:themeFillTint="3F"/>
      </w:tcPr>
    </w:tblStylePr>
    <w:tblStylePr w:type="band1Horz">
      <w:tblPr/>
      <w:tcPr>
        <w:shd w:val="clear" w:color="auto" w:fill="F7FBFC"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0096A6" w:themeColor="accent2"/>
        <w:bottom w:val="single" w:sz="8" w:space="0" w:color="0096A6" w:themeColor="accent2"/>
      </w:tblBorders>
    </w:tblPr>
    <w:tblStylePr w:type="firstRow">
      <w:rPr>
        <w:rFonts w:asciiTheme="majorHAnsi" w:eastAsiaTheme="majorEastAsia" w:hAnsiTheme="majorHAnsi" w:cstheme="majorBidi"/>
      </w:rPr>
      <w:tblPr/>
      <w:tcPr>
        <w:tcBorders>
          <w:top w:val="nil"/>
          <w:bottom w:val="single" w:sz="8" w:space="0" w:color="0096A6" w:themeColor="accent2"/>
        </w:tcBorders>
      </w:tcPr>
    </w:tblStylePr>
    <w:tblStylePr w:type="lastRow">
      <w:rPr>
        <w:b/>
        <w:bCs/>
        <w:color w:val="000000" w:themeColor="text2"/>
      </w:rPr>
      <w:tblPr/>
      <w:tcPr>
        <w:tcBorders>
          <w:top w:val="single" w:sz="8" w:space="0" w:color="0096A6" w:themeColor="accent2"/>
          <w:bottom w:val="single" w:sz="8" w:space="0" w:color="0096A6" w:themeColor="accent2"/>
        </w:tcBorders>
      </w:tcPr>
    </w:tblStylePr>
    <w:tblStylePr w:type="firstCol">
      <w:rPr>
        <w:b/>
        <w:bCs/>
      </w:rPr>
    </w:tblStylePr>
    <w:tblStylePr w:type="lastCol">
      <w:rPr>
        <w:b/>
        <w:bCs/>
      </w:rPr>
      <w:tblPr/>
      <w:tcPr>
        <w:tcBorders>
          <w:top w:val="single" w:sz="8" w:space="0" w:color="0096A6" w:themeColor="accent2"/>
          <w:bottom w:val="single" w:sz="8" w:space="0" w:color="0096A6" w:themeColor="accent2"/>
        </w:tcBorders>
      </w:tcPr>
    </w:tblStylePr>
    <w:tblStylePr w:type="band1Vert">
      <w:tblPr/>
      <w:tcPr>
        <w:shd w:val="clear" w:color="auto" w:fill="AAF6FF" w:themeFill="accent2" w:themeFillTint="3F"/>
      </w:tcPr>
    </w:tblStylePr>
    <w:tblStylePr w:type="band1Horz">
      <w:tblPr/>
      <w:tcPr>
        <w:shd w:val="clear" w:color="auto" w:fill="AAF6FF"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60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6608" w:themeFill="accent6"/>
      </w:tcPr>
    </w:tblStylePr>
    <w:tblStylePr w:type="lastCol">
      <w:rPr>
        <w:b/>
        <w:bCs/>
        <w:color w:val="FFFFFF" w:themeColor="background1"/>
      </w:rPr>
      <w:tblPr/>
      <w:tcPr>
        <w:tcBorders>
          <w:left w:val="nil"/>
          <w:right w:val="nil"/>
          <w:insideH w:val="nil"/>
          <w:insideV w:val="nil"/>
        </w:tcBorders>
        <w:shd w:val="clear" w:color="auto" w:fill="EC660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131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1315" w:themeFill="accent5"/>
      </w:tcPr>
    </w:tblStylePr>
    <w:tblStylePr w:type="lastCol">
      <w:rPr>
        <w:b/>
        <w:bCs/>
        <w:color w:val="FFFFFF" w:themeColor="background1"/>
      </w:rPr>
      <w:tblPr/>
      <w:tcPr>
        <w:tcBorders>
          <w:left w:val="nil"/>
          <w:right w:val="nil"/>
          <w:insideH w:val="nil"/>
          <w:insideV w:val="nil"/>
        </w:tcBorders>
        <w:shd w:val="clear" w:color="auto" w:fill="C513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AD00" w:themeFill="accent4"/>
      </w:tcPr>
    </w:tblStylePr>
    <w:tblStylePr w:type="lastCol">
      <w:rPr>
        <w:b/>
        <w:bCs/>
        <w:color w:val="FFFFFF" w:themeColor="background1"/>
      </w:rPr>
      <w:tblPr/>
      <w:tcPr>
        <w:tcBorders>
          <w:left w:val="nil"/>
          <w:right w:val="nil"/>
          <w:insideH w:val="nil"/>
          <w:insideV w:val="nil"/>
        </w:tcBorders>
        <w:shd w:val="clear" w:color="auto" w:fill="C6A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F2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F2F4" w:themeFill="accent3"/>
      </w:tcPr>
    </w:tblStylePr>
    <w:tblStylePr w:type="lastCol">
      <w:rPr>
        <w:b/>
        <w:bCs/>
        <w:color w:val="FFFFFF" w:themeColor="background1"/>
      </w:rPr>
      <w:tblPr/>
      <w:tcPr>
        <w:tcBorders>
          <w:left w:val="nil"/>
          <w:right w:val="nil"/>
          <w:insideH w:val="nil"/>
          <w:insideV w:val="nil"/>
        </w:tcBorders>
        <w:shd w:val="clear" w:color="auto" w:fill="E1F2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A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A6" w:themeFill="accent2"/>
      </w:tcPr>
    </w:tblStylePr>
    <w:tblStylePr w:type="lastCol">
      <w:rPr>
        <w:b/>
        <w:bCs/>
        <w:color w:val="FFFFFF" w:themeColor="background1"/>
      </w:rPr>
      <w:tblPr/>
      <w:tcPr>
        <w:tcBorders>
          <w:left w:val="nil"/>
          <w:right w:val="nil"/>
          <w:insideH w:val="nil"/>
          <w:insideV w:val="nil"/>
        </w:tcBorders>
        <w:shd w:val="clear" w:color="auto" w:fill="0096A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single" w:sz="8" w:space="0" w:color="F88A3E" w:themeColor="accent6" w:themeTint="BF"/>
      </w:tblBorders>
    </w:tblPr>
    <w:tblStylePr w:type="firstRow">
      <w:pPr>
        <w:spacing w:before="0" w:after="0" w:line="240" w:lineRule="auto"/>
      </w:pPr>
      <w:rPr>
        <w:b/>
        <w:bCs/>
        <w:color w:val="FFFFFF" w:themeColor="background1"/>
      </w:rPr>
      <w:tblPr/>
      <w:tcPr>
        <w:tcBorders>
          <w:top w:val="single" w:sz="8"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nil"/>
          <w:insideV w:val="nil"/>
        </w:tcBorders>
        <w:shd w:val="clear" w:color="auto" w:fill="EC6608" w:themeFill="accent6"/>
      </w:tcPr>
    </w:tblStylePr>
    <w:tblStylePr w:type="lastRow">
      <w:pPr>
        <w:spacing w:before="0" w:after="0" w:line="240" w:lineRule="auto"/>
      </w:pPr>
      <w:rPr>
        <w:b/>
        <w:bCs/>
      </w:rPr>
      <w:tblPr/>
      <w:tcPr>
        <w:tcBorders>
          <w:top w:val="double" w:sz="6"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D8BF" w:themeFill="accent6" w:themeFillTint="3F"/>
      </w:tcPr>
    </w:tblStylePr>
    <w:tblStylePr w:type="band1Horz">
      <w:tblPr/>
      <w:tcPr>
        <w:tcBorders>
          <w:insideH w:val="nil"/>
          <w:insideV w:val="nil"/>
        </w:tcBorders>
        <w:shd w:val="clear" w:color="auto" w:fill="FCD8B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single" w:sz="8" w:space="0" w:color="EB3637" w:themeColor="accent5" w:themeTint="BF"/>
      </w:tblBorders>
    </w:tblPr>
    <w:tblStylePr w:type="firstRow">
      <w:pPr>
        <w:spacing w:before="0" w:after="0" w:line="240" w:lineRule="auto"/>
      </w:pPr>
      <w:rPr>
        <w:b/>
        <w:bCs/>
        <w:color w:val="FFFFFF" w:themeColor="background1"/>
      </w:rPr>
      <w:tblPr/>
      <w:tcPr>
        <w:tcBorders>
          <w:top w:val="single" w:sz="8"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nil"/>
          <w:insideV w:val="nil"/>
        </w:tcBorders>
        <w:shd w:val="clear" w:color="auto" w:fill="C51315" w:themeFill="accent5"/>
      </w:tcPr>
    </w:tblStylePr>
    <w:tblStylePr w:type="lastRow">
      <w:pPr>
        <w:spacing w:before="0" w:after="0" w:line="240" w:lineRule="auto"/>
      </w:pPr>
      <w:rPr>
        <w:b/>
        <w:bCs/>
      </w:rPr>
      <w:tblPr/>
      <w:tcPr>
        <w:tcBorders>
          <w:top w:val="double" w:sz="6"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BCBD" w:themeFill="accent5" w:themeFillTint="3F"/>
      </w:tcPr>
    </w:tblStylePr>
    <w:tblStylePr w:type="band1Horz">
      <w:tblPr/>
      <w:tcPr>
        <w:tcBorders>
          <w:insideH w:val="nil"/>
          <w:insideV w:val="nil"/>
        </w:tcBorders>
        <w:shd w:val="clear" w:color="auto" w:fill="F8BCBD"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single" w:sz="8" w:space="0" w:color="FFE015" w:themeColor="accent4" w:themeTint="BF"/>
      </w:tblBorders>
    </w:tblPr>
    <w:tblStylePr w:type="firstRow">
      <w:pPr>
        <w:spacing w:before="0" w:after="0" w:line="240" w:lineRule="auto"/>
      </w:pPr>
      <w:rPr>
        <w:b/>
        <w:bCs/>
        <w:color w:val="FFFFFF" w:themeColor="background1"/>
      </w:rPr>
      <w:tblPr/>
      <w:tcPr>
        <w:tcBorders>
          <w:top w:val="single" w:sz="8"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nil"/>
          <w:insideV w:val="nil"/>
        </w:tcBorders>
        <w:shd w:val="clear" w:color="auto" w:fill="C6AD00" w:themeFill="accent4"/>
      </w:tcPr>
    </w:tblStylePr>
    <w:tblStylePr w:type="lastRow">
      <w:pPr>
        <w:spacing w:before="0" w:after="0" w:line="240" w:lineRule="auto"/>
      </w:pPr>
      <w:rPr>
        <w:b/>
        <w:bCs/>
      </w:rPr>
      <w:tblPr/>
      <w:tcPr>
        <w:tcBorders>
          <w:top w:val="double" w:sz="6"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4B1" w:themeFill="accent4" w:themeFillTint="3F"/>
      </w:tcPr>
    </w:tblStylePr>
    <w:tblStylePr w:type="band1Horz">
      <w:tblPr/>
      <w:tcPr>
        <w:tcBorders>
          <w:insideH w:val="nil"/>
          <w:insideV w:val="nil"/>
        </w:tcBorders>
        <w:shd w:val="clear" w:color="auto" w:fill="FFF4B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single" w:sz="8" w:space="0" w:color="E8F5F6" w:themeColor="accent3" w:themeTint="BF"/>
      </w:tblBorders>
    </w:tblPr>
    <w:tblStylePr w:type="firstRow">
      <w:pPr>
        <w:spacing w:before="0" w:after="0" w:line="240" w:lineRule="auto"/>
      </w:pPr>
      <w:rPr>
        <w:b/>
        <w:bCs/>
        <w:color w:val="FFFFFF" w:themeColor="background1"/>
      </w:rPr>
      <w:tblPr/>
      <w:tcPr>
        <w:tcBorders>
          <w:top w:val="single" w:sz="8"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nil"/>
          <w:insideV w:val="nil"/>
        </w:tcBorders>
        <w:shd w:val="clear" w:color="auto" w:fill="E1F2F4" w:themeFill="accent3"/>
      </w:tcPr>
    </w:tblStylePr>
    <w:tblStylePr w:type="lastRow">
      <w:pPr>
        <w:spacing w:before="0" w:after="0" w:line="240" w:lineRule="auto"/>
      </w:pPr>
      <w:rPr>
        <w:b/>
        <w:bCs/>
      </w:rPr>
      <w:tblPr/>
      <w:tcPr>
        <w:tcBorders>
          <w:top w:val="double" w:sz="6"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BFC" w:themeFill="accent3" w:themeFillTint="3F"/>
      </w:tcPr>
    </w:tblStylePr>
    <w:tblStylePr w:type="band1Horz">
      <w:tblPr/>
      <w:tcPr>
        <w:tcBorders>
          <w:insideH w:val="nil"/>
          <w:insideV w:val="nil"/>
        </w:tcBorders>
        <w:shd w:val="clear" w:color="auto" w:fill="F7FBFC"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single" w:sz="8" w:space="0" w:color="00E3FC" w:themeColor="accent2" w:themeTint="BF"/>
      </w:tblBorders>
    </w:tblPr>
    <w:tblStylePr w:type="firstRow">
      <w:pPr>
        <w:spacing w:before="0" w:after="0" w:line="240" w:lineRule="auto"/>
      </w:pPr>
      <w:rPr>
        <w:b/>
        <w:bCs/>
        <w:color w:val="FFFFFF" w:themeColor="background1"/>
      </w:rPr>
      <w:tblPr/>
      <w:tcPr>
        <w:tcBorders>
          <w:top w:val="single" w:sz="8"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nil"/>
          <w:insideV w:val="nil"/>
        </w:tcBorders>
        <w:shd w:val="clear" w:color="auto" w:fill="0096A6" w:themeFill="accent2"/>
      </w:tcPr>
    </w:tblStylePr>
    <w:tblStylePr w:type="lastRow">
      <w:pPr>
        <w:spacing w:before="0" w:after="0" w:line="240" w:lineRule="auto"/>
      </w:pPr>
      <w:rPr>
        <w:b/>
        <w:bCs/>
      </w:rPr>
      <w:tblPr/>
      <w:tcPr>
        <w:tcBorders>
          <w:top w:val="double" w:sz="6"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AAF6FF" w:themeFill="accent2" w:themeFillTint="3F"/>
      </w:tcPr>
    </w:tblStylePr>
    <w:tblStylePr w:type="band1Horz">
      <w:tblPr/>
      <w:tcPr>
        <w:tcBorders>
          <w:insideH w:val="nil"/>
          <w:insideV w:val="nil"/>
        </w:tcBorders>
        <w:shd w:val="clear" w:color="auto" w:fill="AAF6FF"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60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60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60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60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17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17E"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CB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131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131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131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131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797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797A"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B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6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63"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B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F2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F2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F2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F2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8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8F9"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6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A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A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A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A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EE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EEFF"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B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6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6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6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6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17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17E"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6"/>
        <w:left w:val="single" w:sz="8" w:space="0" w:color="EC6608" w:themeColor="accent6"/>
        <w:bottom w:val="single" w:sz="8" w:space="0" w:color="EC6608" w:themeColor="accent6"/>
        <w:right w:val="single" w:sz="8" w:space="0" w:color="EC6608" w:themeColor="accent6"/>
        <w:insideH w:val="single" w:sz="8" w:space="0" w:color="EC6608" w:themeColor="accent6"/>
        <w:insideV w:val="single" w:sz="8" w:space="0" w:color="EC6608" w:themeColor="accent6"/>
      </w:tblBorders>
    </w:tblPr>
    <w:tcPr>
      <w:shd w:val="clear" w:color="auto" w:fill="FCD8BF" w:themeFill="accent6" w:themeFillTint="3F"/>
    </w:tcPr>
    <w:tblStylePr w:type="firstRow">
      <w:rPr>
        <w:b/>
        <w:bCs/>
        <w:color w:val="000000" w:themeColor="text1"/>
      </w:rPr>
      <w:tblPr/>
      <w:tcPr>
        <w:shd w:val="clear" w:color="auto" w:fill="FEEF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FCB" w:themeFill="accent6" w:themeFillTint="33"/>
      </w:tcPr>
    </w:tblStylePr>
    <w:tblStylePr w:type="band1Vert">
      <w:tblPr/>
      <w:tcPr>
        <w:shd w:val="clear" w:color="auto" w:fill="FAB17E" w:themeFill="accent6" w:themeFillTint="7F"/>
      </w:tcPr>
    </w:tblStylePr>
    <w:tblStylePr w:type="band1Horz">
      <w:tblPr/>
      <w:tcPr>
        <w:tcBorders>
          <w:insideH w:val="single" w:sz="6" w:space="0" w:color="EC6608" w:themeColor="accent6"/>
          <w:insideV w:val="single" w:sz="6" w:space="0" w:color="EC6608" w:themeColor="accent6"/>
        </w:tcBorders>
        <w:shd w:val="clear" w:color="auto" w:fill="FAB17E"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51315" w:themeColor="accent5"/>
        <w:left w:val="single" w:sz="8" w:space="0" w:color="C51315" w:themeColor="accent5"/>
        <w:bottom w:val="single" w:sz="8" w:space="0" w:color="C51315" w:themeColor="accent5"/>
        <w:right w:val="single" w:sz="8" w:space="0" w:color="C51315" w:themeColor="accent5"/>
        <w:insideH w:val="single" w:sz="8" w:space="0" w:color="C51315" w:themeColor="accent5"/>
        <w:insideV w:val="single" w:sz="8" w:space="0" w:color="C51315" w:themeColor="accent5"/>
      </w:tblBorders>
    </w:tblPr>
    <w:tcPr>
      <w:shd w:val="clear" w:color="auto" w:fill="F8BCBD" w:themeFill="accent5" w:themeFillTint="3F"/>
    </w:tcPr>
    <w:tblStylePr w:type="firstRow">
      <w:rPr>
        <w:b/>
        <w:bCs/>
        <w:color w:val="000000" w:themeColor="text1"/>
      </w:rPr>
      <w:tblPr/>
      <w:tcPr>
        <w:shd w:val="clear" w:color="auto" w:fill="FCE4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9C9" w:themeFill="accent5" w:themeFillTint="33"/>
      </w:tcPr>
    </w:tblStylePr>
    <w:tblStylePr w:type="band1Vert">
      <w:tblPr/>
      <w:tcPr>
        <w:shd w:val="clear" w:color="auto" w:fill="F2797A" w:themeFill="accent5" w:themeFillTint="7F"/>
      </w:tcPr>
    </w:tblStylePr>
    <w:tblStylePr w:type="band1Horz">
      <w:tblPr/>
      <w:tcPr>
        <w:tcBorders>
          <w:insideH w:val="single" w:sz="6" w:space="0" w:color="C51315" w:themeColor="accent5"/>
          <w:insideV w:val="single" w:sz="6" w:space="0" w:color="C51315" w:themeColor="accent5"/>
        </w:tcBorders>
        <w:shd w:val="clear" w:color="auto" w:fill="F2797A"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AD00" w:themeColor="accent4"/>
        <w:left w:val="single" w:sz="8" w:space="0" w:color="C6AD00" w:themeColor="accent4"/>
        <w:bottom w:val="single" w:sz="8" w:space="0" w:color="C6AD00" w:themeColor="accent4"/>
        <w:right w:val="single" w:sz="8" w:space="0" w:color="C6AD00" w:themeColor="accent4"/>
        <w:insideH w:val="single" w:sz="8" w:space="0" w:color="C6AD00" w:themeColor="accent4"/>
        <w:insideV w:val="single" w:sz="8" w:space="0" w:color="C6AD00" w:themeColor="accent4"/>
      </w:tblBorders>
    </w:tblPr>
    <w:tcPr>
      <w:shd w:val="clear" w:color="auto" w:fill="FFF4B1" w:themeFill="accent4" w:themeFillTint="3F"/>
    </w:tcPr>
    <w:tblStylePr w:type="firstRow">
      <w:rPr>
        <w:b/>
        <w:bCs/>
        <w:color w:val="000000" w:themeColor="text1"/>
      </w:rPr>
      <w:tblPr/>
      <w:tcPr>
        <w:shd w:val="clear" w:color="auto" w:fill="FFFB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0" w:themeFill="accent4" w:themeFillTint="33"/>
      </w:tcPr>
    </w:tblStylePr>
    <w:tblStylePr w:type="band1Vert">
      <w:tblPr/>
      <w:tcPr>
        <w:shd w:val="clear" w:color="auto" w:fill="FFEA63" w:themeFill="accent4" w:themeFillTint="7F"/>
      </w:tcPr>
    </w:tblStylePr>
    <w:tblStylePr w:type="band1Horz">
      <w:tblPr/>
      <w:tcPr>
        <w:tcBorders>
          <w:insideH w:val="single" w:sz="6" w:space="0" w:color="C6AD00" w:themeColor="accent4"/>
          <w:insideV w:val="single" w:sz="6" w:space="0" w:color="C6AD00" w:themeColor="accent4"/>
        </w:tcBorders>
        <w:shd w:val="clear" w:color="auto" w:fill="FFEA63"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F2F4" w:themeColor="accent3"/>
        <w:left w:val="single" w:sz="8" w:space="0" w:color="E1F2F4" w:themeColor="accent3"/>
        <w:bottom w:val="single" w:sz="8" w:space="0" w:color="E1F2F4" w:themeColor="accent3"/>
        <w:right w:val="single" w:sz="8" w:space="0" w:color="E1F2F4" w:themeColor="accent3"/>
        <w:insideH w:val="single" w:sz="8" w:space="0" w:color="E1F2F4" w:themeColor="accent3"/>
        <w:insideV w:val="single" w:sz="8" w:space="0" w:color="E1F2F4" w:themeColor="accent3"/>
      </w:tblBorders>
    </w:tblPr>
    <w:tcPr>
      <w:shd w:val="clear" w:color="auto" w:fill="F7FBFC" w:themeFill="accent3" w:themeFillTint="3F"/>
    </w:tcPr>
    <w:tblStylePr w:type="firstRow">
      <w:rPr>
        <w:b/>
        <w:bCs/>
        <w:color w:val="000000" w:themeColor="text1"/>
      </w:rPr>
      <w:tblPr/>
      <w:tcPr>
        <w:shd w:val="clear" w:color="auto" w:fill="FBFD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CFC" w:themeFill="accent3" w:themeFillTint="33"/>
      </w:tcPr>
    </w:tblStylePr>
    <w:tblStylePr w:type="band1Vert">
      <w:tblPr/>
      <w:tcPr>
        <w:shd w:val="clear" w:color="auto" w:fill="EFF8F9" w:themeFill="accent3" w:themeFillTint="7F"/>
      </w:tcPr>
    </w:tblStylePr>
    <w:tblStylePr w:type="band1Horz">
      <w:tblPr/>
      <w:tcPr>
        <w:tcBorders>
          <w:insideH w:val="single" w:sz="6" w:space="0" w:color="E1F2F4" w:themeColor="accent3"/>
          <w:insideV w:val="single" w:sz="6" w:space="0" w:color="E1F2F4" w:themeColor="accent3"/>
        </w:tcBorders>
        <w:shd w:val="clear" w:color="auto" w:fill="EFF8F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A6" w:themeColor="accent2"/>
        <w:left w:val="single" w:sz="8" w:space="0" w:color="0096A6" w:themeColor="accent2"/>
        <w:bottom w:val="single" w:sz="8" w:space="0" w:color="0096A6" w:themeColor="accent2"/>
        <w:right w:val="single" w:sz="8" w:space="0" w:color="0096A6" w:themeColor="accent2"/>
        <w:insideH w:val="single" w:sz="8" w:space="0" w:color="0096A6" w:themeColor="accent2"/>
        <w:insideV w:val="single" w:sz="8" w:space="0" w:color="0096A6" w:themeColor="accent2"/>
      </w:tblBorders>
    </w:tblPr>
    <w:tcPr>
      <w:shd w:val="clear" w:color="auto" w:fill="AAF6FF" w:themeFill="accent2" w:themeFillTint="3F"/>
    </w:tcPr>
    <w:tblStylePr w:type="firstRow">
      <w:rPr>
        <w:b/>
        <w:bCs/>
        <w:color w:val="000000" w:themeColor="text1"/>
      </w:rPr>
      <w:tblPr/>
      <w:tcPr>
        <w:shd w:val="clear" w:color="auto" w:fill="DDFB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8FF" w:themeFill="accent2" w:themeFillTint="33"/>
      </w:tcPr>
    </w:tblStylePr>
    <w:tblStylePr w:type="band1Vert">
      <w:tblPr/>
      <w:tcPr>
        <w:shd w:val="clear" w:color="auto" w:fill="53EEFF" w:themeFill="accent2" w:themeFillTint="7F"/>
      </w:tcPr>
    </w:tblStylePr>
    <w:tblStylePr w:type="band1Horz">
      <w:tblPr/>
      <w:tcPr>
        <w:tcBorders>
          <w:insideH w:val="single" w:sz="6" w:space="0" w:color="0096A6" w:themeColor="accent2"/>
          <w:insideV w:val="single" w:sz="6" w:space="0" w:color="0096A6" w:themeColor="accent2"/>
        </w:tcBorders>
        <w:shd w:val="clear" w:color="auto" w:fill="53EEF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insideH w:val="single" w:sz="8" w:space="0" w:color="EC6608" w:themeColor="accent1"/>
        <w:insideV w:val="single" w:sz="8" w:space="0" w:color="EC6608" w:themeColor="accent1"/>
      </w:tblBorders>
    </w:tblPr>
    <w:tcPr>
      <w:shd w:val="clear" w:color="auto" w:fill="FCD8BF" w:themeFill="accent1" w:themeFillTint="3F"/>
    </w:tcPr>
    <w:tblStylePr w:type="firstRow">
      <w:rPr>
        <w:b/>
        <w:bCs/>
        <w:color w:val="000000" w:themeColor="text1"/>
      </w:rPr>
      <w:tblPr/>
      <w:tcPr>
        <w:shd w:val="clear" w:color="auto" w:fill="FEEF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FCB" w:themeFill="accent1" w:themeFillTint="33"/>
      </w:tcPr>
    </w:tblStylePr>
    <w:tblStylePr w:type="band1Vert">
      <w:tblPr/>
      <w:tcPr>
        <w:shd w:val="clear" w:color="auto" w:fill="FAB17E" w:themeFill="accent1" w:themeFillTint="7F"/>
      </w:tcPr>
    </w:tblStylePr>
    <w:tblStylePr w:type="band1Horz">
      <w:tblPr/>
      <w:tcPr>
        <w:tcBorders>
          <w:insideH w:val="single" w:sz="6" w:space="0" w:color="EC6608" w:themeColor="accent1"/>
          <w:insideV w:val="single" w:sz="6" w:space="0" w:color="EC6608" w:themeColor="accent1"/>
        </w:tcBorders>
        <w:shd w:val="clear" w:color="auto" w:fill="FAB17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F88A3E" w:themeColor="accent6" w:themeTint="BF"/>
        <w:left w:val="single" w:sz="8" w:space="0" w:color="F88A3E" w:themeColor="accent6" w:themeTint="BF"/>
        <w:bottom w:val="single" w:sz="8" w:space="0" w:color="F88A3E" w:themeColor="accent6" w:themeTint="BF"/>
        <w:right w:val="single" w:sz="8" w:space="0" w:color="F88A3E" w:themeColor="accent6" w:themeTint="BF"/>
        <w:insideH w:val="single" w:sz="8" w:space="0" w:color="F88A3E" w:themeColor="accent6" w:themeTint="BF"/>
        <w:insideV w:val="single" w:sz="8" w:space="0" w:color="F88A3E" w:themeColor="accent6" w:themeTint="BF"/>
      </w:tblBorders>
    </w:tblPr>
    <w:tcPr>
      <w:shd w:val="clear" w:color="auto" w:fill="FCD8BF" w:themeFill="accent6" w:themeFillTint="3F"/>
    </w:tcPr>
    <w:tblStylePr w:type="firstRow">
      <w:rPr>
        <w:b/>
        <w:bCs/>
      </w:rPr>
    </w:tblStylePr>
    <w:tblStylePr w:type="lastRow">
      <w:rPr>
        <w:b/>
        <w:bCs/>
      </w:rPr>
      <w:tblPr/>
      <w:tcPr>
        <w:tcBorders>
          <w:top w:val="single" w:sz="18" w:space="0" w:color="F88A3E" w:themeColor="accent6" w:themeTint="BF"/>
        </w:tcBorders>
      </w:tcPr>
    </w:tblStylePr>
    <w:tblStylePr w:type="firstCol">
      <w:rPr>
        <w:b/>
        <w:bCs/>
      </w:rPr>
    </w:tblStylePr>
    <w:tblStylePr w:type="lastCol">
      <w:rPr>
        <w:b/>
        <w:bCs/>
      </w:rPr>
    </w:tblStylePr>
    <w:tblStylePr w:type="band1Vert">
      <w:tblPr/>
      <w:tcPr>
        <w:shd w:val="clear" w:color="auto" w:fill="FAB17E" w:themeFill="accent6" w:themeFillTint="7F"/>
      </w:tcPr>
    </w:tblStylePr>
    <w:tblStylePr w:type="band1Horz">
      <w:tblPr/>
      <w:tcPr>
        <w:shd w:val="clear" w:color="auto" w:fill="FAB17E"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EB3637" w:themeColor="accent5" w:themeTint="BF"/>
        <w:left w:val="single" w:sz="8" w:space="0" w:color="EB3637" w:themeColor="accent5" w:themeTint="BF"/>
        <w:bottom w:val="single" w:sz="8" w:space="0" w:color="EB3637" w:themeColor="accent5" w:themeTint="BF"/>
        <w:right w:val="single" w:sz="8" w:space="0" w:color="EB3637" w:themeColor="accent5" w:themeTint="BF"/>
        <w:insideH w:val="single" w:sz="8" w:space="0" w:color="EB3637" w:themeColor="accent5" w:themeTint="BF"/>
        <w:insideV w:val="single" w:sz="8" w:space="0" w:color="EB3637" w:themeColor="accent5" w:themeTint="BF"/>
      </w:tblBorders>
    </w:tblPr>
    <w:tcPr>
      <w:shd w:val="clear" w:color="auto" w:fill="F8BCBD" w:themeFill="accent5" w:themeFillTint="3F"/>
    </w:tcPr>
    <w:tblStylePr w:type="firstRow">
      <w:rPr>
        <w:b/>
        <w:bCs/>
      </w:rPr>
    </w:tblStylePr>
    <w:tblStylePr w:type="lastRow">
      <w:rPr>
        <w:b/>
        <w:bCs/>
      </w:rPr>
      <w:tblPr/>
      <w:tcPr>
        <w:tcBorders>
          <w:top w:val="single" w:sz="18" w:space="0" w:color="EB3637" w:themeColor="accent5" w:themeTint="BF"/>
        </w:tcBorders>
      </w:tcPr>
    </w:tblStylePr>
    <w:tblStylePr w:type="firstCol">
      <w:rPr>
        <w:b/>
        <w:bCs/>
      </w:rPr>
    </w:tblStylePr>
    <w:tblStylePr w:type="lastCol">
      <w:rPr>
        <w:b/>
        <w:bCs/>
      </w:rPr>
    </w:tblStylePr>
    <w:tblStylePr w:type="band1Vert">
      <w:tblPr/>
      <w:tcPr>
        <w:shd w:val="clear" w:color="auto" w:fill="F2797A" w:themeFill="accent5" w:themeFillTint="7F"/>
      </w:tcPr>
    </w:tblStylePr>
    <w:tblStylePr w:type="band1Horz">
      <w:tblPr/>
      <w:tcPr>
        <w:shd w:val="clear" w:color="auto" w:fill="F2797A"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FFE015" w:themeColor="accent4" w:themeTint="BF"/>
        <w:left w:val="single" w:sz="8" w:space="0" w:color="FFE015" w:themeColor="accent4" w:themeTint="BF"/>
        <w:bottom w:val="single" w:sz="8" w:space="0" w:color="FFE015" w:themeColor="accent4" w:themeTint="BF"/>
        <w:right w:val="single" w:sz="8" w:space="0" w:color="FFE015" w:themeColor="accent4" w:themeTint="BF"/>
        <w:insideH w:val="single" w:sz="8" w:space="0" w:color="FFE015" w:themeColor="accent4" w:themeTint="BF"/>
        <w:insideV w:val="single" w:sz="8" w:space="0" w:color="FFE015" w:themeColor="accent4" w:themeTint="BF"/>
      </w:tblBorders>
    </w:tblPr>
    <w:tcPr>
      <w:shd w:val="clear" w:color="auto" w:fill="FFF4B1" w:themeFill="accent4" w:themeFillTint="3F"/>
    </w:tcPr>
    <w:tblStylePr w:type="firstRow">
      <w:rPr>
        <w:b/>
        <w:bCs/>
      </w:rPr>
    </w:tblStylePr>
    <w:tblStylePr w:type="lastRow">
      <w:rPr>
        <w:b/>
        <w:bCs/>
      </w:rPr>
      <w:tblPr/>
      <w:tcPr>
        <w:tcBorders>
          <w:top w:val="single" w:sz="18" w:space="0" w:color="FFE015" w:themeColor="accent4" w:themeTint="BF"/>
        </w:tcBorders>
      </w:tcPr>
    </w:tblStylePr>
    <w:tblStylePr w:type="firstCol">
      <w:rPr>
        <w:b/>
        <w:bCs/>
      </w:rPr>
    </w:tblStylePr>
    <w:tblStylePr w:type="lastCol">
      <w:rPr>
        <w:b/>
        <w:bCs/>
      </w:rPr>
    </w:tblStylePr>
    <w:tblStylePr w:type="band1Vert">
      <w:tblPr/>
      <w:tcPr>
        <w:shd w:val="clear" w:color="auto" w:fill="FFEA63" w:themeFill="accent4" w:themeFillTint="7F"/>
      </w:tcPr>
    </w:tblStylePr>
    <w:tblStylePr w:type="band1Horz">
      <w:tblPr/>
      <w:tcPr>
        <w:shd w:val="clear" w:color="auto" w:fill="FFEA63"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E8F5F6" w:themeColor="accent3" w:themeTint="BF"/>
        <w:left w:val="single" w:sz="8" w:space="0" w:color="E8F5F6" w:themeColor="accent3" w:themeTint="BF"/>
        <w:bottom w:val="single" w:sz="8" w:space="0" w:color="E8F5F6" w:themeColor="accent3" w:themeTint="BF"/>
        <w:right w:val="single" w:sz="8" w:space="0" w:color="E8F5F6" w:themeColor="accent3" w:themeTint="BF"/>
        <w:insideH w:val="single" w:sz="8" w:space="0" w:color="E8F5F6" w:themeColor="accent3" w:themeTint="BF"/>
        <w:insideV w:val="single" w:sz="8" w:space="0" w:color="E8F5F6" w:themeColor="accent3" w:themeTint="BF"/>
      </w:tblBorders>
    </w:tblPr>
    <w:tcPr>
      <w:shd w:val="clear" w:color="auto" w:fill="F7FBFC" w:themeFill="accent3" w:themeFillTint="3F"/>
    </w:tcPr>
    <w:tblStylePr w:type="firstRow">
      <w:rPr>
        <w:b/>
        <w:bCs/>
      </w:rPr>
    </w:tblStylePr>
    <w:tblStylePr w:type="lastRow">
      <w:rPr>
        <w:b/>
        <w:bCs/>
      </w:rPr>
      <w:tblPr/>
      <w:tcPr>
        <w:tcBorders>
          <w:top w:val="single" w:sz="18" w:space="0" w:color="E8F5F6" w:themeColor="accent3" w:themeTint="BF"/>
        </w:tcBorders>
      </w:tcPr>
    </w:tblStylePr>
    <w:tblStylePr w:type="firstCol">
      <w:rPr>
        <w:b/>
        <w:bCs/>
      </w:rPr>
    </w:tblStylePr>
    <w:tblStylePr w:type="lastCol">
      <w:rPr>
        <w:b/>
        <w:bCs/>
      </w:rPr>
    </w:tblStylePr>
    <w:tblStylePr w:type="band1Vert">
      <w:tblPr/>
      <w:tcPr>
        <w:shd w:val="clear" w:color="auto" w:fill="EFF8F9" w:themeFill="accent3" w:themeFillTint="7F"/>
      </w:tcPr>
    </w:tblStylePr>
    <w:tblStylePr w:type="band1Horz">
      <w:tblPr/>
      <w:tcPr>
        <w:shd w:val="clear" w:color="auto" w:fill="EFF8F9"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00E3FC" w:themeColor="accent2" w:themeTint="BF"/>
        <w:left w:val="single" w:sz="8" w:space="0" w:color="00E3FC" w:themeColor="accent2" w:themeTint="BF"/>
        <w:bottom w:val="single" w:sz="8" w:space="0" w:color="00E3FC" w:themeColor="accent2" w:themeTint="BF"/>
        <w:right w:val="single" w:sz="8" w:space="0" w:color="00E3FC" w:themeColor="accent2" w:themeTint="BF"/>
        <w:insideH w:val="single" w:sz="8" w:space="0" w:color="00E3FC" w:themeColor="accent2" w:themeTint="BF"/>
        <w:insideV w:val="single" w:sz="8" w:space="0" w:color="00E3FC" w:themeColor="accent2" w:themeTint="BF"/>
      </w:tblBorders>
    </w:tblPr>
    <w:tcPr>
      <w:shd w:val="clear" w:color="auto" w:fill="AAF6FF" w:themeFill="accent2" w:themeFillTint="3F"/>
    </w:tcPr>
    <w:tblStylePr w:type="firstRow">
      <w:rPr>
        <w:b/>
        <w:bCs/>
      </w:rPr>
    </w:tblStylePr>
    <w:tblStylePr w:type="lastRow">
      <w:rPr>
        <w:b/>
        <w:bCs/>
      </w:rPr>
      <w:tblPr/>
      <w:tcPr>
        <w:tcBorders>
          <w:top w:val="single" w:sz="18" w:space="0" w:color="00E3FC" w:themeColor="accent2" w:themeTint="BF"/>
        </w:tcBorders>
      </w:tcPr>
    </w:tblStylePr>
    <w:tblStylePr w:type="firstCol">
      <w:rPr>
        <w:b/>
        <w:bCs/>
      </w:rPr>
    </w:tblStylePr>
    <w:tblStylePr w:type="lastCol">
      <w:rPr>
        <w:b/>
        <w:bCs/>
      </w:rPr>
    </w:tblStylePr>
    <w:tblStylePr w:type="band1Vert">
      <w:tblPr/>
      <w:tcPr>
        <w:shd w:val="clear" w:color="auto" w:fill="53EEFF" w:themeFill="accent2" w:themeFillTint="7F"/>
      </w:tcPr>
    </w:tblStylePr>
    <w:tblStylePr w:type="band1Horz">
      <w:tblPr/>
      <w:tcPr>
        <w:shd w:val="clear" w:color="auto" w:fill="53EEFF"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single" w:sz="8" w:space="0" w:color="F88A3E" w:themeColor="accent1" w:themeTint="BF"/>
        <w:insideV w:val="single" w:sz="8" w:space="0" w:color="F88A3E" w:themeColor="accent1" w:themeTint="BF"/>
      </w:tblBorders>
    </w:tblPr>
    <w:tcPr>
      <w:shd w:val="clear" w:color="auto" w:fill="FCD8BF" w:themeFill="accent1" w:themeFillTint="3F"/>
    </w:tcPr>
    <w:tblStylePr w:type="firstRow">
      <w:rPr>
        <w:b/>
        <w:bCs/>
      </w:rPr>
    </w:tblStylePr>
    <w:tblStylePr w:type="lastRow">
      <w:rPr>
        <w:b/>
        <w:bCs/>
      </w:rPr>
      <w:tblPr/>
      <w:tcPr>
        <w:tcBorders>
          <w:top w:val="single" w:sz="18" w:space="0" w:color="F88A3E" w:themeColor="accent1" w:themeTint="BF"/>
        </w:tcBorders>
      </w:tcPr>
    </w:tblStylePr>
    <w:tblStylePr w:type="firstCol">
      <w:rPr>
        <w:b/>
        <w:bCs/>
      </w:rPr>
    </w:tblStylePr>
    <w:tblStylePr w:type="lastCol">
      <w:rPr>
        <w:b/>
        <w:bCs/>
      </w:rPr>
    </w:tblStylePr>
    <w:tblStylePr w:type="band1Vert">
      <w:tblPr/>
      <w:tcPr>
        <w:shd w:val="clear" w:color="auto" w:fill="FAB17E" w:themeFill="accent1" w:themeFillTint="7F"/>
      </w:tcPr>
    </w:tblStylePr>
    <w:tblStylePr w:type="band1Horz">
      <w:tblPr/>
      <w:tcPr>
        <w:shd w:val="clear" w:color="auto" w:fill="FAB17E"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EC660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2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04C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04C06" w:themeFill="accent6" w:themeFillShade="BF"/>
      </w:tcPr>
    </w:tblStylePr>
    <w:tblStylePr w:type="band1Vert">
      <w:tblPr/>
      <w:tcPr>
        <w:tcBorders>
          <w:top w:val="nil"/>
          <w:left w:val="nil"/>
          <w:bottom w:val="nil"/>
          <w:right w:val="nil"/>
          <w:insideH w:val="nil"/>
          <w:insideV w:val="nil"/>
        </w:tcBorders>
        <w:shd w:val="clear" w:color="auto" w:fill="B04C06" w:themeFill="accent6" w:themeFillShade="BF"/>
      </w:tcPr>
    </w:tblStylePr>
    <w:tblStylePr w:type="band1Horz">
      <w:tblPr/>
      <w:tcPr>
        <w:tcBorders>
          <w:top w:val="nil"/>
          <w:left w:val="nil"/>
          <w:bottom w:val="nil"/>
          <w:right w:val="nil"/>
          <w:insideH w:val="nil"/>
          <w:insideV w:val="nil"/>
        </w:tcBorders>
        <w:shd w:val="clear" w:color="auto" w:fill="B04C06"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C5131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90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0E0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0E0F" w:themeFill="accent5" w:themeFillShade="BF"/>
      </w:tcPr>
    </w:tblStylePr>
    <w:tblStylePr w:type="band1Vert">
      <w:tblPr/>
      <w:tcPr>
        <w:tcBorders>
          <w:top w:val="nil"/>
          <w:left w:val="nil"/>
          <w:bottom w:val="nil"/>
          <w:right w:val="nil"/>
          <w:insideH w:val="nil"/>
          <w:insideV w:val="nil"/>
        </w:tcBorders>
        <w:shd w:val="clear" w:color="auto" w:fill="930E0F" w:themeFill="accent5" w:themeFillShade="BF"/>
      </w:tcPr>
    </w:tblStylePr>
    <w:tblStylePr w:type="band1Horz">
      <w:tblPr/>
      <w:tcPr>
        <w:tcBorders>
          <w:top w:val="nil"/>
          <w:left w:val="nil"/>
          <w:bottom w:val="nil"/>
          <w:right w:val="nil"/>
          <w:insideH w:val="nil"/>
          <w:insideV w:val="nil"/>
        </w:tcBorders>
        <w:shd w:val="clear" w:color="auto" w:fill="930E0F"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C6A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5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48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48000" w:themeFill="accent4" w:themeFillShade="BF"/>
      </w:tcPr>
    </w:tblStylePr>
    <w:tblStylePr w:type="band1Vert">
      <w:tblPr/>
      <w:tcPr>
        <w:tcBorders>
          <w:top w:val="nil"/>
          <w:left w:val="nil"/>
          <w:bottom w:val="nil"/>
          <w:right w:val="nil"/>
          <w:insideH w:val="nil"/>
          <w:insideV w:val="nil"/>
        </w:tcBorders>
        <w:shd w:val="clear" w:color="auto" w:fill="948000" w:themeFill="accent4" w:themeFillShade="BF"/>
      </w:tcPr>
    </w:tblStylePr>
    <w:tblStylePr w:type="band1Horz">
      <w:tblPr/>
      <w:tcPr>
        <w:tcBorders>
          <w:top w:val="nil"/>
          <w:left w:val="nil"/>
          <w:bottom w:val="nil"/>
          <w:right w:val="nil"/>
          <w:insideH w:val="nil"/>
          <w:insideV w:val="nil"/>
        </w:tcBorders>
        <w:shd w:val="clear" w:color="auto" w:fill="94800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E1F2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9FA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ACCD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ACCD4" w:themeFill="accent3" w:themeFillShade="BF"/>
      </w:tcPr>
    </w:tblStylePr>
    <w:tblStylePr w:type="band1Vert">
      <w:tblPr/>
      <w:tcPr>
        <w:tcBorders>
          <w:top w:val="nil"/>
          <w:left w:val="nil"/>
          <w:bottom w:val="nil"/>
          <w:right w:val="nil"/>
          <w:insideH w:val="nil"/>
          <w:insideV w:val="nil"/>
        </w:tcBorders>
        <w:shd w:val="clear" w:color="auto" w:fill="8ACCD4" w:themeFill="accent3" w:themeFillShade="BF"/>
      </w:tcPr>
    </w:tblStylePr>
    <w:tblStylePr w:type="band1Horz">
      <w:tblPr/>
      <w:tcPr>
        <w:tcBorders>
          <w:top w:val="nil"/>
          <w:left w:val="nil"/>
          <w:bottom w:val="nil"/>
          <w:right w:val="nil"/>
          <w:insideH w:val="nil"/>
          <w:insideV w:val="nil"/>
        </w:tcBorders>
        <w:shd w:val="clear" w:color="auto" w:fill="8ACCD4"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6A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0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07C" w:themeFill="accent2" w:themeFillShade="BF"/>
      </w:tcPr>
    </w:tblStylePr>
    <w:tblStylePr w:type="band1Vert">
      <w:tblPr/>
      <w:tcPr>
        <w:tcBorders>
          <w:top w:val="nil"/>
          <w:left w:val="nil"/>
          <w:bottom w:val="nil"/>
          <w:right w:val="nil"/>
          <w:insideH w:val="nil"/>
          <w:insideV w:val="nil"/>
        </w:tcBorders>
        <w:shd w:val="clear" w:color="auto" w:fill="00707C" w:themeFill="accent2" w:themeFillShade="BF"/>
      </w:tcPr>
    </w:tblStylePr>
    <w:tblStylePr w:type="band1Horz">
      <w:tblPr/>
      <w:tcPr>
        <w:tcBorders>
          <w:top w:val="nil"/>
          <w:left w:val="nil"/>
          <w:bottom w:val="nil"/>
          <w:right w:val="nil"/>
          <w:insideH w:val="nil"/>
          <w:insideV w:val="nil"/>
        </w:tcBorders>
        <w:shd w:val="clear" w:color="auto" w:fill="00707C"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C66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2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04C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04C06" w:themeFill="accent1" w:themeFillShade="BF"/>
      </w:tcPr>
    </w:tblStylePr>
    <w:tblStylePr w:type="band1Vert">
      <w:tblPr/>
      <w:tcPr>
        <w:tcBorders>
          <w:top w:val="nil"/>
          <w:left w:val="nil"/>
          <w:bottom w:val="nil"/>
          <w:right w:val="nil"/>
          <w:insideH w:val="nil"/>
          <w:insideV w:val="nil"/>
        </w:tcBorders>
        <w:shd w:val="clear" w:color="auto" w:fill="B04C06" w:themeFill="accent1" w:themeFillShade="BF"/>
      </w:tcPr>
    </w:tblStylePr>
    <w:tblStylePr w:type="band1Horz">
      <w:tblPr/>
      <w:tcPr>
        <w:tcBorders>
          <w:top w:val="nil"/>
          <w:left w:val="nil"/>
          <w:bottom w:val="nil"/>
          <w:right w:val="nil"/>
          <w:insideH w:val="nil"/>
          <w:insideV w:val="nil"/>
        </w:tcBorders>
        <w:shd w:val="clear" w:color="auto" w:fill="B04C06" w:themeFill="accent1" w:themeFillShade="BF"/>
      </w:tcPr>
    </w:tblStylePr>
  </w:style>
  <w:style w:type="paragraph" w:styleId="Bibliografie">
    <w:name w:val="Bibliography"/>
    <w:basedOn w:val="ZsysbasisNSGGroenewoud"/>
    <w:next w:val="BasistekstNSGGroenewoud"/>
    <w:uiPriority w:val="37"/>
    <w:semiHidden/>
    <w:rsid w:val="00E07762"/>
  </w:style>
  <w:style w:type="paragraph" w:styleId="Citaat">
    <w:name w:val="Quote"/>
    <w:basedOn w:val="ZsysbasisNSGGroenewoud"/>
    <w:next w:val="BasistekstNSGGroenewoud"/>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SGGroenewoud"/>
    <w:next w:val="BasistekstNSGGroenewoud"/>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SG Groenewoud"/>
    <w:basedOn w:val="Standaardalinea-lettertype"/>
    <w:uiPriority w:val="51"/>
    <w:rsid w:val="00E07762"/>
    <w:rPr>
      <w:vertAlign w:val="superscript"/>
    </w:rPr>
  </w:style>
  <w:style w:type="paragraph" w:styleId="Geenafstand">
    <w:name w:val="No Spacing"/>
    <w:basedOn w:val="ZsysbasisNSGGroenewoud"/>
    <w:next w:val="BasistekstNSGGroenewoud"/>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NSGGroenewoud"/>
    <w:next w:val="BasistekstNSGGroenewoud"/>
    <w:uiPriority w:val="39"/>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SGGroenewoud"/>
    <w:next w:val="BasistekstNSGGroenewoud"/>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NSGGroenewoud">
    <w:name w:val="Kopnummering NSG Groenewoud"/>
    <w:uiPriority w:val="99"/>
    <w:semiHidden/>
    <w:rsid w:val="00345315"/>
    <w:pPr>
      <w:numPr>
        <w:numId w:val="7"/>
      </w:numPr>
    </w:pPr>
  </w:style>
  <w:style w:type="paragraph" w:customStyle="1" w:styleId="ZsyseenpuntNSGGroenewoud">
    <w:name w:val="Zsyseenpunt NSG Groenewoud"/>
    <w:basedOn w:val="ZsysbasisNSGGroenewoud"/>
    <w:semiHidden/>
    <w:rsid w:val="00756C31"/>
    <w:pPr>
      <w:spacing w:line="20" w:lineRule="exact"/>
    </w:pPr>
    <w:rPr>
      <w:sz w:val="2"/>
    </w:rPr>
  </w:style>
  <w:style w:type="paragraph" w:customStyle="1" w:styleId="ZsysbasisdocumentgegevensNSGGroenewoud">
    <w:name w:val="Zsysbasisdocumentgegevens NSG Groenewoud"/>
    <w:basedOn w:val="ZsysbasisNSGGroenewoud"/>
    <w:next w:val="BasistekstNSGGroenewoud"/>
    <w:semiHidden/>
    <w:rsid w:val="0020548B"/>
    <w:pPr>
      <w:spacing w:line="280" w:lineRule="exact"/>
    </w:pPr>
    <w:rPr>
      <w:noProof/>
    </w:rPr>
  </w:style>
  <w:style w:type="paragraph" w:customStyle="1" w:styleId="DocumentgegevenskopjeNSGGroenewoud">
    <w:name w:val="Documentgegevens kopje NSG Groenewoud"/>
    <w:basedOn w:val="ZsysbasisdocumentgegevensNSGGroenewoud"/>
    <w:semiHidden/>
    <w:rsid w:val="00756C31"/>
    <w:rPr>
      <w:b/>
    </w:rPr>
  </w:style>
  <w:style w:type="paragraph" w:customStyle="1" w:styleId="DocumentgegevensNSGGroenewoud">
    <w:name w:val="Documentgegevens NSG Groenewoud"/>
    <w:basedOn w:val="ZsysbasisdocumentgegevensNSGGroenewoud"/>
    <w:uiPriority w:val="39"/>
    <w:rsid w:val="00756C31"/>
  </w:style>
  <w:style w:type="paragraph" w:customStyle="1" w:styleId="PaginanummerNSGGroenewoud">
    <w:name w:val="Paginanummer NSG Groenewoud"/>
    <w:basedOn w:val="ZsysbasisdocumentgegevensNSGGroenewoud"/>
    <w:uiPriority w:val="48"/>
    <w:rsid w:val="00E334BB"/>
  </w:style>
  <w:style w:type="paragraph" w:customStyle="1" w:styleId="AfzendergegevensNSGGroenewoud">
    <w:name w:val="Afzendergegevens NSG Groenewoud"/>
    <w:basedOn w:val="ZsysbasisdocumentgegevensNSGGroenewoud"/>
    <w:uiPriority w:val="38"/>
    <w:rsid w:val="00135E7B"/>
  </w:style>
  <w:style w:type="paragraph" w:customStyle="1" w:styleId="AfzendergegevenskopjeNSGGroenewoud">
    <w:name w:val="Afzendergegevens kopje NSG Groenewoud"/>
    <w:basedOn w:val="ZsysbasisdocumentgegevensNSGGroenewoud"/>
    <w:semiHidden/>
    <w:rsid w:val="00135E7B"/>
  </w:style>
  <w:style w:type="numbering" w:customStyle="1" w:styleId="OpsommingtekenNSGGroenewoud">
    <w:name w:val="Opsomming teken NSG Groenewoud"/>
    <w:uiPriority w:val="99"/>
    <w:semiHidden/>
    <w:rsid w:val="00670274"/>
    <w:pPr>
      <w:numPr>
        <w:numId w:val="8"/>
      </w:numPr>
    </w:pPr>
  </w:style>
  <w:style w:type="paragraph" w:customStyle="1" w:styleId="AlineavoorafbeeldingNSGGroenewoud">
    <w:name w:val="Alinea voor afbeelding NSG Groenewoud"/>
    <w:basedOn w:val="ZsysbasisNSGGroenewoud"/>
    <w:next w:val="BasistekstNSGGroenewoud"/>
    <w:semiHidden/>
    <w:rsid w:val="005E02CD"/>
  </w:style>
  <w:style w:type="paragraph" w:customStyle="1" w:styleId="TitelNSGGroenewoud">
    <w:name w:val="Titel NSG Groenewoud"/>
    <w:basedOn w:val="ZsysbasisNSGGroenewoud"/>
    <w:uiPriority w:val="41"/>
    <w:rsid w:val="000E1539"/>
    <w:pPr>
      <w:keepLines/>
    </w:pPr>
  </w:style>
  <w:style w:type="paragraph" w:customStyle="1" w:styleId="SubtitelNSGGroenewoud">
    <w:name w:val="Subtitel NSG Groenewoud"/>
    <w:basedOn w:val="ZsysbasisNSGGroenewoud"/>
    <w:uiPriority w:val="40"/>
    <w:rsid w:val="000E1539"/>
    <w:pPr>
      <w:keepLines/>
    </w:pPr>
  </w:style>
  <w:style w:type="numbering" w:customStyle="1" w:styleId="BijlagenummeringNSGGroenewoud">
    <w:name w:val="Bijlagenummering NSG Groenewoud"/>
    <w:uiPriority w:val="99"/>
    <w:semiHidden/>
    <w:rsid w:val="00345315"/>
    <w:pPr>
      <w:numPr>
        <w:numId w:val="11"/>
      </w:numPr>
    </w:pPr>
  </w:style>
  <w:style w:type="paragraph" w:customStyle="1" w:styleId="Bijlagekop1NSGGroenewoud">
    <w:name w:val="Bijlage kop 1 NSG Groenewoud"/>
    <w:basedOn w:val="ZsysbasisNSGGroenewoud"/>
    <w:next w:val="BasistekstNSGGroenewoud"/>
    <w:uiPriority w:val="9"/>
    <w:rsid w:val="00345315"/>
    <w:pPr>
      <w:keepNext/>
      <w:keepLines/>
      <w:numPr>
        <w:numId w:val="28"/>
      </w:numPr>
      <w:tabs>
        <w:tab w:val="left" w:pos="709"/>
      </w:tabs>
      <w:outlineLvl w:val="0"/>
    </w:pPr>
    <w:rPr>
      <w:b/>
      <w:sz w:val="24"/>
    </w:rPr>
  </w:style>
  <w:style w:type="paragraph" w:customStyle="1" w:styleId="Bijlagekop2NSGGroenewoud">
    <w:name w:val="Bijlage kop 2 NSG Groenewoud"/>
    <w:basedOn w:val="ZsysbasisNSGGroenewoud"/>
    <w:next w:val="BasistekstNSGGroenewoud"/>
    <w:uiPriority w:val="10"/>
    <w:rsid w:val="00345315"/>
    <w:pPr>
      <w:keepNext/>
      <w:keepLines/>
      <w:numPr>
        <w:ilvl w:val="1"/>
        <w:numId w:val="28"/>
      </w:numPr>
      <w:outlineLvl w:val="1"/>
    </w:pPr>
    <w:rPr>
      <w:b/>
    </w:rPr>
  </w:style>
  <w:style w:type="paragraph" w:styleId="Onderwerpvanopmerking">
    <w:name w:val="annotation subject"/>
    <w:basedOn w:val="ZsysbasisNSGGroenewoud"/>
    <w:next w:val="BasistekstNSGGroenewoud"/>
    <w:link w:val="OnderwerpvanopmerkingChar"/>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SGGroenewoud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SGGroenewoud"/>
    <w:next w:val="BasistekstNSGGroenewoud"/>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SGGroenewoud"/>
    <w:next w:val="BasistekstNSGGroenewoud"/>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NSG Groenewoud"/>
    <w:basedOn w:val="ZsysbasisNSGGroenewoud"/>
    <w:next w:val="BasistekstNSGGroenewoud"/>
    <w:uiPriority w:val="62"/>
    <w:semiHidden/>
    <w:rsid w:val="00DD2A9E"/>
  </w:style>
  <w:style w:type="table" w:customStyle="1" w:styleId="TabelstijlblancoNSGGroenewoud">
    <w:name w:val="Tabelstijl blanco NSG Groenewoud"/>
    <w:basedOn w:val="Standaardtabel"/>
    <w:uiPriority w:val="99"/>
    <w:qFormat/>
    <w:rsid w:val="0010482D"/>
    <w:tblPr>
      <w:tblCellMar>
        <w:left w:w="0" w:type="dxa"/>
        <w:right w:w="0" w:type="dxa"/>
      </w:tblCellMar>
    </w:tblPr>
  </w:style>
  <w:style w:type="paragraph" w:customStyle="1" w:styleId="ZsysbasistocNSGGroenewoud">
    <w:name w:val="Zsysbasistoc NSG Groenewoud"/>
    <w:basedOn w:val="ZsysbasisNSGGroenewoud"/>
    <w:next w:val="BasistekstNSGGroenewoud"/>
    <w:semiHidden/>
    <w:rsid w:val="00364B2C"/>
    <w:pPr>
      <w:ind w:left="709" w:right="567" w:hanging="709"/>
    </w:pPr>
  </w:style>
  <w:style w:type="numbering" w:customStyle="1" w:styleId="AgendapuntlijstNSGGroenewoud">
    <w:name w:val="Agendapunt (lijst) NSG Groenewoud"/>
    <w:uiPriority w:val="99"/>
    <w:semiHidden/>
    <w:rsid w:val="001C6232"/>
    <w:pPr>
      <w:numPr>
        <w:numId w:val="22"/>
      </w:numPr>
    </w:pPr>
  </w:style>
  <w:style w:type="paragraph" w:customStyle="1" w:styleId="AgendapuntNSGGroenewoud">
    <w:name w:val="Agendapunt NSG Groenewoud"/>
    <w:basedOn w:val="ZsysbasisNSGGroenewoud"/>
    <w:semiHidden/>
    <w:rsid w:val="001C6232"/>
    <w:pPr>
      <w:numPr>
        <w:numId w:val="23"/>
      </w:numPr>
    </w:pPr>
  </w:style>
  <w:style w:type="paragraph" w:customStyle="1" w:styleId="DocumentnaamNSGGroenewoud">
    <w:name w:val="Documentnaam NSG Groenewoud"/>
    <w:basedOn w:val="ZsysbasisNSGGroenewoud"/>
    <w:next w:val="BasistekstNSGGroenewoud"/>
    <w:semiHidden/>
    <w:rsid w:val="00BA1E3A"/>
    <w:pPr>
      <w:spacing w:line="1040" w:lineRule="exact"/>
    </w:pPr>
    <w:rPr>
      <w:b/>
      <w:color w:val="FFFFFF" w:themeColor="background1"/>
      <w:sz w:val="84"/>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784" w:themeFill="accent2" w:themeFillShade="CC"/>
      </w:tcPr>
    </w:tblStylePr>
    <w:tblStylePr w:type="lastRow">
      <w:rPr>
        <w:b/>
        <w:bCs/>
        <w:color w:val="00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0096A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Rastertabel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FBC097" w:themeColor="accent1" w:themeTint="66"/>
        <w:left w:val="single" w:sz="4" w:space="0" w:color="FBC097" w:themeColor="accent1" w:themeTint="66"/>
        <w:bottom w:val="single" w:sz="4" w:space="0" w:color="FBC097" w:themeColor="accent1" w:themeTint="66"/>
        <w:right w:val="single" w:sz="4" w:space="0" w:color="FBC097" w:themeColor="accent1" w:themeTint="66"/>
        <w:insideH w:val="single" w:sz="4" w:space="0" w:color="FBC097" w:themeColor="accent1" w:themeTint="66"/>
        <w:insideV w:val="single" w:sz="4" w:space="0" w:color="FBC097" w:themeColor="accent1" w:themeTint="66"/>
      </w:tblBorders>
    </w:tblPr>
    <w:tblStylePr w:type="firstRow">
      <w:rPr>
        <w:b/>
        <w:bCs/>
      </w:rPr>
      <w:tblPr/>
      <w:tcPr>
        <w:tcBorders>
          <w:bottom w:val="single" w:sz="12" w:space="0" w:color="F9A164" w:themeColor="accent1" w:themeTint="99"/>
        </w:tcBorders>
      </w:tcPr>
    </w:tblStylePr>
    <w:tblStylePr w:type="lastRow">
      <w:rPr>
        <w:b/>
        <w:bCs/>
      </w:rPr>
      <w:tblPr/>
      <w:tcPr>
        <w:tcBorders>
          <w:top w:val="double" w:sz="2" w:space="0" w:color="F9A16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75F1FF" w:themeColor="accent2" w:themeTint="66"/>
        <w:left w:val="single" w:sz="4" w:space="0" w:color="75F1FF" w:themeColor="accent2" w:themeTint="66"/>
        <w:bottom w:val="single" w:sz="4" w:space="0" w:color="75F1FF" w:themeColor="accent2" w:themeTint="66"/>
        <w:right w:val="single" w:sz="4" w:space="0" w:color="75F1FF" w:themeColor="accent2" w:themeTint="66"/>
        <w:insideH w:val="single" w:sz="4" w:space="0" w:color="75F1FF" w:themeColor="accent2" w:themeTint="66"/>
        <w:insideV w:val="single" w:sz="4" w:space="0" w:color="75F1FF" w:themeColor="accent2" w:themeTint="66"/>
      </w:tblBorders>
    </w:tblPr>
    <w:tblStylePr w:type="firstRow">
      <w:rPr>
        <w:b/>
        <w:bCs/>
      </w:rPr>
      <w:tblPr/>
      <w:tcPr>
        <w:tcBorders>
          <w:bottom w:val="single" w:sz="12" w:space="0" w:color="30EAFF" w:themeColor="accent2" w:themeTint="99"/>
        </w:tcBorders>
      </w:tcPr>
    </w:tblStylePr>
    <w:tblStylePr w:type="lastRow">
      <w:rPr>
        <w:b/>
        <w:bCs/>
      </w:rPr>
      <w:tblPr/>
      <w:tcPr>
        <w:tcBorders>
          <w:top w:val="double" w:sz="2" w:space="0" w:color="30EA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F2F9FA" w:themeColor="accent3" w:themeTint="66"/>
        <w:left w:val="single" w:sz="4" w:space="0" w:color="F2F9FA" w:themeColor="accent3" w:themeTint="66"/>
        <w:bottom w:val="single" w:sz="4" w:space="0" w:color="F2F9FA" w:themeColor="accent3" w:themeTint="66"/>
        <w:right w:val="single" w:sz="4" w:space="0" w:color="F2F9FA" w:themeColor="accent3" w:themeTint="66"/>
        <w:insideH w:val="single" w:sz="4" w:space="0" w:color="F2F9FA" w:themeColor="accent3" w:themeTint="66"/>
        <w:insideV w:val="single" w:sz="4" w:space="0" w:color="F2F9FA" w:themeColor="accent3" w:themeTint="66"/>
      </w:tblBorders>
    </w:tblPr>
    <w:tblStylePr w:type="firstRow">
      <w:rPr>
        <w:b/>
        <w:bCs/>
      </w:rPr>
      <w:tblPr/>
      <w:tcPr>
        <w:tcBorders>
          <w:bottom w:val="single" w:sz="12" w:space="0" w:color="ECF7F8" w:themeColor="accent3" w:themeTint="99"/>
        </w:tcBorders>
      </w:tcPr>
    </w:tblStylePr>
    <w:tblStylePr w:type="lastRow">
      <w:rPr>
        <w:b/>
        <w:bCs/>
      </w:rPr>
      <w:tblPr/>
      <w:tcPr>
        <w:tcBorders>
          <w:top w:val="double" w:sz="2" w:space="0" w:color="ECF7F8"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FFEE82" w:themeColor="accent4" w:themeTint="66"/>
        <w:left w:val="single" w:sz="4" w:space="0" w:color="FFEE82" w:themeColor="accent4" w:themeTint="66"/>
        <w:bottom w:val="single" w:sz="4" w:space="0" w:color="FFEE82" w:themeColor="accent4" w:themeTint="66"/>
        <w:right w:val="single" w:sz="4" w:space="0" w:color="FFEE82" w:themeColor="accent4" w:themeTint="66"/>
        <w:insideH w:val="single" w:sz="4" w:space="0" w:color="FFEE82" w:themeColor="accent4" w:themeTint="66"/>
        <w:insideV w:val="single" w:sz="4" w:space="0" w:color="FFEE82" w:themeColor="accent4" w:themeTint="66"/>
      </w:tblBorders>
    </w:tblPr>
    <w:tblStylePr w:type="firstRow">
      <w:rPr>
        <w:b/>
        <w:bCs/>
      </w:rPr>
      <w:tblPr/>
      <w:tcPr>
        <w:tcBorders>
          <w:bottom w:val="single" w:sz="12" w:space="0" w:color="FFE643" w:themeColor="accent4" w:themeTint="99"/>
        </w:tcBorders>
      </w:tcPr>
    </w:tblStylePr>
    <w:tblStylePr w:type="lastRow">
      <w:rPr>
        <w:b/>
        <w:bCs/>
      </w:rPr>
      <w:tblPr/>
      <w:tcPr>
        <w:tcBorders>
          <w:top w:val="double" w:sz="2" w:space="0" w:color="FFE64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F49394" w:themeColor="accent5" w:themeTint="66"/>
        <w:left w:val="single" w:sz="4" w:space="0" w:color="F49394" w:themeColor="accent5" w:themeTint="66"/>
        <w:bottom w:val="single" w:sz="4" w:space="0" w:color="F49394" w:themeColor="accent5" w:themeTint="66"/>
        <w:right w:val="single" w:sz="4" w:space="0" w:color="F49394" w:themeColor="accent5" w:themeTint="66"/>
        <w:insideH w:val="single" w:sz="4" w:space="0" w:color="F49394" w:themeColor="accent5" w:themeTint="66"/>
        <w:insideV w:val="single" w:sz="4" w:space="0" w:color="F49394" w:themeColor="accent5" w:themeTint="66"/>
      </w:tblBorders>
    </w:tblPr>
    <w:tblStylePr w:type="firstRow">
      <w:rPr>
        <w:b/>
        <w:bCs/>
      </w:rPr>
      <w:tblPr/>
      <w:tcPr>
        <w:tcBorders>
          <w:bottom w:val="single" w:sz="12" w:space="0" w:color="EF5D5E" w:themeColor="accent5" w:themeTint="99"/>
        </w:tcBorders>
      </w:tcPr>
    </w:tblStylePr>
    <w:tblStylePr w:type="lastRow">
      <w:rPr>
        <w:b/>
        <w:bCs/>
      </w:rPr>
      <w:tblPr/>
      <w:tcPr>
        <w:tcBorders>
          <w:top w:val="double" w:sz="2" w:space="0" w:color="EF5D5E"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FBC097" w:themeColor="accent6" w:themeTint="66"/>
        <w:left w:val="single" w:sz="4" w:space="0" w:color="FBC097" w:themeColor="accent6" w:themeTint="66"/>
        <w:bottom w:val="single" w:sz="4" w:space="0" w:color="FBC097" w:themeColor="accent6" w:themeTint="66"/>
        <w:right w:val="single" w:sz="4" w:space="0" w:color="FBC097" w:themeColor="accent6" w:themeTint="66"/>
        <w:insideH w:val="single" w:sz="4" w:space="0" w:color="FBC097" w:themeColor="accent6" w:themeTint="66"/>
        <w:insideV w:val="single" w:sz="4" w:space="0" w:color="FBC097" w:themeColor="accent6" w:themeTint="66"/>
      </w:tblBorders>
    </w:tblPr>
    <w:tblStylePr w:type="firstRow">
      <w:rPr>
        <w:b/>
        <w:bCs/>
      </w:rPr>
      <w:tblPr/>
      <w:tcPr>
        <w:tcBorders>
          <w:bottom w:val="single" w:sz="12" w:space="0" w:color="F9A164" w:themeColor="accent6" w:themeTint="99"/>
        </w:tcBorders>
      </w:tcPr>
    </w:tblStylePr>
    <w:tblStylePr w:type="lastRow">
      <w:rPr>
        <w:b/>
        <w:bCs/>
      </w:rPr>
      <w:tblPr/>
      <w:tcPr>
        <w:tcBorders>
          <w:top w:val="double" w:sz="2" w:space="0" w:color="F9A164"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F9A164" w:themeColor="accent1" w:themeTint="99"/>
        <w:bottom w:val="single" w:sz="2" w:space="0" w:color="F9A164" w:themeColor="accent1" w:themeTint="99"/>
        <w:insideH w:val="single" w:sz="2" w:space="0" w:color="F9A164" w:themeColor="accent1" w:themeTint="99"/>
        <w:insideV w:val="single" w:sz="2" w:space="0" w:color="F9A164" w:themeColor="accent1" w:themeTint="99"/>
      </w:tblBorders>
    </w:tblPr>
    <w:tblStylePr w:type="firstRow">
      <w:rPr>
        <w:b/>
        <w:bCs/>
      </w:rPr>
      <w:tblPr/>
      <w:tcPr>
        <w:tcBorders>
          <w:top w:val="nil"/>
          <w:bottom w:val="single" w:sz="12" w:space="0" w:color="F9A164" w:themeColor="accent1" w:themeTint="99"/>
          <w:insideH w:val="nil"/>
          <w:insideV w:val="nil"/>
        </w:tcBorders>
        <w:shd w:val="clear" w:color="auto" w:fill="FFFFFF" w:themeFill="background1"/>
      </w:tcPr>
    </w:tblStylePr>
    <w:tblStylePr w:type="lastRow">
      <w:rPr>
        <w:b/>
        <w:bCs/>
      </w:rPr>
      <w:tblPr/>
      <w:tcPr>
        <w:tcBorders>
          <w:top w:val="double" w:sz="2" w:space="0" w:color="F9A16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30EAFF" w:themeColor="accent2" w:themeTint="99"/>
        <w:bottom w:val="single" w:sz="2" w:space="0" w:color="30EAFF" w:themeColor="accent2" w:themeTint="99"/>
        <w:insideH w:val="single" w:sz="2" w:space="0" w:color="30EAFF" w:themeColor="accent2" w:themeTint="99"/>
        <w:insideV w:val="single" w:sz="2" w:space="0" w:color="30EAFF" w:themeColor="accent2" w:themeTint="99"/>
      </w:tblBorders>
    </w:tblPr>
    <w:tblStylePr w:type="firstRow">
      <w:rPr>
        <w:b/>
        <w:bCs/>
      </w:rPr>
      <w:tblPr/>
      <w:tcPr>
        <w:tcBorders>
          <w:top w:val="nil"/>
          <w:bottom w:val="single" w:sz="12" w:space="0" w:color="30EAFF" w:themeColor="accent2" w:themeTint="99"/>
          <w:insideH w:val="nil"/>
          <w:insideV w:val="nil"/>
        </w:tcBorders>
        <w:shd w:val="clear" w:color="auto" w:fill="FFFFFF" w:themeFill="background1"/>
      </w:tcPr>
    </w:tblStylePr>
    <w:tblStylePr w:type="lastRow">
      <w:rPr>
        <w:b/>
        <w:bCs/>
      </w:rPr>
      <w:tblPr/>
      <w:tcPr>
        <w:tcBorders>
          <w:top w:val="double" w:sz="2" w:space="0" w:color="30EA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ECF7F8" w:themeColor="accent3" w:themeTint="99"/>
        <w:bottom w:val="single" w:sz="2" w:space="0" w:color="ECF7F8" w:themeColor="accent3" w:themeTint="99"/>
        <w:insideH w:val="single" w:sz="2" w:space="0" w:color="ECF7F8" w:themeColor="accent3" w:themeTint="99"/>
        <w:insideV w:val="single" w:sz="2" w:space="0" w:color="ECF7F8" w:themeColor="accent3" w:themeTint="99"/>
      </w:tblBorders>
    </w:tblPr>
    <w:tblStylePr w:type="firstRow">
      <w:rPr>
        <w:b/>
        <w:bCs/>
      </w:rPr>
      <w:tblPr/>
      <w:tcPr>
        <w:tcBorders>
          <w:top w:val="nil"/>
          <w:bottom w:val="single" w:sz="12" w:space="0" w:color="ECF7F8" w:themeColor="accent3" w:themeTint="99"/>
          <w:insideH w:val="nil"/>
          <w:insideV w:val="nil"/>
        </w:tcBorders>
        <w:shd w:val="clear" w:color="auto" w:fill="FFFFFF" w:themeFill="background1"/>
      </w:tcPr>
    </w:tblStylePr>
    <w:tblStylePr w:type="lastRow">
      <w:rPr>
        <w:b/>
        <w:bCs/>
      </w:rPr>
      <w:tblPr/>
      <w:tcPr>
        <w:tcBorders>
          <w:top w:val="double" w:sz="2" w:space="0" w:color="ECF7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FFE643" w:themeColor="accent4" w:themeTint="99"/>
        <w:bottom w:val="single" w:sz="2" w:space="0" w:color="FFE643" w:themeColor="accent4" w:themeTint="99"/>
        <w:insideH w:val="single" w:sz="2" w:space="0" w:color="FFE643" w:themeColor="accent4" w:themeTint="99"/>
        <w:insideV w:val="single" w:sz="2" w:space="0" w:color="FFE643" w:themeColor="accent4" w:themeTint="99"/>
      </w:tblBorders>
    </w:tblPr>
    <w:tblStylePr w:type="firstRow">
      <w:rPr>
        <w:b/>
        <w:bCs/>
      </w:rPr>
      <w:tblPr/>
      <w:tcPr>
        <w:tcBorders>
          <w:top w:val="nil"/>
          <w:bottom w:val="single" w:sz="12" w:space="0" w:color="FFE643" w:themeColor="accent4" w:themeTint="99"/>
          <w:insideH w:val="nil"/>
          <w:insideV w:val="nil"/>
        </w:tcBorders>
        <w:shd w:val="clear" w:color="auto" w:fill="FFFFFF" w:themeFill="background1"/>
      </w:tcPr>
    </w:tblStylePr>
    <w:tblStylePr w:type="lastRow">
      <w:rPr>
        <w:b/>
        <w:bCs/>
      </w:rPr>
      <w:tblPr/>
      <w:tcPr>
        <w:tcBorders>
          <w:top w:val="double" w:sz="2" w:space="0" w:color="FFE64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EF5D5E" w:themeColor="accent5" w:themeTint="99"/>
        <w:bottom w:val="single" w:sz="2" w:space="0" w:color="EF5D5E" w:themeColor="accent5" w:themeTint="99"/>
        <w:insideH w:val="single" w:sz="2" w:space="0" w:color="EF5D5E" w:themeColor="accent5" w:themeTint="99"/>
        <w:insideV w:val="single" w:sz="2" w:space="0" w:color="EF5D5E" w:themeColor="accent5" w:themeTint="99"/>
      </w:tblBorders>
    </w:tblPr>
    <w:tblStylePr w:type="firstRow">
      <w:rPr>
        <w:b/>
        <w:bCs/>
      </w:rPr>
      <w:tblPr/>
      <w:tcPr>
        <w:tcBorders>
          <w:top w:val="nil"/>
          <w:bottom w:val="single" w:sz="12" w:space="0" w:color="EF5D5E" w:themeColor="accent5" w:themeTint="99"/>
          <w:insideH w:val="nil"/>
          <w:insideV w:val="nil"/>
        </w:tcBorders>
        <w:shd w:val="clear" w:color="auto" w:fill="FFFFFF" w:themeFill="background1"/>
      </w:tcPr>
    </w:tblStylePr>
    <w:tblStylePr w:type="lastRow">
      <w:rPr>
        <w:b/>
        <w:bCs/>
      </w:rPr>
      <w:tblPr/>
      <w:tcPr>
        <w:tcBorders>
          <w:top w:val="double" w:sz="2" w:space="0" w:color="EF5D5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F9A164" w:themeColor="accent6" w:themeTint="99"/>
        <w:bottom w:val="single" w:sz="2" w:space="0" w:color="F9A164" w:themeColor="accent6" w:themeTint="99"/>
        <w:insideH w:val="single" w:sz="2" w:space="0" w:color="F9A164" w:themeColor="accent6" w:themeTint="99"/>
        <w:insideV w:val="single" w:sz="2" w:space="0" w:color="F9A164" w:themeColor="accent6" w:themeTint="99"/>
      </w:tblBorders>
    </w:tblPr>
    <w:tblStylePr w:type="firstRow">
      <w:rPr>
        <w:b/>
        <w:bCs/>
      </w:rPr>
      <w:tblPr/>
      <w:tcPr>
        <w:tcBorders>
          <w:top w:val="nil"/>
          <w:bottom w:val="single" w:sz="12" w:space="0" w:color="F9A164" w:themeColor="accent6" w:themeTint="99"/>
          <w:insideH w:val="nil"/>
          <w:insideV w:val="nil"/>
        </w:tcBorders>
        <w:shd w:val="clear" w:color="auto" w:fill="FFFFFF" w:themeFill="background1"/>
      </w:tcPr>
    </w:tblStylePr>
    <w:tblStylePr w:type="lastRow">
      <w:rPr>
        <w:b/>
        <w:bCs/>
      </w:rPr>
      <w:tblPr/>
      <w:tcPr>
        <w:tcBorders>
          <w:top w:val="double" w:sz="2" w:space="0" w:color="F9A1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1" w:themeFillTint="33"/>
      </w:tcPr>
    </w:tblStylePr>
    <w:tblStylePr w:type="band1Horz">
      <w:tblPr/>
      <w:tcPr>
        <w:shd w:val="clear" w:color="auto" w:fill="FDDFCB" w:themeFill="accent1" w:themeFillTint="33"/>
      </w:tcPr>
    </w:tblStylePr>
    <w:tblStylePr w:type="neCell">
      <w:tblPr/>
      <w:tcPr>
        <w:tcBorders>
          <w:bottom w:val="single" w:sz="4" w:space="0" w:color="F9A164" w:themeColor="accent1" w:themeTint="99"/>
        </w:tcBorders>
      </w:tcPr>
    </w:tblStylePr>
    <w:tblStylePr w:type="nwCell">
      <w:tblPr/>
      <w:tcPr>
        <w:tcBorders>
          <w:bottom w:val="single" w:sz="4" w:space="0" w:color="F9A164" w:themeColor="accent1" w:themeTint="99"/>
        </w:tcBorders>
      </w:tcPr>
    </w:tblStylePr>
    <w:tblStylePr w:type="seCell">
      <w:tblPr/>
      <w:tcPr>
        <w:tcBorders>
          <w:top w:val="single" w:sz="4" w:space="0" w:color="F9A164" w:themeColor="accent1" w:themeTint="99"/>
        </w:tcBorders>
      </w:tcPr>
    </w:tblStylePr>
    <w:tblStylePr w:type="swCell">
      <w:tblPr/>
      <w:tcPr>
        <w:tcBorders>
          <w:top w:val="single" w:sz="4" w:space="0" w:color="F9A164"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8FF" w:themeFill="accent2" w:themeFillTint="33"/>
      </w:tcPr>
    </w:tblStylePr>
    <w:tblStylePr w:type="band1Horz">
      <w:tblPr/>
      <w:tcPr>
        <w:shd w:val="clear" w:color="auto" w:fill="BAF8FF" w:themeFill="accent2" w:themeFillTint="33"/>
      </w:tcPr>
    </w:tblStylePr>
    <w:tblStylePr w:type="neCell">
      <w:tblPr/>
      <w:tcPr>
        <w:tcBorders>
          <w:bottom w:val="single" w:sz="4" w:space="0" w:color="30EAFF" w:themeColor="accent2" w:themeTint="99"/>
        </w:tcBorders>
      </w:tcPr>
    </w:tblStylePr>
    <w:tblStylePr w:type="nwCell">
      <w:tblPr/>
      <w:tcPr>
        <w:tcBorders>
          <w:bottom w:val="single" w:sz="4" w:space="0" w:color="30EAFF" w:themeColor="accent2" w:themeTint="99"/>
        </w:tcBorders>
      </w:tcPr>
    </w:tblStylePr>
    <w:tblStylePr w:type="seCell">
      <w:tblPr/>
      <w:tcPr>
        <w:tcBorders>
          <w:top w:val="single" w:sz="4" w:space="0" w:color="30EAFF" w:themeColor="accent2" w:themeTint="99"/>
        </w:tcBorders>
      </w:tcPr>
    </w:tblStylePr>
    <w:tblStylePr w:type="swCell">
      <w:tblPr/>
      <w:tcPr>
        <w:tcBorders>
          <w:top w:val="single" w:sz="4" w:space="0" w:color="30EAFF"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CFC" w:themeFill="accent3" w:themeFillTint="33"/>
      </w:tcPr>
    </w:tblStylePr>
    <w:tblStylePr w:type="band1Horz">
      <w:tblPr/>
      <w:tcPr>
        <w:shd w:val="clear" w:color="auto" w:fill="F8FCFC" w:themeFill="accent3" w:themeFillTint="33"/>
      </w:tcPr>
    </w:tblStylePr>
    <w:tblStylePr w:type="neCell">
      <w:tblPr/>
      <w:tcPr>
        <w:tcBorders>
          <w:bottom w:val="single" w:sz="4" w:space="0" w:color="ECF7F8" w:themeColor="accent3" w:themeTint="99"/>
        </w:tcBorders>
      </w:tcPr>
    </w:tblStylePr>
    <w:tblStylePr w:type="nwCell">
      <w:tblPr/>
      <w:tcPr>
        <w:tcBorders>
          <w:bottom w:val="single" w:sz="4" w:space="0" w:color="ECF7F8" w:themeColor="accent3" w:themeTint="99"/>
        </w:tcBorders>
      </w:tcPr>
    </w:tblStylePr>
    <w:tblStylePr w:type="seCell">
      <w:tblPr/>
      <w:tcPr>
        <w:tcBorders>
          <w:top w:val="single" w:sz="4" w:space="0" w:color="ECF7F8" w:themeColor="accent3" w:themeTint="99"/>
        </w:tcBorders>
      </w:tcPr>
    </w:tblStylePr>
    <w:tblStylePr w:type="swCell">
      <w:tblPr/>
      <w:tcPr>
        <w:tcBorders>
          <w:top w:val="single" w:sz="4" w:space="0" w:color="ECF7F8"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0" w:themeFill="accent4" w:themeFillTint="33"/>
      </w:tcPr>
    </w:tblStylePr>
    <w:tblStylePr w:type="band1Horz">
      <w:tblPr/>
      <w:tcPr>
        <w:shd w:val="clear" w:color="auto" w:fill="FFF6C0" w:themeFill="accent4" w:themeFillTint="33"/>
      </w:tcPr>
    </w:tblStylePr>
    <w:tblStylePr w:type="neCell">
      <w:tblPr/>
      <w:tcPr>
        <w:tcBorders>
          <w:bottom w:val="single" w:sz="4" w:space="0" w:color="FFE643" w:themeColor="accent4" w:themeTint="99"/>
        </w:tcBorders>
      </w:tcPr>
    </w:tblStylePr>
    <w:tblStylePr w:type="nwCell">
      <w:tblPr/>
      <w:tcPr>
        <w:tcBorders>
          <w:bottom w:val="single" w:sz="4" w:space="0" w:color="FFE643" w:themeColor="accent4" w:themeTint="99"/>
        </w:tcBorders>
      </w:tcPr>
    </w:tblStylePr>
    <w:tblStylePr w:type="seCell">
      <w:tblPr/>
      <w:tcPr>
        <w:tcBorders>
          <w:top w:val="single" w:sz="4" w:space="0" w:color="FFE643" w:themeColor="accent4" w:themeTint="99"/>
        </w:tcBorders>
      </w:tcPr>
    </w:tblStylePr>
    <w:tblStylePr w:type="swCell">
      <w:tblPr/>
      <w:tcPr>
        <w:tcBorders>
          <w:top w:val="single" w:sz="4" w:space="0" w:color="FFE643"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9C9" w:themeFill="accent5" w:themeFillTint="33"/>
      </w:tcPr>
    </w:tblStylePr>
    <w:tblStylePr w:type="band1Horz">
      <w:tblPr/>
      <w:tcPr>
        <w:shd w:val="clear" w:color="auto" w:fill="F9C9C9" w:themeFill="accent5" w:themeFillTint="33"/>
      </w:tcPr>
    </w:tblStylePr>
    <w:tblStylePr w:type="neCell">
      <w:tblPr/>
      <w:tcPr>
        <w:tcBorders>
          <w:bottom w:val="single" w:sz="4" w:space="0" w:color="EF5D5E" w:themeColor="accent5" w:themeTint="99"/>
        </w:tcBorders>
      </w:tcPr>
    </w:tblStylePr>
    <w:tblStylePr w:type="nwCell">
      <w:tblPr/>
      <w:tcPr>
        <w:tcBorders>
          <w:bottom w:val="single" w:sz="4" w:space="0" w:color="EF5D5E" w:themeColor="accent5" w:themeTint="99"/>
        </w:tcBorders>
      </w:tcPr>
    </w:tblStylePr>
    <w:tblStylePr w:type="seCell">
      <w:tblPr/>
      <w:tcPr>
        <w:tcBorders>
          <w:top w:val="single" w:sz="4" w:space="0" w:color="EF5D5E" w:themeColor="accent5" w:themeTint="99"/>
        </w:tcBorders>
      </w:tcPr>
    </w:tblStylePr>
    <w:tblStylePr w:type="swCell">
      <w:tblPr/>
      <w:tcPr>
        <w:tcBorders>
          <w:top w:val="single" w:sz="4" w:space="0" w:color="EF5D5E"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6" w:themeFillTint="33"/>
      </w:tcPr>
    </w:tblStylePr>
    <w:tblStylePr w:type="band1Horz">
      <w:tblPr/>
      <w:tcPr>
        <w:shd w:val="clear" w:color="auto" w:fill="FDDFCB" w:themeFill="accent6" w:themeFillTint="33"/>
      </w:tcPr>
    </w:tblStylePr>
    <w:tblStylePr w:type="neCell">
      <w:tblPr/>
      <w:tcPr>
        <w:tcBorders>
          <w:bottom w:val="single" w:sz="4" w:space="0" w:color="F9A164" w:themeColor="accent6" w:themeTint="99"/>
        </w:tcBorders>
      </w:tcPr>
    </w:tblStylePr>
    <w:tblStylePr w:type="nwCell">
      <w:tblPr/>
      <w:tcPr>
        <w:tcBorders>
          <w:bottom w:val="single" w:sz="4" w:space="0" w:color="F9A164" w:themeColor="accent6" w:themeTint="99"/>
        </w:tcBorders>
      </w:tcPr>
    </w:tblStylePr>
    <w:tblStylePr w:type="seCell">
      <w:tblPr/>
      <w:tcPr>
        <w:tcBorders>
          <w:top w:val="single" w:sz="4" w:space="0" w:color="F9A164" w:themeColor="accent6" w:themeTint="99"/>
        </w:tcBorders>
      </w:tcPr>
    </w:tblStylePr>
    <w:tblStylePr w:type="swCell">
      <w:tblPr/>
      <w:tcPr>
        <w:tcBorders>
          <w:top w:val="single" w:sz="4" w:space="0" w:color="F9A164"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color w:val="FFFFFF" w:themeColor="background1"/>
      </w:rPr>
      <w:tblPr/>
      <w:tcPr>
        <w:tcBorders>
          <w:top w:val="single" w:sz="4" w:space="0" w:color="EC6608" w:themeColor="accent1"/>
          <w:left w:val="single" w:sz="4" w:space="0" w:color="EC6608" w:themeColor="accent1"/>
          <w:bottom w:val="single" w:sz="4" w:space="0" w:color="EC6608" w:themeColor="accent1"/>
          <w:right w:val="single" w:sz="4" w:space="0" w:color="EC6608" w:themeColor="accent1"/>
          <w:insideH w:val="nil"/>
          <w:insideV w:val="nil"/>
        </w:tcBorders>
        <w:shd w:val="clear" w:color="auto" w:fill="EC6608" w:themeFill="accent1"/>
      </w:tcPr>
    </w:tblStylePr>
    <w:tblStylePr w:type="lastRow">
      <w:rPr>
        <w:b/>
        <w:bCs/>
      </w:rPr>
      <w:tblPr/>
      <w:tcPr>
        <w:tcBorders>
          <w:top w:val="double" w:sz="4" w:space="0" w:color="EC6608" w:themeColor="accent1"/>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color w:val="FFFFFF" w:themeColor="background1"/>
      </w:rPr>
      <w:tblPr/>
      <w:tcPr>
        <w:tcBorders>
          <w:top w:val="single" w:sz="4" w:space="0" w:color="0096A6" w:themeColor="accent2"/>
          <w:left w:val="single" w:sz="4" w:space="0" w:color="0096A6" w:themeColor="accent2"/>
          <w:bottom w:val="single" w:sz="4" w:space="0" w:color="0096A6" w:themeColor="accent2"/>
          <w:right w:val="single" w:sz="4" w:space="0" w:color="0096A6" w:themeColor="accent2"/>
          <w:insideH w:val="nil"/>
          <w:insideV w:val="nil"/>
        </w:tcBorders>
        <w:shd w:val="clear" w:color="auto" w:fill="0096A6" w:themeFill="accent2"/>
      </w:tcPr>
    </w:tblStylePr>
    <w:tblStylePr w:type="lastRow">
      <w:rPr>
        <w:b/>
        <w:bCs/>
      </w:rPr>
      <w:tblPr/>
      <w:tcPr>
        <w:tcBorders>
          <w:top w:val="double" w:sz="4" w:space="0" w:color="0096A6" w:themeColor="accent2"/>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color w:val="FFFFFF" w:themeColor="background1"/>
      </w:rPr>
      <w:tblPr/>
      <w:tcPr>
        <w:tcBorders>
          <w:top w:val="single" w:sz="4" w:space="0" w:color="E1F2F4" w:themeColor="accent3"/>
          <w:left w:val="single" w:sz="4" w:space="0" w:color="E1F2F4" w:themeColor="accent3"/>
          <w:bottom w:val="single" w:sz="4" w:space="0" w:color="E1F2F4" w:themeColor="accent3"/>
          <w:right w:val="single" w:sz="4" w:space="0" w:color="E1F2F4" w:themeColor="accent3"/>
          <w:insideH w:val="nil"/>
          <w:insideV w:val="nil"/>
        </w:tcBorders>
        <w:shd w:val="clear" w:color="auto" w:fill="E1F2F4" w:themeFill="accent3"/>
      </w:tcPr>
    </w:tblStylePr>
    <w:tblStylePr w:type="lastRow">
      <w:rPr>
        <w:b/>
        <w:bCs/>
      </w:rPr>
      <w:tblPr/>
      <w:tcPr>
        <w:tcBorders>
          <w:top w:val="double" w:sz="4" w:space="0" w:color="E1F2F4" w:themeColor="accent3"/>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color w:val="FFFFFF" w:themeColor="background1"/>
      </w:rPr>
      <w:tblPr/>
      <w:tcPr>
        <w:tcBorders>
          <w:top w:val="single" w:sz="4" w:space="0" w:color="C6AD00" w:themeColor="accent4"/>
          <w:left w:val="single" w:sz="4" w:space="0" w:color="C6AD00" w:themeColor="accent4"/>
          <w:bottom w:val="single" w:sz="4" w:space="0" w:color="C6AD00" w:themeColor="accent4"/>
          <w:right w:val="single" w:sz="4" w:space="0" w:color="C6AD00" w:themeColor="accent4"/>
          <w:insideH w:val="nil"/>
          <w:insideV w:val="nil"/>
        </w:tcBorders>
        <w:shd w:val="clear" w:color="auto" w:fill="C6AD00" w:themeFill="accent4"/>
      </w:tcPr>
    </w:tblStylePr>
    <w:tblStylePr w:type="lastRow">
      <w:rPr>
        <w:b/>
        <w:bCs/>
      </w:rPr>
      <w:tblPr/>
      <w:tcPr>
        <w:tcBorders>
          <w:top w:val="double" w:sz="4" w:space="0" w:color="C6AD00" w:themeColor="accent4"/>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color w:val="FFFFFF" w:themeColor="background1"/>
      </w:rPr>
      <w:tblPr/>
      <w:tcPr>
        <w:tcBorders>
          <w:top w:val="single" w:sz="4" w:space="0" w:color="C51315" w:themeColor="accent5"/>
          <w:left w:val="single" w:sz="4" w:space="0" w:color="C51315" w:themeColor="accent5"/>
          <w:bottom w:val="single" w:sz="4" w:space="0" w:color="C51315" w:themeColor="accent5"/>
          <w:right w:val="single" w:sz="4" w:space="0" w:color="C51315" w:themeColor="accent5"/>
          <w:insideH w:val="nil"/>
          <w:insideV w:val="nil"/>
        </w:tcBorders>
        <w:shd w:val="clear" w:color="auto" w:fill="C51315" w:themeFill="accent5"/>
      </w:tcPr>
    </w:tblStylePr>
    <w:tblStylePr w:type="lastRow">
      <w:rPr>
        <w:b/>
        <w:bCs/>
      </w:rPr>
      <w:tblPr/>
      <w:tcPr>
        <w:tcBorders>
          <w:top w:val="double" w:sz="4" w:space="0" w:color="C51315" w:themeColor="accent5"/>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color w:val="FFFFFF" w:themeColor="background1"/>
      </w:rPr>
      <w:tblPr/>
      <w:tcPr>
        <w:tcBorders>
          <w:top w:val="single" w:sz="4" w:space="0" w:color="EC6608" w:themeColor="accent6"/>
          <w:left w:val="single" w:sz="4" w:space="0" w:color="EC6608" w:themeColor="accent6"/>
          <w:bottom w:val="single" w:sz="4" w:space="0" w:color="EC6608" w:themeColor="accent6"/>
          <w:right w:val="single" w:sz="4" w:space="0" w:color="EC6608" w:themeColor="accent6"/>
          <w:insideH w:val="nil"/>
          <w:insideV w:val="nil"/>
        </w:tcBorders>
        <w:shd w:val="clear" w:color="auto" w:fill="EC6608" w:themeFill="accent6"/>
      </w:tcPr>
    </w:tblStylePr>
    <w:tblStylePr w:type="lastRow">
      <w:rPr>
        <w:b/>
        <w:bCs/>
      </w:rPr>
      <w:tblPr/>
      <w:tcPr>
        <w:tcBorders>
          <w:top w:val="double" w:sz="4" w:space="0" w:color="EC6608" w:themeColor="accent6"/>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FC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6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6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6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608" w:themeFill="accent1"/>
      </w:tcPr>
    </w:tblStylePr>
    <w:tblStylePr w:type="band1Vert">
      <w:tblPr/>
      <w:tcPr>
        <w:shd w:val="clear" w:color="auto" w:fill="FBC097" w:themeFill="accent1" w:themeFillTint="66"/>
      </w:tcPr>
    </w:tblStylePr>
    <w:tblStylePr w:type="band1Horz">
      <w:tblPr/>
      <w:tcPr>
        <w:shd w:val="clear" w:color="auto" w:fill="FBC097"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A6" w:themeFill="accent2"/>
      </w:tcPr>
    </w:tblStylePr>
    <w:tblStylePr w:type="band1Vert">
      <w:tblPr/>
      <w:tcPr>
        <w:shd w:val="clear" w:color="auto" w:fill="75F1FF" w:themeFill="accent2" w:themeFillTint="66"/>
      </w:tcPr>
    </w:tblStylePr>
    <w:tblStylePr w:type="band1Horz">
      <w:tblPr/>
      <w:tcPr>
        <w:shd w:val="clear" w:color="auto" w:fill="75F1FF"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C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F2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F2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F2F4" w:themeFill="accent3"/>
      </w:tcPr>
    </w:tblStylePr>
    <w:tblStylePr w:type="band1Vert">
      <w:tblPr/>
      <w:tcPr>
        <w:shd w:val="clear" w:color="auto" w:fill="F2F9FA" w:themeFill="accent3" w:themeFillTint="66"/>
      </w:tcPr>
    </w:tblStylePr>
    <w:tblStylePr w:type="band1Horz">
      <w:tblPr/>
      <w:tcPr>
        <w:shd w:val="clear" w:color="auto" w:fill="F2F9FA"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D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D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D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D00" w:themeFill="accent4"/>
      </w:tcPr>
    </w:tblStylePr>
    <w:tblStylePr w:type="band1Vert">
      <w:tblPr/>
      <w:tcPr>
        <w:shd w:val="clear" w:color="auto" w:fill="FFEE82" w:themeFill="accent4" w:themeFillTint="66"/>
      </w:tcPr>
    </w:tblStylePr>
    <w:tblStylePr w:type="band1Horz">
      <w:tblPr/>
      <w:tcPr>
        <w:shd w:val="clear" w:color="auto" w:fill="FFEE82"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9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5131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5131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131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51315" w:themeFill="accent5"/>
      </w:tcPr>
    </w:tblStylePr>
    <w:tblStylePr w:type="band1Vert">
      <w:tblPr/>
      <w:tcPr>
        <w:shd w:val="clear" w:color="auto" w:fill="F49394" w:themeFill="accent5" w:themeFillTint="66"/>
      </w:tcPr>
    </w:tblStylePr>
    <w:tblStylePr w:type="band1Horz">
      <w:tblPr/>
      <w:tcPr>
        <w:shd w:val="clear" w:color="auto" w:fill="F49394"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F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60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60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60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608" w:themeFill="accent6"/>
      </w:tcPr>
    </w:tblStylePr>
    <w:tblStylePr w:type="band1Vert">
      <w:tblPr/>
      <w:tcPr>
        <w:shd w:val="clear" w:color="auto" w:fill="FBC097" w:themeFill="accent6" w:themeFillTint="66"/>
      </w:tcPr>
    </w:tblStylePr>
    <w:tblStylePr w:type="band1Horz">
      <w:tblPr/>
      <w:tcPr>
        <w:shd w:val="clear" w:color="auto" w:fill="FBC097"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B04C06" w:themeColor="accent1" w:themeShade="BF"/>
    </w:r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rPr>
      <w:tblPr/>
      <w:tcPr>
        <w:tcBorders>
          <w:bottom w:val="single" w:sz="12" w:space="0" w:color="F9A164" w:themeColor="accent1" w:themeTint="99"/>
        </w:tcBorders>
      </w:tcPr>
    </w:tblStylePr>
    <w:tblStylePr w:type="lastRow">
      <w:rPr>
        <w:b/>
        <w:bCs/>
      </w:rPr>
      <w:tblPr/>
      <w:tcPr>
        <w:tcBorders>
          <w:top w:val="double" w:sz="4" w:space="0" w:color="F9A164" w:themeColor="accent1" w:themeTint="99"/>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00707C" w:themeColor="accent2" w:themeShade="BF"/>
    </w:r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rPr>
      <w:tblPr/>
      <w:tcPr>
        <w:tcBorders>
          <w:bottom w:val="single" w:sz="12" w:space="0" w:color="30EAFF" w:themeColor="accent2" w:themeTint="99"/>
        </w:tcBorders>
      </w:tcPr>
    </w:tblStylePr>
    <w:tblStylePr w:type="lastRow">
      <w:rPr>
        <w:b/>
        <w:bCs/>
      </w:rPr>
      <w:tblPr/>
      <w:tcPr>
        <w:tcBorders>
          <w:top w:val="double" w:sz="4" w:space="0" w:color="30EAFF" w:themeColor="accent2" w:themeTint="99"/>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8ACCD4" w:themeColor="accent3" w:themeShade="BF"/>
    </w:r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rPr>
      <w:tblPr/>
      <w:tcPr>
        <w:tcBorders>
          <w:bottom w:val="single" w:sz="12" w:space="0" w:color="ECF7F8" w:themeColor="accent3" w:themeTint="99"/>
        </w:tcBorders>
      </w:tcPr>
    </w:tblStylePr>
    <w:tblStylePr w:type="lastRow">
      <w:rPr>
        <w:b/>
        <w:bCs/>
      </w:rPr>
      <w:tblPr/>
      <w:tcPr>
        <w:tcBorders>
          <w:top w:val="double" w:sz="4" w:space="0" w:color="ECF7F8" w:themeColor="accent3" w:themeTint="99"/>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948000" w:themeColor="accent4" w:themeShade="BF"/>
    </w:r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rPr>
      <w:tblPr/>
      <w:tcPr>
        <w:tcBorders>
          <w:bottom w:val="single" w:sz="12" w:space="0" w:color="FFE643" w:themeColor="accent4" w:themeTint="99"/>
        </w:tcBorders>
      </w:tcPr>
    </w:tblStylePr>
    <w:tblStylePr w:type="lastRow">
      <w:rPr>
        <w:b/>
        <w:bCs/>
      </w:rPr>
      <w:tblPr/>
      <w:tcPr>
        <w:tcBorders>
          <w:top w:val="double" w:sz="4" w:space="0" w:color="FFE643" w:themeColor="accent4" w:themeTint="99"/>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930E0F" w:themeColor="accent5" w:themeShade="BF"/>
    </w:r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rPr>
      <w:tblPr/>
      <w:tcPr>
        <w:tcBorders>
          <w:bottom w:val="single" w:sz="12" w:space="0" w:color="EF5D5E" w:themeColor="accent5" w:themeTint="99"/>
        </w:tcBorders>
      </w:tcPr>
    </w:tblStylePr>
    <w:tblStylePr w:type="lastRow">
      <w:rPr>
        <w:b/>
        <w:bCs/>
      </w:rPr>
      <w:tblPr/>
      <w:tcPr>
        <w:tcBorders>
          <w:top w:val="double" w:sz="4" w:space="0" w:color="EF5D5E" w:themeColor="accent5" w:themeTint="99"/>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B04C06" w:themeColor="accent6" w:themeShade="BF"/>
    </w:r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rPr>
      <w:tblPr/>
      <w:tcPr>
        <w:tcBorders>
          <w:bottom w:val="single" w:sz="12" w:space="0" w:color="F9A164" w:themeColor="accent6" w:themeTint="99"/>
        </w:tcBorders>
      </w:tcPr>
    </w:tblStylePr>
    <w:tblStylePr w:type="lastRow">
      <w:rPr>
        <w:b/>
        <w:bCs/>
      </w:rPr>
      <w:tblPr/>
      <w:tcPr>
        <w:tcBorders>
          <w:top w:val="double" w:sz="4" w:space="0" w:color="F9A164" w:themeColor="accent6" w:themeTint="99"/>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B04C06" w:themeColor="accent1" w:themeShade="BF"/>
    </w:r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insideV w:val="single" w:sz="4" w:space="0" w:color="F9A16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1" w:themeFillTint="33"/>
      </w:tcPr>
    </w:tblStylePr>
    <w:tblStylePr w:type="band1Horz">
      <w:tblPr/>
      <w:tcPr>
        <w:shd w:val="clear" w:color="auto" w:fill="FDDFCB" w:themeFill="accent1" w:themeFillTint="33"/>
      </w:tcPr>
    </w:tblStylePr>
    <w:tblStylePr w:type="neCell">
      <w:tblPr/>
      <w:tcPr>
        <w:tcBorders>
          <w:bottom w:val="single" w:sz="4" w:space="0" w:color="F9A164" w:themeColor="accent1" w:themeTint="99"/>
        </w:tcBorders>
      </w:tcPr>
    </w:tblStylePr>
    <w:tblStylePr w:type="nwCell">
      <w:tblPr/>
      <w:tcPr>
        <w:tcBorders>
          <w:bottom w:val="single" w:sz="4" w:space="0" w:color="F9A164" w:themeColor="accent1" w:themeTint="99"/>
        </w:tcBorders>
      </w:tcPr>
    </w:tblStylePr>
    <w:tblStylePr w:type="seCell">
      <w:tblPr/>
      <w:tcPr>
        <w:tcBorders>
          <w:top w:val="single" w:sz="4" w:space="0" w:color="F9A164" w:themeColor="accent1" w:themeTint="99"/>
        </w:tcBorders>
      </w:tcPr>
    </w:tblStylePr>
    <w:tblStylePr w:type="swCell">
      <w:tblPr/>
      <w:tcPr>
        <w:tcBorders>
          <w:top w:val="single" w:sz="4" w:space="0" w:color="F9A164"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00707C" w:themeColor="accent2" w:themeShade="BF"/>
    </w:r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insideV w:val="single" w:sz="4" w:space="0" w:color="30EA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8FF" w:themeFill="accent2" w:themeFillTint="33"/>
      </w:tcPr>
    </w:tblStylePr>
    <w:tblStylePr w:type="band1Horz">
      <w:tblPr/>
      <w:tcPr>
        <w:shd w:val="clear" w:color="auto" w:fill="BAF8FF" w:themeFill="accent2" w:themeFillTint="33"/>
      </w:tcPr>
    </w:tblStylePr>
    <w:tblStylePr w:type="neCell">
      <w:tblPr/>
      <w:tcPr>
        <w:tcBorders>
          <w:bottom w:val="single" w:sz="4" w:space="0" w:color="30EAFF" w:themeColor="accent2" w:themeTint="99"/>
        </w:tcBorders>
      </w:tcPr>
    </w:tblStylePr>
    <w:tblStylePr w:type="nwCell">
      <w:tblPr/>
      <w:tcPr>
        <w:tcBorders>
          <w:bottom w:val="single" w:sz="4" w:space="0" w:color="30EAFF" w:themeColor="accent2" w:themeTint="99"/>
        </w:tcBorders>
      </w:tcPr>
    </w:tblStylePr>
    <w:tblStylePr w:type="seCell">
      <w:tblPr/>
      <w:tcPr>
        <w:tcBorders>
          <w:top w:val="single" w:sz="4" w:space="0" w:color="30EAFF" w:themeColor="accent2" w:themeTint="99"/>
        </w:tcBorders>
      </w:tcPr>
    </w:tblStylePr>
    <w:tblStylePr w:type="swCell">
      <w:tblPr/>
      <w:tcPr>
        <w:tcBorders>
          <w:top w:val="single" w:sz="4" w:space="0" w:color="30EAFF"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8ACCD4" w:themeColor="accent3" w:themeShade="BF"/>
    </w:r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insideV w:val="single" w:sz="4" w:space="0" w:color="ECF7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CFC" w:themeFill="accent3" w:themeFillTint="33"/>
      </w:tcPr>
    </w:tblStylePr>
    <w:tblStylePr w:type="band1Horz">
      <w:tblPr/>
      <w:tcPr>
        <w:shd w:val="clear" w:color="auto" w:fill="F8FCFC" w:themeFill="accent3" w:themeFillTint="33"/>
      </w:tcPr>
    </w:tblStylePr>
    <w:tblStylePr w:type="neCell">
      <w:tblPr/>
      <w:tcPr>
        <w:tcBorders>
          <w:bottom w:val="single" w:sz="4" w:space="0" w:color="ECF7F8" w:themeColor="accent3" w:themeTint="99"/>
        </w:tcBorders>
      </w:tcPr>
    </w:tblStylePr>
    <w:tblStylePr w:type="nwCell">
      <w:tblPr/>
      <w:tcPr>
        <w:tcBorders>
          <w:bottom w:val="single" w:sz="4" w:space="0" w:color="ECF7F8" w:themeColor="accent3" w:themeTint="99"/>
        </w:tcBorders>
      </w:tcPr>
    </w:tblStylePr>
    <w:tblStylePr w:type="seCell">
      <w:tblPr/>
      <w:tcPr>
        <w:tcBorders>
          <w:top w:val="single" w:sz="4" w:space="0" w:color="ECF7F8" w:themeColor="accent3" w:themeTint="99"/>
        </w:tcBorders>
      </w:tcPr>
    </w:tblStylePr>
    <w:tblStylePr w:type="swCell">
      <w:tblPr/>
      <w:tcPr>
        <w:tcBorders>
          <w:top w:val="single" w:sz="4" w:space="0" w:color="ECF7F8"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948000" w:themeColor="accent4" w:themeShade="BF"/>
    </w:r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insideV w:val="single" w:sz="4" w:space="0" w:color="FFE64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0" w:themeFill="accent4" w:themeFillTint="33"/>
      </w:tcPr>
    </w:tblStylePr>
    <w:tblStylePr w:type="band1Horz">
      <w:tblPr/>
      <w:tcPr>
        <w:shd w:val="clear" w:color="auto" w:fill="FFF6C0" w:themeFill="accent4" w:themeFillTint="33"/>
      </w:tcPr>
    </w:tblStylePr>
    <w:tblStylePr w:type="neCell">
      <w:tblPr/>
      <w:tcPr>
        <w:tcBorders>
          <w:bottom w:val="single" w:sz="4" w:space="0" w:color="FFE643" w:themeColor="accent4" w:themeTint="99"/>
        </w:tcBorders>
      </w:tcPr>
    </w:tblStylePr>
    <w:tblStylePr w:type="nwCell">
      <w:tblPr/>
      <w:tcPr>
        <w:tcBorders>
          <w:bottom w:val="single" w:sz="4" w:space="0" w:color="FFE643" w:themeColor="accent4" w:themeTint="99"/>
        </w:tcBorders>
      </w:tcPr>
    </w:tblStylePr>
    <w:tblStylePr w:type="seCell">
      <w:tblPr/>
      <w:tcPr>
        <w:tcBorders>
          <w:top w:val="single" w:sz="4" w:space="0" w:color="FFE643" w:themeColor="accent4" w:themeTint="99"/>
        </w:tcBorders>
      </w:tcPr>
    </w:tblStylePr>
    <w:tblStylePr w:type="swCell">
      <w:tblPr/>
      <w:tcPr>
        <w:tcBorders>
          <w:top w:val="single" w:sz="4" w:space="0" w:color="FFE643"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930E0F" w:themeColor="accent5" w:themeShade="BF"/>
    </w:r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insideV w:val="single" w:sz="4" w:space="0" w:color="EF5D5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9C9" w:themeFill="accent5" w:themeFillTint="33"/>
      </w:tcPr>
    </w:tblStylePr>
    <w:tblStylePr w:type="band1Horz">
      <w:tblPr/>
      <w:tcPr>
        <w:shd w:val="clear" w:color="auto" w:fill="F9C9C9" w:themeFill="accent5" w:themeFillTint="33"/>
      </w:tcPr>
    </w:tblStylePr>
    <w:tblStylePr w:type="neCell">
      <w:tblPr/>
      <w:tcPr>
        <w:tcBorders>
          <w:bottom w:val="single" w:sz="4" w:space="0" w:color="EF5D5E" w:themeColor="accent5" w:themeTint="99"/>
        </w:tcBorders>
      </w:tcPr>
    </w:tblStylePr>
    <w:tblStylePr w:type="nwCell">
      <w:tblPr/>
      <w:tcPr>
        <w:tcBorders>
          <w:bottom w:val="single" w:sz="4" w:space="0" w:color="EF5D5E" w:themeColor="accent5" w:themeTint="99"/>
        </w:tcBorders>
      </w:tcPr>
    </w:tblStylePr>
    <w:tblStylePr w:type="seCell">
      <w:tblPr/>
      <w:tcPr>
        <w:tcBorders>
          <w:top w:val="single" w:sz="4" w:space="0" w:color="EF5D5E" w:themeColor="accent5" w:themeTint="99"/>
        </w:tcBorders>
      </w:tcPr>
    </w:tblStylePr>
    <w:tblStylePr w:type="swCell">
      <w:tblPr/>
      <w:tcPr>
        <w:tcBorders>
          <w:top w:val="single" w:sz="4" w:space="0" w:color="EF5D5E"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B04C06" w:themeColor="accent6" w:themeShade="BF"/>
    </w:r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insideV w:val="single" w:sz="4" w:space="0" w:color="F9A1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FCB" w:themeFill="accent6" w:themeFillTint="33"/>
      </w:tcPr>
    </w:tblStylePr>
    <w:tblStylePr w:type="band1Horz">
      <w:tblPr/>
      <w:tcPr>
        <w:shd w:val="clear" w:color="auto" w:fill="FDDFCB" w:themeFill="accent6" w:themeFillTint="33"/>
      </w:tcPr>
    </w:tblStylePr>
    <w:tblStylePr w:type="neCell">
      <w:tblPr/>
      <w:tcPr>
        <w:tcBorders>
          <w:bottom w:val="single" w:sz="4" w:space="0" w:color="F9A164" w:themeColor="accent6" w:themeTint="99"/>
        </w:tcBorders>
      </w:tcPr>
    </w:tblStylePr>
    <w:tblStylePr w:type="nwCell">
      <w:tblPr/>
      <w:tcPr>
        <w:tcBorders>
          <w:bottom w:val="single" w:sz="4" w:space="0" w:color="F9A164" w:themeColor="accent6" w:themeTint="99"/>
        </w:tcBorders>
      </w:tcPr>
    </w:tblStylePr>
    <w:tblStylePr w:type="seCell">
      <w:tblPr/>
      <w:tcPr>
        <w:tcBorders>
          <w:top w:val="single" w:sz="4" w:space="0" w:color="F9A164" w:themeColor="accent6" w:themeTint="99"/>
        </w:tcBorders>
      </w:tcPr>
    </w:tblStylePr>
    <w:tblStylePr w:type="swCell">
      <w:tblPr/>
      <w:tcPr>
        <w:tcBorders>
          <w:top w:val="single" w:sz="4" w:space="0" w:color="F9A164"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insideH w:val="single" w:sz="8" w:space="0" w:color="EC6608" w:themeColor="accent1"/>
        <w:insideV w:val="single" w:sz="8" w:space="0" w:color="EC66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608" w:themeColor="accent1"/>
          <w:left w:val="single" w:sz="8" w:space="0" w:color="EC6608" w:themeColor="accent1"/>
          <w:bottom w:val="single" w:sz="18" w:space="0" w:color="EC6608" w:themeColor="accent1"/>
          <w:right w:val="single" w:sz="8" w:space="0" w:color="EC6608" w:themeColor="accent1"/>
          <w:insideH w:val="nil"/>
          <w:insideV w:val="single" w:sz="8" w:space="0" w:color="EC66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608" w:themeColor="accent1"/>
          <w:left w:val="single" w:sz="8" w:space="0" w:color="EC6608" w:themeColor="accent1"/>
          <w:bottom w:val="single" w:sz="8" w:space="0" w:color="EC6608" w:themeColor="accent1"/>
          <w:right w:val="single" w:sz="8" w:space="0" w:color="EC6608" w:themeColor="accent1"/>
          <w:insideH w:val="nil"/>
          <w:insideV w:val="single" w:sz="8" w:space="0" w:color="EC66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tcPr>
    </w:tblStylePr>
    <w:tblStylePr w:type="band1Vert">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shd w:val="clear" w:color="auto" w:fill="FCD8BF" w:themeFill="accent1" w:themeFillTint="3F"/>
      </w:tcPr>
    </w:tblStylePr>
    <w:tblStylePr w:type="band1Horz">
      <w:tblPr/>
      <w:tcPr>
        <w:tcBorders>
          <w:top w:val="single" w:sz="8" w:space="0" w:color="EC6608" w:themeColor="accent1"/>
          <w:left w:val="single" w:sz="8" w:space="0" w:color="EC6608" w:themeColor="accent1"/>
          <w:bottom w:val="single" w:sz="8" w:space="0" w:color="EC6608" w:themeColor="accent1"/>
          <w:right w:val="single" w:sz="8" w:space="0" w:color="EC6608" w:themeColor="accent1"/>
          <w:insideV w:val="single" w:sz="8" w:space="0" w:color="EC6608" w:themeColor="accent1"/>
        </w:tcBorders>
        <w:shd w:val="clear" w:color="auto" w:fill="FCD8BF" w:themeFill="accent1" w:themeFillTint="3F"/>
      </w:tcPr>
    </w:tblStylePr>
    <w:tblStylePr w:type="band2Horz">
      <w:tblPr/>
      <w:tcPr>
        <w:tcBorders>
          <w:top w:val="single" w:sz="8" w:space="0" w:color="EC6608" w:themeColor="accent1"/>
          <w:left w:val="single" w:sz="8" w:space="0" w:color="EC6608" w:themeColor="accent1"/>
          <w:bottom w:val="single" w:sz="8" w:space="0" w:color="EC6608" w:themeColor="accent1"/>
          <w:right w:val="single" w:sz="8" w:space="0" w:color="EC6608" w:themeColor="accent1"/>
          <w:insideV w:val="single" w:sz="8" w:space="0" w:color="EC6608"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EC6608" w:themeColor="accent1"/>
        <w:left w:val="single" w:sz="8" w:space="0" w:color="EC6608" w:themeColor="accent1"/>
        <w:bottom w:val="single" w:sz="8" w:space="0" w:color="EC6608" w:themeColor="accent1"/>
        <w:right w:val="single" w:sz="8" w:space="0" w:color="EC6608" w:themeColor="accent1"/>
      </w:tblBorders>
    </w:tblPr>
    <w:tblStylePr w:type="firstRow">
      <w:pPr>
        <w:spacing w:before="0" w:after="0" w:line="240" w:lineRule="auto"/>
      </w:pPr>
      <w:rPr>
        <w:b/>
        <w:bCs/>
        <w:color w:val="FFFFFF" w:themeColor="background1"/>
      </w:rPr>
      <w:tblPr/>
      <w:tcPr>
        <w:shd w:val="clear" w:color="auto" w:fill="EC6608" w:themeFill="accent1"/>
      </w:tcPr>
    </w:tblStylePr>
    <w:tblStylePr w:type="lastRow">
      <w:pPr>
        <w:spacing w:before="0" w:after="0" w:line="240" w:lineRule="auto"/>
      </w:pPr>
      <w:rPr>
        <w:b/>
        <w:bCs/>
      </w:rPr>
      <w:tblPr/>
      <w:tcPr>
        <w:tcBorders>
          <w:top w:val="double" w:sz="6" w:space="0" w:color="EC6608" w:themeColor="accent1"/>
          <w:left w:val="single" w:sz="8" w:space="0" w:color="EC6608" w:themeColor="accent1"/>
          <w:bottom w:val="single" w:sz="8" w:space="0" w:color="EC6608" w:themeColor="accent1"/>
          <w:right w:val="single" w:sz="8" w:space="0" w:color="EC6608" w:themeColor="accent1"/>
        </w:tcBorders>
      </w:tcPr>
    </w:tblStylePr>
    <w:tblStylePr w:type="firstCol">
      <w:rPr>
        <w:b/>
        <w:bCs/>
      </w:rPr>
    </w:tblStylePr>
    <w:tblStylePr w:type="lastCol">
      <w:rPr>
        <w:b/>
        <w:bCs/>
      </w:rPr>
    </w:tblStylePr>
    <w:tblStylePr w:type="band1Vert">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tcPr>
    </w:tblStylePr>
    <w:tblStylePr w:type="band1Horz">
      <w:tblPr/>
      <w:tcPr>
        <w:tcBorders>
          <w:top w:val="single" w:sz="8" w:space="0" w:color="EC6608" w:themeColor="accent1"/>
          <w:left w:val="single" w:sz="8" w:space="0" w:color="EC6608" w:themeColor="accent1"/>
          <w:bottom w:val="single" w:sz="8" w:space="0" w:color="EC6608" w:themeColor="accent1"/>
          <w:right w:val="single" w:sz="8" w:space="0" w:color="EC6608"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B04C06" w:themeColor="accent1" w:themeShade="BF"/>
    </w:rPr>
    <w:tblPr>
      <w:tblStyleRowBandSize w:val="1"/>
      <w:tblStyleColBandSize w:val="1"/>
      <w:tblBorders>
        <w:top w:val="single" w:sz="8" w:space="0" w:color="EC6608" w:themeColor="accent1"/>
        <w:bottom w:val="single" w:sz="8" w:space="0" w:color="EC6608" w:themeColor="accent1"/>
      </w:tblBorders>
    </w:tblPr>
    <w:tblStylePr w:type="firstRow">
      <w:pPr>
        <w:spacing w:before="0" w:after="0" w:line="240" w:lineRule="auto"/>
      </w:pPr>
      <w:rPr>
        <w:b/>
        <w:bCs/>
      </w:rPr>
      <w:tblPr/>
      <w:tcPr>
        <w:tcBorders>
          <w:top w:val="single" w:sz="8" w:space="0" w:color="EC6608" w:themeColor="accent1"/>
          <w:left w:val="nil"/>
          <w:bottom w:val="single" w:sz="8" w:space="0" w:color="EC6608" w:themeColor="accent1"/>
          <w:right w:val="nil"/>
          <w:insideH w:val="nil"/>
          <w:insideV w:val="nil"/>
        </w:tcBorders>
      </w:tcPr>
    </w:tblStylePr>
    <w:tblStylePr w:type="lastRow">
      <w:pPr>
        <w:spacing w:before="0" w:after="0" w:line="240" w:lineRule="auto"/>
      </w:pPr>
      <w:rPr>
        <w:b/>
        <w:bCs/>
      </w:rPr>
      <w:tblPr/>
      <w:tcPr>
        <w:tcBorders>
          <w:top w:val="single" w:sz="8" w:space="0" w:color="EC6608" w:themeColor="accent1"/>
          <w:left w:val="nil"/>
          <w:bottom w:val="single" w:sz="8" w:space="0" w:color="EC66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BF" w:themeFill="accent1" w:themeFillTint="3F"/>
      </w:tcPr>
    </w:tblStylePr>
    <w:tblStylePr w:type="band1Horz">
      <w:tblPr/>
      <w:tcPr>
        <w:tcBorders>
          <w:left w:val="nil"/>
          <w:right w:val="nil"/>
          <w:insideH w:val="nil"/>
          <w:insideV w:val="nil"/>
        </w:tcBorders>
        <w:shd w:val="clear" w:color="auto" w:fill="FCD8BF"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9A164" w:themeColor="accent1" w:themeTint="99"/>
        </w:tcBorders>
      </w:tcPr>
    </w:tblStylePr>
    <w:tblStylePr w:type="lastRow">
      <w:rPr>
        <w:b/>
        <w:bCs/>
      </w:rPr>
      <w:tblPr/>
      <w:tcPr>
        <w:tcBorders>
          <w:top w:val="single" w:sz="4" w:space="0" w:color="F9A164" w:themeColor="accent1" w:themeTint="99"/>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30EAFF" w:themeColor="accent2" w:themeTint="99"/>
        </w:tcBorders>
      </w:tcPr>
    </w:tblStylePr>
    <w:tblStylePr w:type="lastRow">
      <w:rPr>
        <w:b/>
        <w:bCs/>
      </w:rPr>
      <w:tblPr/>
      <w:tcPr>
        <w:tcBorders>
          <w:top w:val="single" w:sz="4" w:space="0" w:color="30EAFF" w:themeColor="accent2" w:themeTint="99"/>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ECF7F8" w:themeColor="accent3" w:themeTint="99"/>
        </w:tcBorders>
      </w:tcPr>
    </w:tblStylePr>
    <w:tblStylePr w:type="lastRow">
      <w:rPr>
        <w:b/>
        <w:bCs/>
      </w:rPr>
      <w:tblPr/>
      <w:tcPr>
        <w:tcBorders>
          <w:top w:val="single" w:sz="4" w:space="0" w:color="ECF7F8" w:themeColor="accent3" w:themeTint="99"/>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E643" w:themeColor="accent4" w:themeTint="99"/>
        </w:tcBorders>
      </w:tcPr>
    </w:tblStylePr>
    <w:tblStylePr w:type="lastRow">
      <w:rPr>
        <w:b/>
        <w:bCs/>
      </w:rPr>
      <w:tblPr/>
      <w:tcPr>
        <w:tcBorders>
          <w:top w:val="single" w:sz="4" w:space="0" w:color="FFE643" w:themeColor="accent4" w:themeTint="99"/>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EF5D5E" w:themeColor="accent5" w:themeTint="99"/>
        </w:tcBorders>
      </w:tcPr>
    </w:tblStylePr>
    <w:tblStylePr w:type="lastRow">
      <w:rPr>
        <w:b/>
        <w:bCs/>
      </w:rPr>
      <w:tblPr/>
      <w:tcPr>
        <w:tcBorders>
          <w:top w:val="single" w:sz="4" w:space="0" w:color="EF5D5E" w:themeColor="accent5" w:themeTint="99"/>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9A164" w:themeColor="accent6" w:themeTint="99"/>
        </w:tcBorders>
      </w:tcPr>
    </w:tblStylePr>
    <w:tblStylePr w:type="lastRow">
      <w:rPr>
        <w:b/>
        <w:bCs/>
      </w:rPr>
      <w:tblPr/>
      <w:tcPr>
        <w:tcBorders>
          <w:top w:val="single" w:sz="4" w:space="0" w:color="F9A164" w:themeColor="accent6" w:themeTint="99"/>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F9A164" w:themeColor="accent1" w:themeTint="99"/>
        <w:bottom w:val="single" w:sz="4" w:space="0" w:color="F9A164" w:themeColor="accent1" w:themeTint="99"/>
        <w:insideH w:val="single" w:sz="4" w:space="0" w:color="F9A16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30EAFF" w:themeColor="accent2" w:themeTint="99"/>
        <w:bottom w:val="single" w:sz="4" w:space="0" w:color="30EAFF" w:themeColor="accent2" w:themeTint="99"/>
        <w:insideH w:val="single" w:sz="4" w:space="0" w:color="30EA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ECF7F8" w:themeColor="accent3" w:themeTint="99"/>
        <w:bottom w:val="single" w:sz="4" w:space="0" w:color="ECF7F8" w:themeColor="accent3" w:themeTint="99"/>
        <w:insideH w:val="single" w:sz="4" w:space="0" w:color="ECF7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FFE643" w:themeColor="accent4" w:themeTint="99"/>
        <w:bottom w:val="single" w:sz="4" w:space="0" w:color="FFE643" w:themeColor="accent4" w:themeTint="99"/>
        <w:insideH w:val="single" w:sz="4" w:space="0" w:color="FFE6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EF5D5E" w:themeColor="accent5" w:themeTint="99"/>
        <w:bottom w:val="single" w:sz="4" w:space="0" w:color="EF5D5E" w:themeColor="accent5" w:themeTint="99"/>
        <w:insideH w:val="single" w:sz="4" w:space="0" w:color="EF5D5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F9A164" w:themeColor="accent6" w:themeTint="99"/>
        <w:bottom w:val="single" w:sz="4" w:space="0" w:color="F9A164" w:themeColor="accent6" w:themeTint="99"/>
        <w:insideH w:val="single" w:sz="4" w:space="0" w:color="F9A1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EC6608" w:themeColor="accent1"/>
        <w:left w:val="single" w:sz="4" w:space="0" w:color="EC6608" w:themeColor="accent1"/>
        <w:bottom w:val="single" w:sz="4" w:space="0" w:color="EC6608" w:themeColor="accent1"/>
        <w:right w:val="single" w:sz="4" w:space="0" w:color="EC6608" w:themeColor="accent1"/>
      </w:tblBorders>
    </w:tblPr>
    <w:tblStylePr w:type="firstRow">
      <w:rPr>
        <w:b/>
        <w:bCs/>
        <w:color w:val="FFFFFF" w:themeColor="background1"/>
      </w:rPr>
      <w:tblPr/>
      <w:tcPr>
        <w:shd w:val="clear" w:color="auto" w:fill="EC6608" w:themeFill="accent1"/>
      </w:tcPr>
    </w:tblStylePr>
    <w:tblStylePr w:type="lastRow">
      <w:rPr>
        <w:b/>
        <w:bCs/>
      </w:rPr>
      <w:tblPr/>
      <w:tcPr>
        <w:tcBorders>
          <w:top w:val="double" w:sz="4" w:space="0" w:color="EC66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608" w:themeColor="accent1"/>
          <w:right w:val="single" w:sz="4" w:space="0" w:color="EC6608" w:themeColor="accent1"/>
        </w:tcBorders>
      </w:tcPr>
    </w:tblStylePr>
    <w:tblStylePr w:type="band1Horz">
      <w:tblPr/>
      <w:tcPr>
        <w:tcBorders>
          <w:top w:val="single" w:sz="4" w:space="0" w:color="EC6608" w:themeColor="accent1"/>
          <w:bottom w:val="single" w:sz="4" w:space="0" w:color="EC66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608" w:themeColor="accent1"/>
          <w:left w:val="nil"/>
        </w:tcBorders>
      </w:tcPr>
    </w:tblStylePr>
    <w:tblStylePr w:type="swCell">
      <w:tblPr/>
      <w:tcPr>
        <w:tcBorders>
          <w:top w:val="double" w:sz="4" w:space="0" w:color="EC6608"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0096A6" w:themeColor="accent2"/>
        <w:left w:val="single" w:sz="4" w:space="0" w:color="0096A6" w:themeColor="accent2"/>
        <w:bottom w:val="single" w:sz="4" w:space="0" w:color="0096A6" w:themeColor="accent2"/>
        <w:right w:val="single" w:sz="4" w:space="0" w:color="0096A6" w:themeColor="accent2"/>
      </w:tblBorders>
    </w:tblPr>
    <w:tblStylePr w:type="firstRow">
      <w:rPr>
        <w:b/>
        <w:bCs/>
        <w:color w:val="FFFFFF" w:themeColor="background1"/>
      </w:rPr>
      <w:tblPr/>
      <w:tcPr>
        <w:shd w:val="clear" w:color="auto" w:fill="0096A6" w:themeFill="accent2"/>
      </w:tcPr>
    </w:tblStylePr>
    <w:tblStylePr w:type="lastRow">
      <w:rPr>
        <w:b/>
        <w:bCs/>
      </w:rPr>
      <w:tblPr/>
      <w:tcPr>
        <w:tcBorders>
          <w:top w:val="double" w:sz="4" w:space="0" w:color="0096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A6" w:themeColor="accent2"/>
          <w:right w:val="single" w:sz="4" w:space="0" w:color="0096A6" w:themeColor="accent2"/>
        </w:tcBorders>
      </w:tcPr>
    </w:tblStylePr>
    <w:tblStylePr w:type="band1Horz">
      <w:tblPr/>
      <w:tcPr>
        <w:tcBorders>
          <w:top w:val="single" w:sz="4" w:space="0" w:color="0096A6" w:themeColor="accent2"/>
          <w:bottom w:val="single" w:sz="4" w:space="0" w:color="0096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A6" w:themeColor="accent2"/>
          <w:left w:val="nil"/>
        </w:tcBorders>
      </w:tcPr>
    </w:tblStylePr>
    <w:tblStylePr w:type="swCell">
      <w:tblPr/>
      <w:tcPr>
        <w:tcBorders>
          <w:top w:val="double" w:sz="4" w:space="0" w:color="0096A6"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E1F2F4" w:themeColor="accent3"/>
        <w:left w:val="single" w:sz="4" w:space="0" w:color="E1F2F4" w:themeColor="accent3"/>
        <w:bottom w:val="single" w:sz="4" w:space="0" w:color="E1F2F4" w:themeColor="accent3"/>
        <w:right w:val="single" w:sz="4" w:space="0" w:color="E1F2F4" w:themeColor="accent3"/>
      </w:tblBorders>
    </w:tblPr>
    <w:tblStylePr w:type="firstRow">
      <w:rPr>
        <w:b/>
        <w:bCs/>
        <w:color w:val="FFFFFF" w:themeColor="background1"/>
      </w:rPr>
      <w:tblPr/>
      <w:tcPr>
        <w:shd w:val="clear" w:color="auto" w:fill="E1F2F4" w:themeFill="accent3"/>
      </w:tcPr>
    </w:tblStylePr>
    <w:tblStylePr w:type="lastRow">
      <w:rPr>
        <w:b/>
        <w:bCs/>
      </w:rPr>
      <w:tblPr/>
      <w:tcPr>
        <w:tcBorders>
          <w:top w:val="double" w:sz="4" w:space="0" w:color="E1F2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F2F4" w:themeColor="accent3"/>
          <w:right w:val="single" w:sz="4" w:space="0" w:color="E1F2F4" w:themeColor="accent3"/>
        </w:tcBorders>
      </w:tcPr>
    </w:tblStylePr>
    <w:tblStylePr w:type="band1Horz">
      <w:tblPr/>
      <w:tcPr>
        <w:tcBorders>
          <w:top w:val="single" w:sz="4" w:space="0" w:color="E1F2F4" w:themeColor="accent3"/>
          <w:bottom w:val="single" w:sz="4" w:space="0" w:color="E1F2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F2F4" w:themeColor="accent3"/>
          <w:left w:val="nil"/>
        </w:tcBorders>
      </w:tcPr>
    </w:tblStylePr>
    <w:tblStylePr w:type="swCell">
      <w:tblPr/>
      <w:tcPr>
        <w:tcBorders>
          <w:top w:val="double" w:sz="4" w:space="0" w:color="E1F2F4"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C6AD00" w:themeColor="accent4"/>
        <w:left w:val="single" w:sz="4" w:space="0" w:color="C6AD00" w:themeColor="accent4"/>
        <w:bottom w:val="single" w:sz="4" w:space="0" w:color="C6AD00" w:themeColor="accent4"/>
        <w:right w:val="single" w:sz="4" w:space="0" w:color="C6AD00" w:themeColor="accent4"/>
      </w:tblBorders>
    </w:tblPr>
    <w:tblStylePr w:type="firstRow">
      <w:rPr>
        <w:b/>
        <w:bCs/>
        <w:color w:val="FFFFFF" w:themeColor="background1"/>
      </w:rPr>
      <w:tblPr/>
      <w:tcPr>
        <w:shd w:val="clear" w:color="auto" w:fill="C6AD00" w:themeFill="accent4"/>
      </w:tcPr>
    </w:tblStylePr>
    <w:tblStylePr w:type="lastRow">
      <w:rPr>
        <w:b/>
        <w:bCs/>
      </w:rPr>
      <w:tblPr/>
      <w:tcPr>
        <w:tcBorders>
          <w:top w:val="double" w:sz="4" w:space="0" w:color="C6AD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D00" w:themeColor="accent4"/>
          <w:right w:val="single" w:sz="4" w:space="0" w:color="C6AD00" w:themeColor="accent4"/>
        </w:tcBorders>
      </w:tcPr>
    </w:tblStylePr>
    <w:tblStylePr w:type="band1Horz">
      <w:tblPr/>
      <w:tcPr>
        <w:tcBorders>
          <w:top w:val="single" w:sz="4" w:space="0" w:color="C6AD00" w:themeColor="accent4"/>
          <w:bottom w:val="single" w:sz="4" w:space="0" w:color="C6AD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D00" w:themeColor="accent4"/>
          <w:left w:val="nil"/>
        </w:tcBorders>
      </w:tcPr>
    </w:tblStylePr>
    <w:tblStylePr w:type="swCell">
      <w:tblPr/>
      <w:tcPr>
        <w:tcBorders>
          <w:top w:val="double" w:sz="4" w:space="0" w:color="C6AD00"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C51315" w:themeColor="accent5"/>
        <w:left w:val="single" w:sz="4" w:space="0" w:color="C51315" w:themeColor="accent5"/>
        <w:bottom w:val="single" w:sz="4" w:space="0" w:color="C51315" w:themeColor="accent5"/>
        <w:right w:val="single" w:sz="4" w:space="0" w:color="C51315" w:themeColor="accent5"/>
      </w:tblBorders>
    </w:tblPr>
    <w:tblStylePr w:type="firstRow">
      <w:rPr>
        <w:b/>
        <w:bCs/>
        <w:color w:val="FFFFFF" w:themeColor="background1"/>
      </w:rPr>
      <w:tblPr/>
      <w:tcPr>
        <w:shd w:val="clear" w:color="auto" w:fill="C51315" w:themeFill="accent5"/>
      </w:tcPr>
    </w:tblStylePr>
    <w:tblStylePr w:type="lastRow">
      <w:rPr>
        <w:b/>
        <w:bCs/>
      </w:rPr>
      <w:tblPr/>
      <w:tcPr>
        <w:tcBorders>
          <w:top w:val="double" w:sz="4" w:space="0" w:color="C5131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51315" w:themeColor="accent5"/>
          <w:right w:val="single" w:sz="4" w:space="0" w:color="C51315" w:themeColor="accent5"/>
        </w:tcBorders>
      </w:tcPr>
    </w:tblStylePr>
    <w:tblStylePr w:type="band1Horz">
      <w:tblPr/>
      <w:tcPr>
        <w:tcBorders>
          <w:top w:val="single" w:sz="4" w:space="0" w:color="C51315" w:themeColor="accent5"/>
          <w:bottom w:val="single" w:sz="4" w:space="0" w:color="C5131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51315" w:themeColor="accent5"/>
          <w:left w:val="nil"/>
        </w:tcBorders>
      </w:tcPr>
    </w:tblStylePr>
    <w:tblStylePr w:type="swCell">
      <w:tblPr/>
      <w:tcPr>
        <w:tcBorders>
          <w:top w:val="double" w:sz="4" w:space="0" w:color="C51315"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EC6608" w:themeColor="accent6"/>
        <w:left w:val="single" w:sz="4" w:space="0" w:color="EC6608" w:themeColor="accent6"/>
        <w:bottom w:val="single" w:sz="4" w:space="0" w:color="EC6608" w:themeColor="accent6"/>
        <w:right w:val="single" w:sz="4" w:space="0" w:color="EC6608" w:themeColor="accent6"/>
      </w:tblBorders>
    </w:tblPr>
    <w:tblStylePr w:type="firstRow">
      <w:rPr>
        <w:b/>
        <w:bCs/>
        <w:color w:val="FFFFFF" w:themeColor="background1"/>
      </w:rPr>
      <w:tblPr/>
      <w:tcPr>
        <w:shd w:val="clear" w:color="auto" w:fill="EC6608" w:themeFill="accent6"/>
      </w:tcPr>
    </w:tblStylePr>
    <w:tblStylePr w:type="lastRow">
      <w:rPr>
        <w:b/>
        <w:bCs/>
      </w:rPr>
      <w:tblPr/>
      <w:tcPr>
        <w:tcBorders>
          <w:top w:val="double" w:sz="4" w:space="0" w:color="EC660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608" w:themeColor="accent6"/>
          <w:right w:val="single" w:sz="4" w:space="0" w:color="EC6608" w:themeColor="accent6"/>
        </w:tcBorders>
      </w:tcPr>
    </w:tblStylePr>
    <w:tblStylePr w:type="band1Horz">
      <w:tblPr/>
      <w:tcPr>
        <w:tcBorders>
          <w:top w:val="single" w:sz="4" w:space="0" w:color="EC6608" w:themeColor="accent6"/>
          <w:bottom w:val="single" w:sz="4" w:space="0" w:color="EC660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608" w:themeColor="accent6"/>
          <w:left w:val="nil"/>
        </w:tcBorders>
      </w:tcPr>
    </w:tblStylePr>
    <w:tblStylePr w:type="swCell">
      <w:tblPr/>
      <w:tcPr>
        <w:tcBorders>
          <w:top w:val="double" w:sz="4" w:space="0" w:color="EC6608"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F9A164" w:themeColor="accent1" w:themeTint="99"/>
        <w:left w:val="single" w:sz="4" w:space="0" w:color="F9A164" w:themeColor="accent1" w:themeTint="99"/>
        <w:bottom w:val="single" w:sz="4" w:space="0" w:color="F9A164" w:themeColor="accent1" w:themeTint="99"/>
        <w:right w:val="single" w:sz="4" w:space="0" w:color="F9A164" w:themeColor="accent1" w:themeTint="99"/>
        <w:insideH w:val="single" w:sz="4" w:space="0" w:color="F9A164" w:themeColor="accent1" w:themeTint="99"/>
      </w:tblBorders>
    </w:tblPr>
    <w:tblStylePr w:type="firstRow">
      <w:rPr>
        <w:b/>
        <w:bCs/>
        <w:color w:val="FFFFFF" w:themeColor="background1"/>
      </w:rPr>
      <w:tblPr/>
      <w:tcPr>
        <w:tcBorders>
          <w:top w:val="single" w:sz="4" w:space="0" w:color="EC6608" w:themeColor="accent1"/>
          <w:left w:val="single" w:sz="4" w:space="0" w:color="EC6608" w:themeColor="accent1"/>
          <w:bottom w:val="single" w:sz="4" w:space="0" w:color="EC6608" w:themeColor="accent1"/>
          <w:right w:val="single" w:sz="4" w:space="0" w:color="EC6608" w:themeColor="accent1"/>
          <w:insideH w:val="nil"/>
        </w:tcBorders>
        <w:shd w:val="clear" w:color="auto" w:fill="EC6608" w:themeFill="accent1"/>
      </w:tcPr>
    </w:tblStylePr>
    <w:tblStylePr w:type="lastRow">
      <w:rPr>
        <w:b/>
        <w:bCs/>
      </w:rPr>
      <w:tblPr/>
      <w:tcPr>
        <w:tcBorders>
          <w:top w:val="double" w:sz="4" w:space="0" w:color="F9A164" w:themeColor="accent1" w:themeTint="99"/>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30EAFF" w:themeColor="accent2" w:themeTint="99"/>
        <w:left w:val="single" w:sz="4" w:space="0" w:color="30EAFF" w:themeColor="accent2" w:themeTint="99"/>
        <w:bottom w:val="single" w:sz="4" w:space="0" w:color="30EAFF" w:themeColor="accent2" w:themeTint="99"/>
        <w:right w:val="single" w:sz="4" w:space="0" w:color="30EAFF" w:themeColor="accent2" w:themeTint="99"/>
        <w:insideH w:val="single" w:sz="4" w:space="0" w:color="30EAFF" w:themeColor="accent2" w:themeTint="99"/>
      </w:tblBorders>
    </w:tblPr>
    <w:tblStylePr w:type="firstRow">
      <w:rPr>
        <w:b/>
        <w:bCs/>
        <w:color w:val="FFFFFF" w:themeColor="background1"/>
      </w:rPr>
      <w:tblPr/>
      <w:tcPr>
        <w:tcBorders>
          <w:top w:val="single" w:sz="4" w:space="0" w:color="0096A6" w:themeColor="accent2"/>
          <w:left w:val="single" w:sz="4" w:space="0" w:color="0096A6" w:themeColor="accent2"/>
          <w:bottom w:val="single" w:sz="4" w:space="0" w:color="0096A6" w:themeColor="accent2"/>
          <w:right w:val="single" w:sz="4" w:space="0" w:color="0096A6" w:themeColor="accent2"/>
          <w:insideH w:val="nil"/>
        </w:tcBorders>
        <w:shd w:val="clear" w:color="auto" w:fill="0096A6" w:themeFill="accent2"/>
      </w:tcPr>
    </w:tblStylePr>
    <w:tblStylePr w:type="lastRow">
      <w:rPr>
        <w:b/>
        <w:bCs/>
      </w:rPr>
      <w:tblPr/>
      <w:tcPr>
        <w:tcBorders>
          <w:top w:val="double" w:sz="4" w:space="0" w:color="30EAFF" w:themeColor="accent2" w:themeTint="99"/>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ECF7F8" w:themeColor="accent3" w:themeTint="99"/>
        <w:left w:val="single" w:sz="4" w:space="0" w:color="ECF7F8" w:themeColor="accent3" w:themeTint="99"/>
        <w:bottom w:val="single" w:sz="4" w:space="0" w:color="ECF7F8" w:themeColor="accent3" w:themeTint="99"/>
        <w:right w:val="single" w:sz="4" w:space="0" w:color="ECF7F8" w:themeColor="accent3" w:themeTint="99"/>
        <w:insideH w:val="single" w:sz="4" w:space="0" w:color="ECF7F8" w:themeColor="accent3" w:themeTint="99"/>
      </w:tblBorders>
    </w:tblPr>
    <w:tblStylePr w:type="firstRow">
      <w:rPr>
        <w:b/>
        <w:bCs/>
        <w:color w:val="FFFFFF" w:themeColor="background1"/>
      </w:rPr>
      <w:tblPr/>
      <w:tcPr>
        <w:tcBorders>
          <w:top w:val="single" w:sz="4" w:space="0" w:color="E1F2F4" w:themeColor="accent3"/>
          <w:left w:val="single" w:sz="4" w:space="0" w:color="E1F2F4" w:themeColor="accent3"/>
          <w:bottom w:val="single" w:sz="4" w:space="0" w:color="E1F2F4" w:themeColor="accent3"/>
          <w:right w:val="single" w:sz="4" w:space="0" w:color="E1F2F4" w:themeColor="accent3"/>
          <w:insideH w:val="nil"/>
        </w:tcBorders>
        <w:shd w:val="clear" w:color="auto" w:fill="E1F2F4" w:themeFill="accent3"/>
      </w:tcPr>
    </w:tblStylePr>
    <w:tblStylePr w:type="lastRow">
      <w:rPr>
        <w:b/>
        <w:bCs/>
      </w:rPr>
      <w:tblPr/>
      <w:tcPr>
        <w:tcBorders>
          <w:top w:val="double" w:sz="4" w:space="0" w:color="ECF7F8" w:themeColor="accent3" w:themeTint="99"/>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FFE643" w:themeColor="accent4" w:themeTint="99"/>
        <w:left w:val="single" w:sz="4" w:space="0" w:color="FFE643" w:themeColor="accent4" w:themeTint="99"/>
        <w:bottom w:val="single" w:sz="4" w:space="0" w:color="FFE643" w:themeColor="accent4" w:themeTint="99"/>
        <w:right w:val="single" w:sz="4" w:space="0" w:color="FFE643" w:themeColor="accent4" w:themeTint="99"/>
        <w:insideH w:val="single" w:sz="4" w:space="0" w:color="FFE643" w:themeColor="accent4" w:themeTint="99"/>
      </w:tblBorders>
    </w:tblPr>
    <w:tblStylePr w:type="firstRow">
      <w:rPr>
        <w:b/>
        <w:bCs/>
        <w:color w:val="FFFFFF" w:themeColor="background1"/>
      </w:rPr>
      <w:tblPr/>
      <w:tcPr>
        <w:tcBorders>
          <w:top w:val="single" w:sz="4" w:space="0" w:color="C6AD00" w:themeColor="accent4"/>
          <w:left w:val="single" w:sz="4" w:space="0" w:color="C6AD00" w:themeColor="accent4"/>
          <w:bottom w:val="single" w:sz="4" w:space="0" w:color="C6AD00" w:themeColor="accent4"/>
          <w:right w:val="single" w:sz="4" w:space="0" w:color="C6AD00" w:themeColor="accent4"/>
          <w:insideH w:val="nil"/>
        </w:tcBorders>
        <w:shd w:val="clear" w:color="auto" w:fill="C6AD00" w:themeFill="accent4"/>
      </w:tcPr>
    </w:tblStylePr>
    <w:tblStylePr w:type="lastRow">
      <w:rPr>
        <w:b/>
        <w:bCs/>
      </w:rPr>
      <w:tblPr/>
      <w:tcPr>
        <w:tcBorders>
          <w:top w:val="double" w:sz="4" w:space="0" w:color="FFE643" w:themeColor="accent4" w:themeTint="99"/>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EF5D5E" w:themeColor="accent5" w:themeTint="99"/>
        <w:left w:val="single" w:sz="4" w:space="0" w:color="EF5D5E" w:themeColor="accent5" w:themeTint="99"/>
        <w:bottom w:val="single" w:sz="4" w:space="0" w:color="EF5D5E" w:themeColor="accent5" w:themeTint="99"/>
        <w:right w:val="single" w:sz="4" w:space="0" w:color="EF5D5E" w:themeColor="accent5" w:themeTint="99"/>
        <w:insideH w:val="single" w:sz="4" w:space="0" w:color="EF5D5E" w:themeColor="accent5" w:themeTint="99"/>
      </w:tblBorders>
    </w:tblPr>
    <w:tblStylePr w:type="firstRow">
      <w:rPr>
        <w:b/>
        <w:bCs/>
        <w:color w:val="FFFFFF" w:themeColor="background1"/>
      </w:rPr>
      <w:tblPr/>
      <w:tcPr>
        <w:tcBorders>
          <w:top w:val="single" w:sz="4" w:space="0" w:color="C51315" w:themeColor="accent5"/>
          <w:left w:val="single" w:sz="4" w:space="0" w:color="C51315" w:themeColor="accent5"/>
          <w:bottom w:val="single" w:sz="4" w:space="0" w:color="C51315" w:themeColor="accent5"/>
          <w:right w:val="single" w:sz="4" w:space="0" w:color="C51315" w:themeColor="accent5"/>
          <w:insideH w:val="nil"/>
        </w:tcBorders>
        <w:shd w:val="clear" w:color="auto" w:fill="C51315" w:themeFill="accent5"/>
      </w:tcPr>
    </w:tblStylePr>
    <w:tblStylePr w:type="lastRow">
      <w:rPr>
        <w:b/>
        <w:bCs/>
      </w:rPr>
      <w:tblPr/>
      <w:tcPr>
        <w:tcBorders>
          <w:top w:val="double" w:sz="4" w:space="0" w:color="EF5D5E" w:themeColor="accent5" w:themeTint="99"/>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F9A164" w:themeColor="accent6" w:themeTint="99"/>
        <w:left w:val="single" w:sz="4" w:space="0" w:color="F9A164" w:themeColor="accent6" w:themeTint="99"/>
        <w:bottom w:val="single" w:sz="4" w:space="0" w:color="F9A164" w:themeColor="accent6" w:themeTint="99"/>
        <w:right w:val="single" w:sz="4" w:space="0" w:color="F9A164" w:themeColor="accent6" w:themeTint="99"/>
        <w:insideH w:val="single" w:sz="4" w:space="0" w:color="F9A164" w:themeColor="accent6" w:themeTint="99"/>
      </w:tblBorders>
    </w:tblPr>
    <w:tblStylePr w:type="firstRow">
      <w:rPr>
        <w:b/>
        <w:bCs/>
        <w:color w:val="FFFFFF" w:themeColor="background1"/>
      </w:rPr>
      <w:tblPr/>
      <w:tcPr>
        <w:tcBorders>
          <w:top w:val="single" w:sz="4" w:space="0" w:color="EC6608" w:themeColor="accent6"/>
          <w:left w:val="single" w:sz="4" w:space="0" w:color="EC6608" w:themeColor="accent6"/>
          <w:bottom w:val="single" w:sz="4" w:space="0" w:color="EC6608" w:themeColor="accent6"/>
          <w:right w:val="single" w:sz="4" w:space="0" w:color="EC6608" w:themeColor="accent6"/>
          <w:insideH w:val="nil"/>
        </w:tcBorders>
        <w:shd w:val="clear" w:color="auto" w:fill="EC6608" w:themeFill="accent6"/>
      </w:tcPr>
    </w:tblStylePr>
    <w:tblStylePr w:type="lastRow">
      <w:rPr>
        <w:b/>
        <w:bCs/>
      </w:rPr>
      <w:tblPr/>
      <w:tcPr>
        <w:tcBorders>
          <w:top w:val="double" w:sz="4" w:space="0" w:color="F9A164" w:themeColor="accent6" w:themeTint="99"/>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C6608" w:themeColor="accent1"/>
        <w:left w:val="single" w:sz="24" w:space="0" w:color="EC6608" w:themeColor="accent1"/>
        <w:bottom w:val="single" w:sz="24" w:space="0" w:color="EC6608" w:themeColor="accent1"/>
        <w:right w:val="single" w:sz="24" w:space="0" w:color="EC6608" w:themeColor="accent1"/>
      </w:tblBorders>
    </w:tblPr>
    <w:tcPr>
      <w:shd w:val="clear" w:color="auto" w:fill="EC66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96A6" w:themeColor="accent2"/>
        <w:left w:val="single" w:sz="24" w:space="0" w:color="0096A6" w:themeColor="accent2"/>
        <w:bottom w:val="single" w:sz="24" w:space="0" w:color="0096A6" w:themeColor="accent2"/>
        <w:right w:val="single" w:sz="24" w:space="0" w:color="0096A6" w:themeColor="accent2"/>
      </w:tblBorders>
    </w:tblPr>
    <w:tcPr>
      <w:shd w:val="clear" w:color="auto" w:fill="0096A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1F2F4" w:themeColor="accent3"/>
        <w:left w:val="single" w:sz="24" w:space="0" w:color="E1F2F4" w:themeColor="accent3"/>
        <w:bottom w:val="single" w:sz="24" w:space="0" w:color="E1F2F4" w:themeColor="accent3"/>
        <w:right w:val="single" w:sz="24" w:space="0" w:color="E1F2F4" w:themeColor="accent3"/>
      </w:tblBorders>
    </w:tblPr>
    <w:tcPr>
      <w:shd w:val="clear" w:color="auto" w:fill="E1F2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C6AD00" w:themeColor="accent4"/>
        <w:left w:val="single" w:sz="24" w:space="0" w:color="C6AD00" w:themeColor="accent4"/>
        <w:bottom w:val="single" w:sz="24" w:space="0" w:color="C6AD00" w:themeColor="accent4"/>
        <w:right w:val="single" w:sz="24" w:space="0" w:color="C6AD00" w:themeColor="accent4"/>
      </w:tblBorders>
    </w:tblPr>
    <w:tcPr>
      <w:shd w:val="clear" w:color="auto" w:fill="C6AD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C51315" w:themeColor="accent5"/>
        <w:left w:val="single" w:sz="24" w:space="0" w:color="C51315" w:themeColor="accent5"/>
        <w:bottom w:val="single" w:sz="24" w:space="0" w:color="C51315" w:themeColor="accent5"/>
        <w:right w:val="single" w:sz="24" w:space="0" w:color="C51315" w:themeColor="accent5"/>
      </w:tblBorders>
    </w:tblPr>
    <w:tcPr>
      <w:shd w:val="clear" w:color="auto" w:fill="C5131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C6608" w:themeColor="accent6"/>
        <w:left w:val="single" w:sz="24" w:space="0" w:color="EC6608" w:themeColor="accent6"/>
        <w:bottom w:val="single" w:sz="24" w:space="0" w:color="EC6608" w:themeColor="accent6"/>
        <w:right w:val="single" w:sz="24" w:space="0" w:color="EC6608" w:themeColor="accent6"/>
      </w:tblBorders>
    </w:tblPr>
    <w:tcPr>
      <w:shd w:val="clear" w:color="auto" w:fill="EC660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B04C06" w:themeColor="accent1" w:themeShade="BF"/>
    </w:rPr>
    <w:tblPr>
      <w:tblStyleRowBandSize w:val="1"/>
      <w:tblStyleColBandSize w:val="1"/>
      <w:tblBorders>
        <w:top w:val="single" w:sz="4" w:space="0" w:color="EC6608" w:themeColor="accent1"/>
        <w:bottom w:val="single" w:sz="4" w:space="0" w:color="EC6608" w:themeColor="accent1"/>
      </w:tblBorders>
    </w:tblPr>
    <w:tblStylePr w:type="firstRow">
      <w:rPr>
        <w:b/>
        <w:bCs/>
      </w:rPr>
      <w:tblPr/>
      <w:tcPr>
        <w:tcBorders>
          <w:bottom w:val="single" w:sz="4" w:space="0" w:color="EC6608" w:themeColor="accent1"/>
        </w:tcBorders>
      </w:tcPr>
    </w:tblStylePr>
    <w:tblStylePr w:type="lastRow">
      <w:rPr>
        <w:b/>
        <w:bCs/>
      </w:rPr>
      <w:tblPr/>
      <w:tcPr>
        <w:tcBorders>
          <w:top w:val="double" w:sz="4" w:space="0" w:color="EC6608" w:themeColor="accent1"/>
        </w:tcBorders>
      </w:tcPr>
    </w:tblStylePr>
    <w:tblStylePr w:type="firstCol">
      <w:rPr>
        <w:b/>
        <w:bCs/>
      </w:rPr>
    </w:tblStylePr>
    <w:tblStylePr w:type="lastCol">
      <w:rPr>
        <w:b/>
        <w:bCs/>
      </w:rPr>
    </w:tblStylePr>
    <w:tblStylePr w:type="band1Vert">
      <w:tblPr/>
      <w:tcPr>
        <w:shd w:val="clear" w:color="auto" w:fill="FDDFCB" w:themeFill="accent1" w:themeFillTint="33"/>
      </w:tcPr>
    </w:tblStylePr>
    <w:tblStylePr w:type="band1Horz">
      <w:tblPr/>
      <w:tcPr>
        <w:shd w:val="clear" w:color="auto" w:fill="FDDFCB"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00707C" w:themeColor="accent2" w:themeShade="BF"/>
    </w:rPr>
    <w:tblPr>
      <w:tblStyleRowBandSize w:val="1"/>
      <w:tblStyleColBandSize w:val="1"/>
      <w:tblBorders>
        <w:top w:val="single" w:sz="4" w:space="0" w:color="0096A6" w:themeColor="accent2"/>
        <w:bottom w:val="single" w:sz="4" w:space="0" w:color="0096A6" w:themeColor="accent2"/>
      </w:tblBorders>
    </w:tblPr>
    <w:tblStylePr w:type="firstRow">
      <w:rPr>
        <w:b/>
        <w:bCs/>
      </w:rPr>
      <w:tblPr/>
      <w:tcPr>
        <w:tcBorders>
          <w:bottom w:val="single" w:sz="4" w:space="0" w:color="0096A6" w:themeColor="accent2"/>
        </w:tcBorders>
      </w:tcPr>
    </w:tblStylePr>
    <w:tblStylePr w:type="lastRow">
      <w:rPr>
        <w:b/>
        <w:bCs/>
      </w:rPr>
      <w:tblPr/>
      <w:tcPr>
        <w:tcBorders>
          <w:top w:val="double" w:sz="4" w:space="0" w:color="0096A6" w:themeColor="accent2"/>
        </w:tcBorders>
      </w:tcPr>
    </w:tblStylePr>
    <w:tblStylePr w:type="firstCol">
      <w:rPr>
        <w:b/>
        <w:bCs/>
      </w:rPr>
    </w:tblStylePr>
    <w:tblStylePr w:type="lastCol">
      <w:rPr>
        <w:b/>
        <w:bCs/>
      </w:rPr>
    </w:tblStylePr>
    <w:tblStylePr w:type="band1Vert">
      <w:tblPr/>
      <w:tcPr>
        <w:shd w:val="clear" w:color="auto" w:fill="BAF8FF" w:themeFill="accent2" w:themeFillTint="33"/>
      </w:tcPr>
    </w:tblStylePr>
    <w:tblStylePr w:type="band1Horz">
      <w:tblPr/>
      <w:tcPr>
        <w:shd w:val="clear" w:color="auto" w:fill="BAF8FF"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8ACCD4" w:themeColor="accent3" w:themeShade="BF"/>
    </w:rPr>
    <w:tblPr>
      <w:tblStyleRowBandSize w:val="1"/>
      <w:tblStyleColBandSize w:val="1"/>
      <w:tblBorders>
        <w:top w:val="single" w:sz="4" w:space="0" w:color="E1F2F4" w:themeColor="accent3"/>
        <w:bottom w:val="single" w:sz="4" w:space="0" w:color="E1F2F4" w:themeColor="accent3"/>
      </w:tblBorders>
    </w:tblPr>
    <w:tblStylePr w:type="firstRow">
      <w:rPr>
        <w:b/>
        <w:bCs/>
      </w:rPr>
      <w:tblPr/>
      <w:tcPr>
        <w:tcBorders>
          <w:bottom w:val="single" w:sz="4" w:space="0" w:color="E1F2F4" w:themeColor="accent3"/>
        </w:tcBorders>
      </w:tcPr>
    </w:tblStylePr>
    <w:tblStylePr w:type="lastRow">
      <w:rPr>
        <w:b/>
        <w:bCs/>
      </w:rPr>
      <w:tblPr/>
      <w:tcPr>
        <w:tcBorders>
          <w:top w:val="double" w:sz="4" w:space="0" w:color="E1F2F4" w:themeColor="accent3"/>
        </w:tcBorders>
      </w:tcPr>
    </w:tblStylePr>
    <w:tblStylePr w:type="firstCol">
      <w:rPr>
        <w:b/>
        <w:bCs/>
      </w:rPr>
    </w:tblStylePr>
    <w:tblStylePr w:type="lastCol">
      <w:rPr>
        <w:b/>
        <w:bCs/>
      </w:rPr>
    </w:tblStylePr>
    <w:tblStylePr w:type="band1Vert">
      <w:tblPr/>
      <w:tcPr>
        <w:shd w:val="clear" w:color="auto" w:fill="F8FCFC" w:themeFill="accent3" w:themeFillTint="33"/>
      </w:tcPr>
    </w:tblStylePr>
    <w:tblStylePr w:type="band1Horz">
      <w:tblPr/>
      <w:tcPr>
        <w:shd w:val="clear" w:color="auto" w:fill="F8FCFC"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948000" w:themeColor="accent4" w:themeShade="BF"/>
    </w:rPr>
    <w:tblPr>
      <w:tblStyleRowBandSize w:val="1"/>
      <w:tblStyleColBandSize w:val="1"/>
      <w:tblBorders>
        <w:top w:val="single" w:sz="4" w:space="0" w:color="C6AD00" w:themeColor="accent4"/>
        <w:bottom w:val="single" w:sz="4" w:space="0" w:color="C6AD00" w:themeColor="accent4"/>
      </w:tblBorders>
    </w:tblPr>
    <w:tblStylePr w:type="firstRow">
      <w:rPr>
        <w:b/>
        <w:bCs/>
      </w:rPr>
      <w:tblPr/>
      <w:tcPr>
        <w:tcBorders>
          <w:bottom w:val="single" w:sz="4" w:space="0" w:color="C6AD00" w:themeColor="accent4"/>
        </w:tcBorders>
      </w:tcPr>
    </w:tblStylePr>
    <w:tblStylePr w:type="lastRow">
      <w:rPr>
        <w:b/>
        <w:bCs/>
      </w:rPr>
      <w:tblPr/>
      <w:tcPr>
        <w:tcBorders>
          <w:top w:val="double" w:sz="4" w:space="0" w:color="C6AD00" w:themeColor="accent4"/>
        </w:tcBorders>
      </w:tcPr>
    </w:tblStylePr>
    <w:tblStylePr w:type="firstCol">
      <w:rPr>
        <w:b/>
        <w:bCs/>
      </w:rPr>
    </w:tblStylePr>
    <w:tblStylePr w:type="lastCol">
      <w:rPr>
        <w:b/>
        <w:bCs/>
      </w:rPr>
    </w:tblStylePr>
    <w:tblStylePr w:type="band1Vert">
      <w:tblPr/>
      <w:tcPr>
        <w:shd w:val="clear" w:color="auto" w:fill="FFF6C0" w:themeFill="accent4" w:themeFillTint="33"/>
      </w:tcPr>
    </w:tblStylePr>
    <w:tblStylePr w:type="band1Horz">
      <w:tblPr/>
      <w:tcPr>
        <w:shd w:val="clear" w:color="auto" w:fill="FFF6C0"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930E0F" w:themeColor="accent5" w:themeShade="BF"/>
    </w:rPr>
    <w:tblPr>
      <w:tblStyleRowBandSize w:val="1"/>
      <w:tblStyleColBandSize w:val="1"/>
      <w:tblBorders>
        <w:top w:val="single" w:sz="4" w:space="0" w:color="C51315" w:themeColor="accent5"/>
        <w:bottom w:val="single" w:sz="4" w:space="0" w:color="C51315" w:themeColor="accent5"/>
      </w:tblBorders>
    </w:tblPr>
    <w:tblStylePr w:type="firstRow">
      <w:rPr>
        <w:b/>
        <w:bCs/>
      </w:rPr>
      <w:tblPr/>
      <w:tcPr>
        <w:tcBorders>
          <w:bottom w:val="single" w:sz="4" w:space="0" w:color="C51315" w:themeColor="accent5"/>
        </w:tcBorders>
      </w:tcPr>
    </w:tblStylePr>
    <w:tblStylePr w:type="lastRow">
      <w:rPr>
        <w:b/>
        <w:bCs/>
      </w:rPr>
      <w:tblPr/>
      <w:tcPr>
        <w:tcBorders>
          <w:top w:val="double" w:sz="4" w:space="0" w:color="C51315" w:themeColor="accent5"/>
        </w:tcBorders>
      </w:tcPr>
    </w:tblStylePr>
    <w:tblStylePr w:type="firstCol">
      <w:rPr>
        <w:b/>
        <w:bCs/>
      </w:rPr>
    </w:tblStylePr>
    <w:tblStylePr w:type="lastCol">
      <w:rPr>
        <w:b/>
        <w:bCs/>
      </w:rPr>
    </w:tblStylePr>
    <w:tblStylePr w:type="band1Vert">
      <w:tblPr/>
      <w:tcPr>
        <w:shd w:val="clear" w:color="auto" w:fill="F9C9C9" w:themeFill="accent5" w:themeFillTint="33"/>
      </w:tcPr>
    </w:tblStylePr>
    <w:tblStylePr w:type="band1Horz">
      <w:tblPr/>
      <w:tcPr>
        <w:shd w:val="clear" w:color="auto" w:fill="F9C9C9"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B04C06" w:themeColor="accent6" w:themeShade="BF"/>
    </w:rPr>
    <w:tblPr>
      <w:tblStyleRowBandSize w:val="1"/>
      <w:tblStyleColBandSize w:val="1"/>
      <w:tblBorders>
        <w:top w:val="single" w:sz="4" w:space="0" w:color="EC6608" w:themeColor="accent6"/>
        <w:bottom w:val="single" w:sz="4" w:space="0" w:color="EC6608" w:themeColor="accent6"/>
      </w:tblBorders>
    </w:tblPr>
    <w:tblStylePr w:type="firstRow">
      <w:rPr>
        <w:b/>
        <w:bCs/>
      </w:rPr>
      <w:tblPr/>
      <w:tcPr>
        <w:tcBorders>
          <w:bottom w:val="single" w:sz="4" w:space="0" w:color="EC6608" w:themeColor="accent6"/>
        </w:tcBorders>
      </w:tcPr>
    </w:tblStylePr>
    <w:tblStylePr w:type="lastRow">
      <w:rPr>
        <w:b/>
        <w:bCs/>
      </w:rPr>
      <w:tblPr/>
      <w:tcPr>
        <w:tcBorders>
          <w:top w:val="double" w:sz="4" w:space="0" w:color="EC6608" w:themeColor="accent6"/>
        </w:tcBorders>
      </w:tcPr>
    </w:tblStylePr>
    <w:tblStylePr w:type="firstCol">
      <w:rPr>
        <w:b/>
        <w:bCs/>
      </w:rPr>
    </w:tblStylePr>
    <w:tblStylePr w:type="lastCol">
      <w:rPr>
        <w:b/>
        <w:bCs/>
      </w:rPr>
    </w:tblStylePr>
    <w:tblStylePr w:type="band1Vert">
      <w:tblPr/>
      <w:tcPr>
        <w:shd w:val="clear" w:color="auto" w:fill="FDDFCB" w:themeFill="accent6" w:themeFillTint="33"/>
      </w:tcPr>
    </w:tblStylePr>
    <w:tblStylePr w:type="band1Horz">
      <w:tblPr/>
      <w:tcPr>
        <w:shd w:val="clear" w:color="auto" w:fill="FDDFCB"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B04C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6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6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6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608" w:themeColor="accent1"/>
        </w:tcBorders>
        <w:shd w:val="clear" w:color="auto" w:fill="FFFFFF" w:themeFill="background1"/>
      </w:tcPr>
    </w:tblStylePr>
    <w:tblStylePr w:type="band1Vert">
      <w:tblPr/>
      <w:tcPr>
        <w:shd w:val="clear" w:color="auto" w:fill="FDDFCB" w:themeFill="accent1" w:themeFillTint="33"/>
      </w:tcPr>
    </w:tblStylePr>
    <w:tblStylePr w:type="band1Horz">
      <w:tblPr/>
      <w:tcPr>
        <w:shd w:val="clear" w:color="auto" w:fill="FDDFC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00707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A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A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A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A6" w:themeColor="accent2"/>
        </w:tcBorders>
        <w:shd w:val="clear" w:color="auto" w:fill="FFFFFF" w:themeFill="background1"/>
      </w:tcPr>
    </w:tblStylePr>
    <w:tblStylePr w:type="band1Vert">
      <w:tblPr/>
      <w:tcPr>
        <w:shd w:val="clear" w:color="auto" w:fill="BAF8FF" w:themeFill="accent2" w:themeFillTint="33"/>
      </w:tcPr>
    </w:tblStylePr>
    <w:tblStylePr w:type="band1Horz">
      <w:tblPr/>
      <w:tcPr>
        <w:shd w:val="clear" w:color="auto" w:fill="BAF8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8ACCD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F2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F2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F2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F2F4" w:themeColor="accent3"/>
        </w:tcBorders>
        <w:shd w:val="clear" w:color="auto" w:fill="FFFFFF" w:themeFill="background1"/>
      </w:tcPr>
    </w:tblStylePr>
    <w:tblStylePr w:type="band1Vert">
      <w:tblPr/>
      <w:tcPr>
        <w:shd w:val="clear" w:color="auto" w:fill="F8FCFC" w:themeFill="accent3" w:themeFillTint="33"/>
      </w:tcPr>
    </w:tblStylePr>
    <w:tblStylePr w:type="band1Horz">
      <w:tblPr/>
      <w:tcPr>
        <w:shd w:val="clear" w:color="auto" w:fill="F8FC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948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D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D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D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D00" w:themeColor="accent4"/>
        </w:tcBorders>
        <w:shd w:val="clear" w:color="auto" w:fill="FFFFFF" w:themeFill="background1"/>
      </w:tcPr>
    </w:tblStylePr>
    <w:tblStylePr w:type="band1Vert">
      <w:tblPr/>
      <w:tcPr>
        <w:shd w:val="clear" w:color="auto" w:fill="FFF6C0" w:themeFill="accent4" w:themeFillTint="33"/>
      </w:tcPr>
    </w:tblStylePr>
    <w:tblStylePr w:type="band1Horz">
      <w:tblPr/>
      <w:tcPr>
        <w:shd w:val="clear" w:color="auto" w:fill="FFF6C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930E0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5131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5131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5131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51315" w:themeColor="accent5"/>
        </w:tcBorders>
        <w:shd w:val="clear" w:color="auto" w:fill="FFFFFF" w:themeFill="background1"/>
      </w:tcPr>
    </w:tblStylePr>
    <w:tblStylePr w:type="band1Vert">
      <w:tblPr/>
      <w:tcPr>
        <w:shd w:val="clear" w:color="auto" w:fill="F9C9C9" w:themeFill="accent5" w:themeFillTint="33"/>
      </w:tcPr>
    </w:tblStylePr>
    <w:tblStylePr w:type="band1Horz">
      <w:tblPr/>
      <w:tcPr>
        <w:shd w:val="clear" w:color="auto" w:fill="F9C9C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B04C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60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60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60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608" w:themeColor="accent6"/>
        </w:tcBorders>
        <w:shd w:val="clear" w:color="auto" w:fill="FFFFFF" w:themeFill="background1"/>
      </w:tcPr>
    </w:tblStylePr>
    <w:tblStylePr w:type="band1Vert">
      <w:tblPr/>
      <w:tcPr>
        <w:shd w:val="clear" w:color="auto" w:fill="FDDFCB" w:themeFill="accent6" w:themeFillTint="33"/>
      </w:tcPr>
    </w:tblStylePr>
    <w:tblStylePr w:type="band1Horz">
      <w:tblPr/>
      <w:tcPr>
        <w:shd w:val="clear" w:color="auto" w:fill="FDDF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EC6608" w:themeColor="accent1"/>
        <w:bottom w:val="single" w:sz="8" w:space="0" w:color="EC6608" w:themeColor="accent1"/>
      </w:tblBorders>
    </w:tblPr>
    <w:tblStylePr w:type="firstRow">
      <w:rPr>
        <w:rFonts w:asciiTheme="majorHAnsi" w:eastAsiaTheme="majorEastAsia" w:hAnsiTheme="majorHAnsi" w:cstheme="majorBidi"/>
      </w:rPr>
      <w:tblPr/>
      <w:tcPr>
        <w:tcBorders>
          <w:top w:val="nil"/>
          <w:bottom w:val="single" w:sz="8" w:space="0" w:color="EC6608" w:themeColor="accent1"/>
        </w:tcBorders>
      </w:tcPr>
    </w:tblStylePr>
    <w:tblStylePr w:type="lastRow">
      <w:rPr>
        <w:b/>
        <w:bCs/>
        <w:color w:val="000000" w:themeColor="text2"/>
      </w:rPr>
      <w:tblPr/>
      <w:tcPr>
        <w:tcBorders>
          <w:top w:val="single" w:sz="8" w:space="0" w:color="EC6608" w:themeColor="accent1"/>
          <w:bottom w:val="single" w:sz="8" w:space="0" w:color="EC6608" w:themeColor="accent1"/>
        </w:tcBorders>
      </w:tcPr>
    </w:tblStylePr>
    <w:tblStylePr w:type="firstCol">
      <w:rPr>
        <w:b/>
        <w:bCs/>
      </w:rPr>
    </w:tblStylePr>
    <w:tblStylePr w:type="lastCol">
      <w:rPr>
        <w:b/>
        <w:bCs/>
      </w:rPr>
      <w:tblPr/>
      <w:tcPr>
        <w:tcBorders>
          <w:top w:val="single" w:sz="8" w:space="0" w:color="EC6608" w:themeColor="accent1"/>
          <w:bottom w:val="single" w:sz="8" w:space="0" w:color="EC6608" w:themeColor="accent1"/>
        </w:tcBorders>
      </w:tcPr>
    </w:tblStylePr>
    <w:tblStylePr w:type="band1Vert">
      <w:tblPr/>
      <w:tcPr>
        <w:shd w:val="clear" w:color="auto" w:fill="FCD8BF" w:themeFill="accent1" w:themeFillTint="3F"/>
      </w:tcPr>
    </w:tblStylePr>
    <w:tblStylePr w:type="band1Horz">
      <w:tblPr/>
      <w:tcPr>
        <w:shd w:val="clear" w:color="auto" w:fill="FCD8BF"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single" w:sz="8" w:space="0" w:color="F88A3E" w:themeColor="accent1" w:themeTint="BF"/>
      </w:tblBorders>
    </w:tblPr>
    <w:tblStylePr w:type="firstRow">
      <w:pPr>
        <w:spacing w:before="0" w:after="0" w:line="240" w:lineRule="auto"/>
      </w:pPr>
      <w:rPr>
        <w:b/>
        <w:bCs/>
        <w:color w:val="FFFFFF" w:themeColor="background1"/>
      </w:rPr>
      <w:tblPr/>
      <w:tcPr>
        <w:tcBorders>
          <w:top w:val="single" w:sz="8"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nil"/>
          <w:insideV w:val="nil"/>
        </w:tcBorders>
        <w:shd w:val="clear" w:color="auto" w:fill="EC6608" w:themeFill="accent1"/>
      </w:tcPr>
    </w:tblStylePr>
    <w:tblStylePr w:type="lastRow">
      <w:pPr>
        <w:spacing w:before="0" w:after="0" w:line="240" w:lineRule="auto"/>
      </w:pPr>
      <w:rPr>
        <w:b/>
        <w:bCs/>
      </w:rPr>
      <w:tblPr/>
      <w:tcPr>
        <w:tcBorders>
          <w:top w:val="double" w:sz="6" w:space="0" w:color="F88A3E" w:themeColor="accent1" w:themeTint="BF"/>
          <w:left w:val="single" w:sz="8" w:space="0" w:color="F88A3E" w:themeColor="accent1" w:themeTint="BF"/>
          <w:bottom w:val="single" w:sz="8" w:space="0" w:color="F88A3E" w:themeColor="accent1" w:themeTint="BF"/>
          <w:right w:val="single" w:sz="8" w:space="0" w:color="F88A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8BF" w:themeFill="accent1" w:themeFillTint="3F"/>
      </w:tcPr>
    </w:tblStylePr>
    <w:tblStylePr w:type="band1Horz">
      <w:tblPr/>
      <w:tcPr>
        <w:tcBorders>
          <w:insideH w:val="nil"/>
          <w:insideV w:val="nil"/>
        </w:tcBorders>
        <w:shd w:val="clear" w:color="auto" w:fill="FCD8B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6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6608" w:themeFill="accent1"/>
      </w:tcPr>
    </w:tblStylePr>
    <w:tblStylePr w:type="lastCol">
      <w:rPr>
        <w:b/>
        <w:bCs/>
        <w:color w:val="FFFFFF" w:themeColor="background1"/>
      </w:rPr>
      <w:tblPr/>
      <w:tcPr>
        <w:tcBorders>
          <w:left w:val="nil"/>
          <w:right w:val="nil"/>
          <w:insideH w:val="nil"/>
          <w:insideV w:val="nil"/>
        </w:tcBorders>
        <w:shd w:val="clear" w:color="auto" w:fill="EC66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NSGGroenewoud">
    <w:name w:val="Opsomming nummer basistekst NSG Groenewoud"/>
    <w:basedOn w:val="ZsysbasisNSGGroenewoud"/>
    <w:next w:val="BasistekstNSGGroenewoud"/>
    <w:uiPriority w:val="18"/>
    <w:qFormat/>
    <w:rsid w:val="002C49D6"/>
    <w:pPr>
      <w:numPr>
        <w:numId w:val="32"/>
      </w:numPr>
    </w:pPr>
  </w:style>
  <w:style w:type="paragraph" w:customStyle="1" w:styleId="OpsommingkleineletterbasistekstNSGGroenewoud">
    <w:name w:val="Opsomming kleine letter basistekst NSG Groenewoud"/>
    <w:basedOn w:val="ZsysbasisNSGGroenewoud"/>
    <w:next w:val="BasistekstNSGGroenewoud"/>
    <w:uiPriority w:val="14"/>
    <w:qFormat/>
    <w:rsid w:val="002C49D6"/>
    <w:pPr>
      <w:numPr>
        <w:numId w:val="34"/>
      </w:numPr>
    </w:pPr>
  </w:style>
  <w:style w:type="numbering" w:customStyle="1" w:styleId="OpsommingkleineletterNSGGroenewoud">
    <w:name w:val="Opsomming kleine letter NSG Groenewoud"/>
    <w:uiPriority w:val="99"/>
    <w:semiHidden/>
    <w:rsid w:val="002C49D6"/>
    <w:pPr>
      <w:numPr>
        <w:numId w:val="31"/>
      </w:numPr>
    </w:pPr>
  </w:style>
  <w:style w:type="numbering" w:customStyle="1" w:styleId="OpsommingnummerNSGGroenewoud">
    <w:name w:val="Opsomming nummer NSG Groenewoud"/>
    <w:uiPriority w:val="99"/>
    <w:semiHidden/>
    <w:rsid w:val="002C49D6"/>
    <w:pPr>
      <w:numPr>
        <w:numId w:val="32"/>
      </w:numPr>
    </w:pPr>
  </w:style>
  <w:style w:type="paragraph" w:customStyle="1" w:styleId="AdresvakvetNSGGroenewoud">
    <w:name w:val="Adresvak vet NSG Groenewoud"/>
    <w:basedOn w:val="ZsysbasisNSGGroenewoud"/>
    <w:next w:val="AdresvakNSGGroenewoud"/>
    <w:uiPriority w:val="37"/>
    <w:rsid w:val="00DF36D6"/>
    <w:pPr>
      <w:spacing w:line="280" w:lineRule="exact"/>
    </w:pPr>
    <w:rPr>
      <w:b/>
    </w:rPr>
  </w:style>
  <w:style w:type="table" w:customStyle="1" w:styleId="TabelstijlmetopmaakNSGGroenewoud">
    <w:name w:val="Tabelstijl met opmaak NSG Groenewoud"/>
    <w:basedOn w:val="Standaardtabel"/>
    <w:uiPriority w:val="99"/>
    <w:rsid w:val="00A46EA2"/>
    <w:tblPr>
      <w:tblStyleRowBandSize w:val="1"/>
      <w:tblStyleColBandSize w:val="1"/>
      <w:tblBorders>
        <w:bottom w:val="single" w:sz="4" w:space="0" w:color="0096A6" w:themeColor="accent2"/>
        <w:insideH w:val="single" w:sz="4" w:space="0" w:color="0096A6" w:themeColor="accent2"/>
        <w:insideV w:val="single" w:sz="8" w:space="0" w:color="FFFFFF" w:themeColor="background1"/>
      </w:tblBorders>
      <w:tblCellMar>
        <w:top w:w="85" w:type="dxa"/>
        <w:left w:w="57" w:type="dxa"/>
        <w:bottom w:w="96" w:type="dxa"/>
        <w:right w:w="57" w:type="dxa"/>
      </w:tblCellMar>
    </w:tblPr>
    <w:tblStylePr w:type="firstRow">
      <w:rPr>
        <w:b/>
        <w:i w:val="0"/>
        <w:caps/>
        <w:smallCaps w:val="0"/>
        <w:color w:val="FFFFFF" w:themeColor="background1"/>
      </w:rPr>
      <w:tblPr/>
      <w:tcPr>
        <w:tcBorders>
          <w:top w:val="nil"/>
          <w:left w:val="nil"/>
          <w:bottom w:val="single" w:sz="4" w:space="0" w:color="EC6608" w:themeColor="accent1"/>
          <w:right w:val="nil"/>
          <w:insideH w:val="nil"/>
          <w:insideV w:val="single" w:sz="8" w:space="0" w:color="FFFFFF" w:themeColor="background1"/>
          <w:tl2br w:val="nil"/>
          <w:tr2bl w:val="nil"/>
        </w:tcBorders>
        <w:shd w:val="clear" w:color="auto" w:fill="EC6608" w:themeFill="accent1"/>
        <w:tcMar>
          <w:top w:w="28" w:type="dxa"/>
          <w:left w:w="0" w:type="nil"/>
          <w:bottom w:w="28" w:type="dxa"/>
          <w:right w:w="0" w:type="nil"/>
        </w:tcMar>
      </w:tcPr>
    </w:tblStylePr>
    <w:tblStylePr w:type="band1Vert">
      <w:tblPr/>
      <w:tcPr>
        <w:shd w:val="clear" w:color="auto" w:fill="E1F2F4" w:themeFill="accent3"/>
      </w:tcPr>
    </w:tblStylePr>
  </w:style>
  <w:style w:type="character" w:styleId="Hashtag">
    <w:name w:val="Hashtag"/>
    <w:basedOn w:val="Standaardalinea-lettertype"/>
    <w:uiPriority w:val="99"/>
    <w:semiHidden/>
    <w:unhideWhenUsed/>
    <w:rsid w:val="006B6CF5"/>
    <w:rPr>
      <w:color w:val="2B579A"/>
      <w:shd w:val="clear" w:color="auto" w:fill="E1DFDD"/>
    </w:rPr>
  </w:style>
  <w:style w:type="character" w:styleId="Onopgelostemelding">
    <w:name w:val="Unresolved Mention"/>
    <w:basedOn w:val="Standaardalinea-lettertype"/>
    <w:uiPriority w:val="99"/>
    <w:semiHidden/>
    <w:unhideWhenUsed/>
    <w:rsid w:val="006B6CF5"/>
    <w:rPr>
      <w:color w:val="605E5C"/>
      <w:shd w:val="clear" w:color="auto" w:fill="E1DFDD"/>
    </w:rPr>
  </w:style>
  <w:style w:type="character" w:styleId="Slimmehyperlink">
    <w:name w:val="Smart Hyperlink"/>
    <w:basedOn w:val="Standaardalinea-lettertype"/>
    <w:uiPriority w:val="99"/>
    <w:semiHidden/>
    <w:unhideWhenUsed/>
    <w:rsid w:val="006B6CF5"/>
    <w:rPr>
      <w:u w:val="dotted"/>
    </w:rPr>
  </w:style>
  <w:style w:type="character" w:styleId="SmartLink">
    <w:name w:val="Smart Link"/>
    <w:basedOn w:val="Standaardalinea-lettertype"/>
    <w:uiPriority w:val="99"/>
    <w:semiHidden/>
    <w:unhideWhenUsed/>
    <w:rsid w:val="006B6CF5"/>
    <w:rPr>
      <w:color w:val="0000FF"/>
      <w:u w:val="single"/>
      <w:shd w:val="clear" w:color="auto" w:fill="F3F2F1"/>
    </w:rPr>
  </w:style>
  <w:style w:type="character" w:styleId="Vermelding">
    <w:name w:val="Mention"/>
    <w:basedOn w:val="Standaardalinea-lettertype"/>
    <w:uiPriority w:val="99"/>
    <w:semiHidden/>
    <w:unhideWhenUsed/>
    <w:rsid w:val="006B6C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7539">
      <w:bodyDiv w:val="1"/>
      <w:marLeft w:val="0"/>
      <w:marRight w:val="0"/>
      <w:marTop w:val="0"/>
      <w:marBottom w:val="0"/>
      <w:divBdr>
        <w:top w:val="none" w:sz="0" w:space="0" w:color="auto"/>
        <w:left w:val="none" w:sz="0" w:space="0" w:color="auto"/>
        <w:bottom w:val="none" w:sz="0" w:space="0" w:color="auto"/>
        <w:right w:val="none" w:sz="0" w:space="0" w:color="auto"/>
      </w:divBdr>
    </w:div>
    <w:div w:id="1363479153">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ijmegenonstage.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g_a.vos\AppData\Roaming\Microsoft\Templates\Nieuwsbrief%20NSG%20Groenewoud.dotx" TargetMode="External"/></Relationships>
</file>

<file path=word/theme/theme1.xml><?xml version="1.0" encoding="utf-8"?>
<a:theme xmlns:a="http://schemas.openxmlformats.org/drawingml/2006/main" name="Office-thema">
  <a:themeElements>
    <a:clrScheme name="Kleuren NSG Groenewoud">
      <a:dk1>
        <a:sysClr val="windowText" lastClr="000000"/>
      </a:dk1>
      <a:lt1>
        <a:sysClr val="window" lastClr="FFFFFF"/>
      </a:lt1>
      <a:dk2>
        <a:srgbClr val="000000"/>
      </a:dk2>
      <a:lt2>
        <a:srgbClr val="FFFFFF"/>
      </a:lt2>
      <a:accent1>
        <a:srgbClr val="EC6608"/>
      </a:accent1>
      <a:accent2>
        <a:srgbClr val="0096A6"/>
      </a:accent2>
      <a:accent3>
        <a:srgbClr val="E1F2F4"/>
      </a:accent3>
      <a:accent4>
        <a:srgbClr val="C6AD00"/>
      </a:accent4>
      <a:accent5>
        <a:srgbClr val="C51315"/>
      </a:accent5>
      <a:accent6>
        <a:srgbClr val="EC6608"/>
      </a:accent6>
      <a:hlink>
        <a:srgbClr val="000000"/>
      </a:hlink>
      <a:folHlink>
        <a:srgbClr val="000000"/>
      </a:folHlink>
    </a:clrScheme>
    <a:fontScheme name="Lettertypen NSG Groenewoud">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88FE-4361-4F8B-B1BC-2CDA58EA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Nieuwsbrief NSG Groenewoud</Template>
  <TotalTime>25</TotalTime>
  <Pages>2</Pages>
  <Words>463</Words>
  <Characters>2549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NSG Groenewoud</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Weisscher</dc:creator>
  <cp:keywords/>
  <dc:description>sjabloonversie 1.1 - 4 april 2022_x000d_
ontwerp: Deel 2 ontwerpers_x000d_
sjablonen: www.JoulesUnlimited.com</dc:description>
  <cp:lastModifiedBy>Andrea Vos</cp:lastModifiedBy>
  <cp:revision>31</cp:revision>
  <dcterms:created xsi:type="dcterms:W3CDTF">2024-10-03T06:28:00Z</dcterms:created>
  <dcterms:modified xsi:type="dcterms:W3CDTF">2024-10-03T06:52:00Z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Nieuwsbrief NSG Groenewoud.dotx</vt:lpwstr>
  </property>
</Properties>
</file>