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2835" w:rightFromText="2835" w:bottomFromText="947" w:vertAnchor="page" w:horzAnchor="page" w:tblpX="2632" w:tblpY="13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7"/>
      </w:tblGrid>
      <w:tr w:rsidR="008315B8" w:rsidRPr="008315B8" w14:paraId="16DF5B0E" w14:textId="77777777" w:rsidTr="008315B8">
        <w:tc>
          <w:tcPr>
            <w:tcW w:w="7427" w:type="dxa"/>
            <w:shd w:val="clear" w:color="auto" w:fill="auto"/>
          </w:tcPr>
          <w:p w14:paraId="276633D6" w14:textId="0B145E89" w:rsidR="00360660" w:rsidRPr="007A3317" w:rsidRDefault="00360660" w:rsidP="00313A57">
            <w:pPr>
              <w:pStyle w:val="DocumentnaamNSGGroenewoud"/>
              <w:rPr>
                <w:sz w:val="76"/>
                <w:szCs w:val="76"/>
              </w:rPr>
            </w:pPr>
            <w:r w:rsidRPr="007A3317">
              <w:rPr>
                <w:sz w:val="76"/>
                <w:szCs w:val="76"/>
              </w:rPr>
              <w:t>Nieuws</w:t>
            </w:r>
            <w:r w:rsidR="007A3317">
              <w:rPr>
                <w:sz w:val="76"/>
                <w:szCs w:val="76"/>
              </w:rPr>
              <w:t xml:space="preserve"> van de decaan</w:t>
            </w:r>
          </w:p>
        </w:tc>
      </w:tr>
    </w:tbl>
    <w:p w14:paraId="7CB4E058" w14:textId="3E47CFBE" w:rsidR="007A3317" w:rsidRPr="007A3317" w:rsidRDefault="007A3317" w:rsidP="007A3317">
      <w:pPr>
        <w:shd w:val="clear" w:color="auto" w:fill="FFFFFF"/>
        <w:spacing w:line="240" w:lineRule="auto"/>
        <w:rPr>
          <w:rFonts w:ascii="Tahoma" w:hAnsi="Tahoma" w:cs="Tahoma"/>
          <w:color w:val="333333"/>
          <w:sz w:val="18"/>
          <w:szCs w:val="18"/>
        </w:rPr>
      </w:pPr>
      <w:r>
        <w:rPr>
          <w:rFonts w:ascii="Tahoma" w:hAnsi="Tahoma" w:cs="Tahoma"/>
          <w:b/>
          <w:bCs/>
          <w:i/>
          <w:iCs/>
          <w:color w:val="333333"/>
          <w:sz w:val="18"/>
          <w:szCs w:val="18"/>
        </w:rPr>
        <w:t>Beste T4-ouders,</w:t>
      </w:r>
    </w:p>
    <w:p w14:paraId="668E6299" w14:textId="686D03A4" w:rsid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color w:val="333333"/>
          <w:sz w:val="18"/>
          <w:szCs w:val="18"/>
        </w:rPr>
        <w:br/>
        <w:t>Vandaag tijdens het 1e uur heeft uw kind voorlichting gehad m.b.t. het decanaat. In de bijlage vindt u de presentatie</w:t>
      </w:r>
      <w:r>
        <w:rPr>
          <w:rFonts w:ascii="Tahoma" w:hAnsi="Tahoma" w:cs="Tahoma"/>
          <w:color w:val="333333"/>
          <w:sz w:val="18"/>
          <w:szCs w:val="18"/>
        </w:rPr>
        <w:t xml:space="preserve"> en de planning met daarin o.a. alle open dagen in de regio. In het kort de belangrijkste zaken van vanochtend:</w:t>
      </w:r>
    </w:p>
    <w:p w14:paraId="1C3B3126" w14:textId="77777777" w:rsidR="007A3317" w:rsidRPr="007A3317" w:rsidRDefault="007A3317" w:rsidP="007A3317">
      <w:pPr>
        <w:shd w:val="clear" w:color="auto" w:fill="FFFFFF"/>
        <w:spacing w:line="240" w:lineRule="auto"/>
        <w:rPr>
          <w:rFonts w:ascii="Tahoma" w:hAnsi="Tahoma" w:cs="Tahoma"/>
          <w:color w:val="333333"/>
          <w:sz w:val="18"/>
          <w:szCs w:val="18"/>
        </w:rPr>
      </w:pPr>
    </w:p>
    <w:p w14:paraId="0974D648" w14:textId="77777777" w:rsidR="007A3317" w:rsidRP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b/>
          <w:bCs/>
          <w:color w:val="333333"/>
          <w:sz w:val="18"/>
          <w:szCs w:val="18"/>
        </w:rPr>
        <w:t>aanmelding MBO en DDD </w:t>
      </w:r>
    </w:p>
    <w:p w14:paraId="45F5DE8B" w14:textId="288C9524" w:rsidR="007A3317" w:rsidRP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color w:val="333333"/>
          <w:sz w:val="18"/>
          <w:szCs w:val="18"/>
        </w:rPr>
        <w:t xml:space="preserve">Uw kind gaat werken met het DDD, het Digitale Doorstroom Dossier. Samen met de aanmelding wordt dit door de opleidingen als intake gebruikt. Vanaf 1 oktober is het mogelijk om aan te melden voor een </w:t>
      </w:r>
      <w:proofErr w:type="spellStart"/>
      <w:r w:rsidRPr="007A3317">
        <w:rPr>
          <w:rFonts w:ascii="Tahoma" w:hAnsi="Tahoma" w:cs="Tahoma"/>
          <w:color w:val="333333"/>
          <w:sz w:val="18"/>
          <w:szCs w:val="18"/>
        </w:rPr>
        <w:t>MBO-opleiding</w:t>
      </w:r>
      <w:proofErr w:type="spellEnd"/>
      <w:r w:rsidRPr="007A3317">
        <w:rPr>
          <w:rFonts w:ascii="Tahoma" w:hAnsi="Tahoma" w:cs="Tahoma"/>
          <w:color w:val="333333"/>
          <w:sz w:val="18"/>
          <w:szCs w:val="18"/>
        </w:rPr>
        <w:t xml:space="preserve">. </w:t>
      </w:r>
      <w:r>
        <w:rPr>
          <w:rFonts w:ascii="Tahoma" w:hAnsi="Tahoma" w:cs="Tahoma"/>
          <w:color w:val="333333"/>
          <w:sz w:val="18"/>
          <w:szCs w:val="18"/>
        </w:rPr>
        <w:t>Hoe dit werkt leest u in de presentatie.</w:t>
      </w:r>
      <w:r w:rsidRPr="007A3317">
        <w:rPr>
          <w:rFonts w:ascii="Tahoma" w:hAnsi="Tahoma" w:cs="Tahoma"/>
          <w:color w:val="333333"/>
          <w:sz w:val="18"/>
          <w:szCs w:val="18"/>
        </w:rPr>
        <w:t xml:space="preserve"> Er zijn een aantal opleidingen met beperkt plaats: </w:t>
      </w:r>
      <w:hyperlink r:id="rId8" w:tgtFrame="_blank" w:history="1">
        <w:r w:rsidRPr="007A3317">
          <w:rPr>
            <w:rFonts w:ascii="Tahoma" w:hAnsi="Tahoma" w:cs="Tahoma"/>
            <w:color w:val="033D6D"/>
            <w:sz w:val="18"/>
            <w:szCs w:val="18"/>
            <w:u w:val="single"/>
          </w:rPr>
          <w:t>Opleidingen met een beperkt a</w:t>
        </w:r>
        <w:r w:rsidRPr="007A3317">
          <w:rPr>
            <w:rFonts w:ascii="Tahoma" w:hAnsi="Tahoma" w:cs="Tahoma"/>
            <w:color w:val="033D6D"/>
            <w:sz w:val="18"/>
            <w:szCs w:val="18"/>
            <w:u w:val="single"/>
          </w:rPr>
          <w:t>a</w:t>
        </w:r>
        <w:r w:rsidRPr="007A3317">
          <w:rPr>
            <w:rFonts w:ascii="Tahoma" w:hAnsi="Tahoma" w:cs="Tahoma"/>
            <w:color w:val="033D6D"/>
            <w:sz w:val="18"/>
            <w:szCs w:val="18"/>
            <w:u w:val="single"/>
          </w:rPr>
          <w:t>ntal plaatsen - ROC Nijmegen (</w:t>
        </w:r>
      </w:hyperlink>
      <w:hyperlink r:id="rId9" w:tgtFrame="_blank" w:history="1">
        <w:r w:rsidRPr="007A3317">
          <w:rPr>
            <w:rFonts w:ascii="Tahoma" w:hAnsi="Tahoma" w:cs="Tahoma"/>
            <w:color w:val="033D6D"/>
            <w:sz w:val="18"/>
            <w:szCs w:val="18"/>
            <w:u w:val="single"/>
          </w:rPr>
          <w:t>roc-nijmegen.nl</w:t>
        </w:r>
      </w:hyperlink>
      <w:hyperlink r:id="rId10" w:tgtFrame="_blank" w:history="1">
        <w:r w:rsidRPr="007A3317">
          <w:rPr>
            <w:rFonts w:ascii="Tahoma" w:hAnsi="Tahoma" w:cs="Tahoma"/>
            <w:color w:val="033D6D"/>
            <w:sz w:val="18"/>
            <w:szCs w:val="18"/>
            <w:u w:val="single"/>
          </w:rPr>
          <w:t>)</w:t>
        </w:r>
      </w:hyperlink>
      <w:r>
        <w:rPr>
          <w:rFonts w:ascii="Tahoma" w:hAnsi="Tahoma" w:cs="Tahoma"/>
          <w:color w:val="333333"/>
          <w:sz w:val="18"/>
          <w:szCs w:val="18"/>
        </w:rPr>
        <w:t xml:space="preserve"> </w:t>
      </w:r>
      <w:r w:rsidRPr="007A3317">
        <w:rPr>
          <w:rFonts w:ascii="Tahoma" w:hAnsi="Tahoma" w:cs="Tahoma"/>
          <w:color w:val="333333"/>
          <w:sz w:val="18"/>
          <w:szCs w:val="18"/>
        </w:rPr>
        <w:t>Mocht uw kind 1 van deze opleidingen overwegen, dan is het belangrijk dat uw kind zich direct op 1 oktober aanmeldt. Bij deze opleidingen geldt namelijk het principe "wie het eerst komt..."</w:t>
      </w:r>
    </w:p>
    <w:p w14:paraId="04675889" w14:textId="77777777" w:rsidR="007A3317" w:rsidRP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color w:val="333333"/>
          <w:sz w:val="18"/>
          <w:szCs w:val="18"/>
        </w:rPr>
        <w:t>Er zijn ook een aantal opleidingen met aanvullende eisen: </w:t>
      </w:r>
      <w:hyperlink r:id="rId11" w:anchor="aanvullende-toelatingseisen" w:tgtFrame="_blank" w:history="1">
        <w:r w:rsidRPr="007A3317">
          <w:rPr>
            <w:rFonts w:ascii="Tahoma" w:hAnsi="Tahoma" w:cs="Tahoma"/>
            <w:color w:val="033D6D"/>
            <w:sz w:val="18"/>
            <w:szCs w:val="18"/>
            <w:u w:val="single"/>
          </w:rPr>
          <w:t>Toelatingseisen - ROC Nijmegen (</w:t>
        </w:r>
      </w:hyperlink>
      <w:hyperlink r:id="rId12" w:tgtFrame="_blank" w:history="1">
        <w:r w:rsidRPr="007A3317">
          <w:rPr>
            <w:rFonts w:ascii="Tahoma" w:hAnsi="Tahoma" w:cs="Tahoma"/>
            <w:color w:val="033D6D"/>
            <w:sz w:val="18"/>
            <w:szCs w:val="18"/>
            <w:u w:val="single"/>
          </w:rPr>
          <w:t>roc-nijmegen.nl</w:t>
        </w:r>
      </w:hyperlink>
      <w:hyperlink r:id="rId13" w:anchor="aanvullende-toelatingseisen" w:tgtFrame="_blank" w:history="1">
        <w:r w:rsidRPr="007A3317">
          <w:rPr>
            <w:rFonts w:ascii="Tahoma" w:hAnsi="Tahoma" w:cs="Tahoma"/>
            <w:color w:val="033D6D"/>
            <w:sz w:val="18"/>
            <w:szCs w:val="18"/>
            <w:u w:val="single"/>
          </w:rPr>
          <w:t>)</w:t>
        </w:r>
      </w:hyperlink>
    </w:p>
    <w:p w14:paraId="29164F2D" w14:textId="77777777" w:rsidR="007A3317" w:rsidRDefault="007A3317" w:rsidP="007A3317">
      <w:pPr>
        <w:shd w:val="clear" w:color="auto" w:fill="FFFFFF"/>
        <w:spacing w:line="240" w:lineRule="auto"/>
        <w:rPr>
          <w:rFonts w:ascii="Tahoma" w:hAnsi="Tahoma" w:cs="Tahoma"/>
          <w:b/>
          <w:bCs/>
          <w:color w:val="333333"/>
          <w:sz w:val="18"/>
          <w:szCs w:val="18"/>
        </w:rPr>
      </w:pPr>
    </w:p>
    <w:p w14:paraId="0BBC31AD" w14:textId="26F8233F" w:rsidR="007A3317" w:rsidRPr="007A3317" w:rsidRDefault="007A3317" w:rsidP="007A3317">
      <w:pPr>
        <w:shd w:val="clear" w:color="auto" w:fill="FFFFFF"/>
        <w:spacing w:line="240" w:lineRule="auto"/>
        <w:rPr>
          <w:rFonts w:ascii="Tahoma" w:hAnsi="Tahoma" w:cs="Tahoma"/>
          <w:color w:val="333333"/>
          <w:sz w:val="18"/>
          <w:szCs w:val="18"/>
        </w:rPr>
      </w:pPr>
      <w:r>
        <w:rPr>
          <w:rFonts w:ascii="Tahoma" w:hAnsi="Tahoma" w:cs="Tahoma"/>
          <w:b/>
          <w:bCs/>
          <w:color w:val="333333"/>
          <w:sz w:val="18"/>
          <w:szCs w:val="18"/>
        </w:rPr>
        <w:t>O</w:t>
      </w:r>
      <w:r w:rsidRPr="007A3317">
        <w:rPr>
          <w:rFonts w:ascii="Tahoma" w:hAnsi="Tahoma" w:cs="Tahoma"/>
          <w:b/>
          <w:bCs/>
          <w:color w:val="333333"/>
          <w:sz w:val="18"/>
          <w:szCs w:val="18"/>
        </w:rPr>
        <w:t xml:space="preserve">pen dagen en </w:t>
      </w:r>
      <w:r>
        <w:rPr>
          <w:rFonts w:ascii="Tahoma" w:hAnsi="Tahoma" w:cs="Tahoma"/>
          <w:b/>
          <w:bCs/>
          <w:color w:val="333333"/>
          <w:sz w:val="18"/>
          <w:szCs w:val="18"/>
        </w:rPr>
        <w:t>M</w:t>
      </w:r>
      <w:r w:rsidRPr="007A3317">
        <w:rPr>
          <w:rFonts w:ascii="Tahoma" w:hAnsi="Tahoma" w:cs="Tahoma"/>
          <w:b/>
          <w:bCs/>
          <w:color w:val="333333"/>
          <w:sz w:val="18"/>
          <w:szCs w:val="18"/>
        </w:rPr>
        <w:t>eeloopdagen</w:t>
      </w:r>
      <w:r w:rsidRPr="007A3317">
        <w:rPr>
          <w:rFonts w:ascii="Tahoma" w:hAnsi="Tahoma" w:cs="Tahoma"/>
          <w:color w:val="333333"/>
          <w:sz w:val="18"/>
          <w:szCs w:val="18"/>
        </w:rPr>
        <w:br/>
        <w:t>In november zijn er al heel veel open dagen, zie planner. Bezoekt u met uw kind ook een open dag? Ook kan uw kind meedoen met meeloopdagen om zo nog beter te kunnen ervaren of een bepaalde opleiding passend is.</w:t>
      </w:r>
    </w:p>
    <w:p w14:paraId="24C91DB5" w14:textId="77777777" w:rsidR="007A3317" w:rsidRDefault="007A3317" w:rsidP="007A3317">
      <w:pPr>
        <w:shd w:val="clear" w:color="auto" w:fill="FFFFFF"/>
        <w:spacing w:line="240" w:lineRule="auto"/>
        <w:rPr>
          <w:rFonts w:ascii="Tahoma" w:hAnsi="Tahoma" w:cs="Tahoma"/>
          <w:b/>
          <w:bCs/>
          <w:color w:val="333333"/>
          <w:sz w:val="18"/>
          <w:szCs w:val="18"/>
        </w:rPr>
      </w:pPr>
    </w:p>
    <w:p w14:paraId="4DCA6C46" w14:textId="186CE63B" w:rsidR="007A3317" w:rsidRPr="007A3317" w:rsidRDefault="007A3317" w:rsidP="007A3317">
      <w:pPr>
        <w:shd w:val="clear" w:color="auto" w:fill="FFFFFF"/>
        <w:spacing w:line="240" w:lineRule="auto"/>
        <w:rPr>
          <w:rFonts w:ascii="Tahoma" w:hAnsi="Tahoma" w:cs="Tahoma"/>
          <w:color w:val="333333"/>
          <w:sz w:val="18"/>
          <w:szCs w:val="18"/>
        </w:rPr>
      </w:pPr>
      <w:proofErr w:type="spellStart"/>
      <w:r w:rsidRPr="007A3317">
        <w:rPr>
          <w:rFonts w:ascii="Tahoma" w:hAnsi="Tahoma" w:cs="Tahoma"/>
          <w:b/>
          <w:bCs/>
          <w:color w:val="333333"/>
          <w:sz w:val="18"/>
          <w:szCs w:val="18"/>
        </w:rPr>
        <w:t>Qompas</w:t>
      </w:r>
      <w:proofErr w:type="spellEnd"/>
    </w:p>
    <w:p w14:paraId="2A70CC3E" w14:textId="77777777" w:rsid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color w:val="333333"/>
          <w:sz w:val="18"/>
          <w:szCs w:val="18"/>
        </w:rPr>
        <w:t>Via </w:t>
      </w:r>
      <w:hyperlink r:id="rId14" w:tgtFrame="_blank" w:history="1">
        <w:r w:rsidRPr="007A3317">
          <w:rPr>
            <w:rFonts w:ascii="Tahoma" w:hAnsi="Tahoma" w:cs="Tahoma"/>
            <w:color w:val="033D6D"/>
            <w:sz w:val="18"/>
            <w:szCs w:val="18"/>
            <w:u w:val="single"/>
          </w:rPr>
          <w:t>vmbo.qompas.nl</w:t>
        </w:r>
      </w:hyperlink>
      <w:r w:rsidRPr="007A3317">
        <w:rPr>
          <w:rFonts w:ascii="Tahoma" w:hAnsi="Tahoma" w:cs="Tahoma"/>
          <w:color w:val="333333"/>
          <w:sz w:val="18"/>
          <w:szCs w:val="18"/>
        </w:rPr>
        <w:t> gaan leerlingen aan de slag met het verder oriënteren op de vervolgopleiding. Zij maken een aantal opdrachten en deze opdrachten zijn een handelingsdeel, d.w.z. dat een leerling aan de opdrachten moet hebben voldaan om examen te mogen doen. De deadline voor het afronden van deze opdrachten is 31 maart 202</w:t>
      </w:r>
      <w:r>
        <w:rPr>
          <w:rFonts w:ascii="Tahoma" w:hAnsi="Tahoma" w:cs="Tahoma"/>
          <w:color w:val="333333"/>
          <w:sz w:val="18"/>
          <w:szCs w:val="18"/>
        </w:rPr>
        <w:t>5</w:t>
      </w:r>
    </w:p>
    <w:p w14:paraId="69A89CA2" w14:textId="380ECA39" w:rsidR="007A3317" w:rsidRP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color w:val="333333"/>
          <w:sz w:val="18"/>
          <w:szCs w:val="18"/>
        </w:rPr>
        <w:t>. </w:t>
      </w:r>
    </w:p>
    <w:p w14:paraId="048DDF94" w14:textId="77777777" w:rsidR="007A3317" w:rsidRP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b/>
          <w:bCs/>
          <w:color w:val="333333"/>
          <w:sz w:val="18"/>
          <w:szCs w:val="18"/>
        </w:rPr>
        <w:t>Doorstromen naar H4</w:t>
      </w:r>
    </w:p>
    <w:p w14:paraId="51C6D362" w14:textId="6481F375" w:rsid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color w:val="333333"/>
          <w:sz w:val="18"/>
          <w:szCs w:val="18"/>
        </w:rPr>
        <w:t xml:space="preserve">Mocht uw kind willen doorstromen naar de havo, dan kan uw kind op </w:t>
      </w:r>
      <w:r>
        <w:rPr>
          <w:rFonts w:ascii="Tahoma" w:hAnsi="Tahoma" w:cs="Tahoma"/>
          <w:color w:val="333333"/>
          <w:sz w:val="18"/>
          <w:szCs w:val="18"/>
        </w:rPr>
        <w:t>4</w:t>
      </w:r>
      <w:r w:rsidRPr="007A3317">
        <w:rPr>
          <w:rFonts w:ascii="Tahoma" w:hAnsi="Tahoma" w:cs="Tahoma"/>
          <w:color w:val="333333"/>
          <w:sz w:val="18"/>
          <w:szCs w:val="18"/>
        </w:rPr>
        <w:t xml:space="preserve"> februari 202</w:t>
      </w:r>
      <w:r>
        <w:rPr>
          <w:rFonts w:ascii="Tahoma" w:hAnsi="Tahoma" w:cs="Tahoma"/>
          <w:color w:val="333333"/>
          <w:sz w:val="18"/>
          <w:szCs w:val="18"/>
        </w:rPr>
        <w:t>5</w:t>
      </w:r>
      <w:r w:rsidRPr="007A3317">
        <w:rPr>
          <w:rFonts w:ascii="Tahoma" w:hAnsi="Tahoma" w:cs="Tahoma"/>
          <w:color w:val="333333"/>
          <w:sz w:val="18"/>
          <w:szCs w:val="18"/>
        </w:rPr>
        <w:t xml:space="preserve"> deelnemen aan een voorlichting over de nieuwe vakken (zoals NLT, bedrijfseconomie, filosofie) bij ons op school. Op 2</w:t>
      </w:r>
      <w:r>
        <w:rPr>
          <w:rFonts w:ascii="Tahoma" w:hAnsi="Tahoma" w:cs="Tahoma"/>
          <w:color w:val="333333"/>
          <w:sz w:val="18"/>
          <w:szCs w:val="18"/>
        </w:rPr>
        <w:t>5</w:t>
      </w:r>
      <w:r w:rsidRPr="007A3317">
        <w:rPr>
          <w:rFonts w:ascii="Tahoma" w:hAnsi="Tahoma" w:cs="Tahoma"/>
          <w:color w:val="333333"/>
          <w:sz w:val="18"/>
          <w:szCs w:val="18"/>
        </w:rPr>
        <w:t xml:space="preserve"> februari 202</w:t>
      </w:r>
      <w:r>
        <w:rPr>
          <w:rFonts w:ascii="Tahoma" w:hAnsi="Tahoma" w:cs="Tahoma"/>
          <w:color w:val="333333"/>
          <w:sz w:val="18"/>
          <w:szCs w:val="18"/>
        </w:rPr>
        <w:t>5</w:t>
      </w:r>
      <w:r w:rsidRPr="007A3317">
        <w:rPr>
          <w:rFonts w:ascii="Tahoma" w:hAnsi="Tahoma" w:cs="Tahoma"/>
          <w:color w:val="333333"/>
          <w:sz w:val="18"/>
          <w:szCs w:val="18"/>
        </w:rPr>
        <w:t xml:space="preserve"> vindt de doorstroomavond bij ons op school plaats. Voor alle leerlingen die door willen stromen is deze informatieavond verplicht. Op </w:t>
      </w:r>
      <w:r>
        <w:rPr>
          <w:rFonts w:ascii="Tahoma" w:hAnsi="Tahoma" w:cs="Tahoma"/>
          <w:color w:val="333333"/>
          <w:sz w:val="18"/>
          <w:szCs w:val="18"/>
        </w:rPr>
        <w:t>14</w:t>
      </w:r>
      <w:r w:rsidRPr="007A3317">
        <w:rPr>
          <w:rFonts w:ascii="Tahoma" w:hAnsi="Tahoma" w:cs="Tahoma"/>
          <w:color w:val="333333"/>
          <w:sz w:val="18"/>
          <w:szCs w:val="18"/>
        </w:rPr>
        <w:t xml:space="preserve"> maart 202</w:t>
      </w:r>
      <w:r>
        <w:rPr>
          <w:rFonts w:ascii="Tahoma" w:hAnsi="Tahoma" w:cs="Tahoma"/>
          <w:color w:val="333333"/>
          <w:sz w:val="18"/>
          <w:szCs w:val="18"/>
        </w:rPr>
        <w:t>5</w:t>
      </w:r>
      <w:r w:rsidRPr="007A3317">
        <w:rPr>
          <w:rFonts w:ascii="Tahoma" w:hAnsi="Tahoma" w:cs="Tahoma"/>
          <w:color w:val="333333"/>
          <w:sz w:val="18"/>
          <w:szCs w:val="18"/>
        </w:rPr>
        <w:t xml:space="preserve"> moet uw kind zich dan uiterlijk hebben aangemeld voor de havo. Meer info daarover volgt t.z.t.</w:t>
      </w:r>
    </w:p>
    <w:p w14:paraId="200D075F" w14:textId="77777777" w:rsidR="007A3317" w:rsidRPr="007A3317" w:rsidRDefault="007A3317" w:rsidP="007A3317">
      <w:pPr>
        <w:shd w:val="clear" w:color="auto" w:fill="FFFFFF"/>
        <w:spacing w:line="240" w:lineRule="auto"/>
        <w:rPr>
          <w:rFonts w:ascii="Tahoma" w:hAnsi="Tahoma" w:cs="Tahoma"/>
          <w:color w:val="333333"/>
          <w:sz w:val="18"/>
          <w:szCs w:val="18"/>
        </w:rPr>
      </w:pPr>
    </w:p>
    <w:p w14:paraId="53A82D4B" w14:textId="77777777" w:rsidR="007A3317" w:rsidRPr="007A3317" w:rsidRDefault="007A3317" w:rsidP="007A3317">
      <w:pPr>
        <w:shd w:val="clear" w:color="auto" w:fill="FFFFFF"/>
        <w:spacing w:line="240" w:lineRule="auto"/>
        <w:rPr>
          <w:rFonts w:ascii="Tahoma" w:hAnsi="Tahoma" w:cs="Tahoma"/>
          <w:color w:val="333333"/>
          <w:sz w:val="18"/>
          <w:szCs w:val="18"/>
        </w:rPr>
      </w:pPr>
      <w:proofErr w:type="spellStart"/>
      <w:r w:rsidRPr="007A3317">
        <w:rPr>
          <w:rFonts w:ascii="Tahoma" w:hAnsi="Tahoma" w:cs="Tahoma"/>
          <w:b/>
          <w:bCs/>
          <w:color w:val="333333"/>
          <w:sz w:val="18"/>
          <w:szCs w:val="18"/>
        </w:rPr>
        <w:t>Kiesmbo</w:t>
      </w:r>
      <w:proofErr w:type="spellEnd"/>
    </w:p>
    <w:p w14:paraId="75DE7627" w14:textId="7837BA30" w:rsidR="007A3317" w:rsidRDefault="007A3317" w:rsidP="007A3317">
      <w:pPr>
        <w:shd w:val="clear" w:color="auto" w:fill="FFFFFF"/>
        <w:spacing w:line="240" w:lineRule="auto"/>
        <w:rPr>
          <w:rFonts w:ascii="Tahoma" w:hAnsi="Tahoma" w:cs="Tahoma"/>
          <w:color w:val="333333"/>
          <w:sz w:val="18"/>
          <w:szCs w:val="18"/>
        </w:rPr>
      </w:pPr>
      <w:hyperlink r:id="rId15" w:tgtFrame="_blank" w:history="1">
        <w:r w:rsidRPr="007A3317">
          <w:rPr>
            <w:rFonts w:ascii="Tahoma" w:hAnsi="Tahoma" w:cs="Tahoma"/>
            <w:color w:val="033D6D"/>
            <w:sz w:val="18"/>
            <w:szCs w:val="18"/>
            <w:u w:val="single"/>
          </w:rPr>
          <w:t>Kiesmbo.nl</w:t>
        </w:r>
      </w:hyperlink>
      <w:r w:rsidRPr="007A3317">
        <w:rPr>
          <w:rFonts w:ascii="Tahoma" w:hAnsi="Tahoma" w:cs="Tahoma"/>
          <w:color w:val="333333"/>
          <w:sz w:val="18"/>
          <w:szCs w:val="18"/>
        </w:rPr>
        <w:t xml:space="preserve"> is HET nationale MBO-portal online. Een interessante website waar je alle </w:t>
      </w:r>
      <w:proofErr w:type="spellStart"/>
      <w:r w:rsidRPr="007A3317">
        <w:rPr>
          <w:rFonts w:ascii="Tahoma" w:hAnsi="Tahoma" w:cs="Tahoma"/>
          <w:color w:val="333333"/>
          <w:sz w:val="18"/>
          <w:szCs w:val="18"/>
        </w:rPr>
        <w:t>MBO-opleidingen</w:t>
      </w:r>
      <w:proofErr w:type="spellEnd"/>
      <w:r w:rsidRPr="007A3317">
        <w:rPr>
          <w:rFonts w:ascii="Tahoma" w:hAnsi="Tahoma" w:cs="Tahoma"/>
          <w:color w:val="333333"/>
          <w:sz w:val="18"/>
          <w:szCs w:val="18"/>
        </w:rPr>
        <w:t xml:space="preserve"> van Nederland kunt vinden, opleidingen met elkaar vergelijken, baankansen bekijken maar ook kunnen leerlingen hun interesses aangeven waarna de site je voorziet van mogelijk passende vervolgopleidingen. Leerlingen kunnen per opleiding filmpjes bekijken met de mening van studenten en nog veel meer. Aanrader!</w:t>
      </w:r>
    </w:p>
    <w:p w14:paraId="3EEB3B4A" w14:textId="77777777" w:rsidR="007A3317" w:rsidRPr="007A3317" w:rsidRDefault="007A3317" w:rsidP="007A3317">
      <w:pPr>
        <w:shd w:val="clear" w:color="auto" w:fill="FFFFFF"/>
        <w:spacing w:line="240" w:lineRule="auto"/>
        <w:rPr>
          <w:rFonts w:ascii="Tahoma" w:hAnsi="Tahoma" w:cs="Tahoma"/>
          <w:color w:val="333333"/>
          <w:sz w:val="18"/>
          <w:szCs w:val="18"/>
        </w:rPr>
      </w:pPr>
    </w:p>
    <w:p w14:paraId="7267A330" w14:textId="77777777" w:rsidR="007A3317" w:rsidRP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b/>
          <w:bCs/>
          <w:color w:val="333333"/>
          <w:sz w:val="18"/>
          <w:szCs w:val="18"/>
        </w:rPr>
        <w:t>Je diploma...en dan?</w:t>
      </w:r>
    </w:p>
    <w:p w14:paraId="0CEC4D5F" w14:textId="77777777" w:rsidR="007A3317" w:rsidRP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color w:val="333333"/>
          <w:sz w:val="18"/>
          <w:szCs w:val="18"/>
        </w:rPr>
        <w:t>De leerlingen hebben het boekje ‘Je diploma...en dan?’ van mij meegekregen. Dit is een infoboekje met daarin alle mogelijke info over studeren na het vmbo, voor leerlingen maar ook voor u als ouders zeer interessant om te lezen!</w:t>
      </w:r>
    </w:p>
    <w:p w14:paraId="18841952" w14:textId="77777777" w:rsidR="007A3317" w:rsidRDefault="007A3317" w:rsidP="007A3317">
      <w:pPr>
        <w:shd w:val="clear" w:color="auto" w:fill="FFFFFF"/>
        <w:spacing w:line="240" w:lineRule="auto"/>
        <w:rPr>
          <w:rFonts w:ascii="Tahoma" w:hAnsi="Tahoma" w:cs="Tahoma"/>
          <w:b/>
          <w:bCs/>
          <w:color w:val="333333"/>
          <w:sz w:val="18"/>
          <w:szCs w:val="18"/>
        </w:rPr>
      </w:pPr>
    </w:p>
    <w:p w14:paraId="6060DC66" w14:textId="614E6BA2" w:rsidR="007A3317" w:rsidRP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b/>
          <w:bCs/>
          <w:color w:val="333333"/>
          <w:sz w:val="18"/>
          <w:szCs w:val="18"/>
        </w:rPr>
        <w:t>Gesprekken</w:t>
      </w:r>
      <w:r w:rsidRPr="007A3317">
        <w:rPr>
          <w:rFonts w:ascii="Tahoma" w:hAnsi="Tahoma" w:cs="Tahoma"/>
          <w:color w:val="333333"/>
          <w:sz w:val="18"/>
          <w:szCs w:val="18"/>
        </w:rPr>
        <w:br/>
        <w:t>Ik ga ervan uit dat thuis het gesprek over een vervolgopleiding al leeft of gaat leven...het is immers enorm spannend en ook leuk, die volgende stap! Ook voert de mentor gesprekken met uw kind over het kiezen van een vervolgopleiding. Mocht het nodig zijn, dan kan uw kind altijd een afspraak met mij maken voor een extra gesprek.</w:t>
      </w:r>
    </w:p>
    <w:p w14:paraId="7EF4194E" w14:textId="77777777" w:rsidR="007A3317" w:rsidRP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color w:val="333333"/>
          <w:sz w:val="18"/>
          <w:szCs w:val="18"/>
        </w:rPr>
        <w:br/>
      </w:r>
      <w:r w:rsidRPr="007A3317">
        <w:rPr>
          <w:rFonts w:ascii="Tahoma" w:hAnsi="Tahoma" w:cs="Tahoma"/>
          <w:b/>
          <w:bCs/>
          <w:color w:val="333333"/>
          <w:sz w:val="18"/>
          <w:szCs w:val="18"/>
        </w:rPr>
        <w:t>Contact</w:t>
      </w:r>
      <w:r w:rsidRPr="007A3317">
        <w:rPr>
          <w:rFonts w:ascii="Tahoma" w:hAnsi="Tahoma" w:cs="Tahoma"/>
          <w:color w:val="333333"/>
          <w:sz w:val="18"/>
          <w:szCs w:val="18"/>
        </w:rPr>
        <w:br/>
        <w:t>Mocht u vragen hebben m.b.t. het decanaat neemt u dan </w:t>
      </w:r>
    </w:p>
    <w:p w14:paraId="757BC6E2" w14:textId="77777777" w:rsidR="007A3317" w:rsidRP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color w:val="333333"/>
          <w:sz w:val="18"/>
          <w:szCs w:val="18"/>
        </w:rPr>
        <w:t>gerust contact met mij op via </w:t>
      </w:r>
      <w:r w:rsidRPr="007A3317">
        <w:rPr>
          <w:rFonts w:ascii="Tahoma" w:hAnsi="Tahoma" w:cs="Tahoma"/>
          <w:color w:val="333333"/>
          <w:sz w:val="18"/>
          <w:szCs w:val="18"/>
          <w:u w:val="single"/>
        </w:rPr>
        <w:t>a.vos@nsg-groenewoud.nl</w:t>
      </w:r>
      <w:r w:rsidRPr="007A3317">
        <w:rPr>
          <w:rFonts w:ascii="Tahoma" w:hAnsi="Tahoma" w:cs="Tahoma"/>
          <w:color w:val="333333"/>
          <w:sz w:val="18"/>
          <w:szCs w:val="18"/>
        </w:rPr>
        <w:t> </w:t>
      </w:r>
    </w:p>
    <w:p w14:paraId="49C5DA34" w14:textId="0177FD67" w:rsidR="007A3317" w:rsidRP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color w:val="333333"/>
          <w:sz w:val="18"/>
          <w:szCs w:val="18"/>
        </w:rPr>
        <w:t>U kunt niet reageren op deze mail.</w:t>
      </w:r>
      <w:r>
        <w:rPr>
          <w:rFonts w:ascii="Tahoma" w:hAnsi="Tahoma" w:cs="Tahoma"/>
          <w:color w:val="333333"/>
          <w:sz w:val="18"/>
          <w:szCs w:val="18"/>
        </w:rPr>
        <w:t xml:space="preserve"> </w:t>
      </w:r>
      <w:r w:rsidRPr="007A3317">
        <w:rPr>
          <w:rFonts w:ascii="Tahoma" w:hAnsi="Tahoma" w:cs="Tahoma"/>
          <w:color w:val="333333"/>
          <w:sz w:val="18"/>
          <w:szCs w:val="18"/>
        </w:rPr>
        <w:t xml:space="preserve">Op donderdag is mijn </w:t>
      </w:r>
      <w:proofErr w:type="spellStart"/>
      <w:r w:rsidRPr="007A3317">
        <w:rPr>
          <w:rFonts w:ascii="Tahoma" w:hAnsi="Tahoma" w:cs="Tahoma"/>
          <w:color w:val="333333"/>
          <w:sz w:val="18"/>
          <w:szCs w:val="18"/>
        </w:rPr>
        <w:t>decanendag</w:t>
      </w:r>
      <w:proofErr w:type="spellEnd"/>
      <w:r w:rsidRPr="007A3317">
        <w:rPr>
          <w:rFonts w:ascii="Tahoma" w:hAnsi="Tahoma" w:cs="Tahoma"/>
          <w:color w:val="333333"/>
          <w:sz w:val="18"/>
          <w:szCs w:val="18"/>
        </w:rPr>
        <w:t xml:space="preserve"> en dan ben ik voor het decanaat beschikbaar.</w:t>
      </w:r>
    </w:p>
    <w:p w14:paraId="2124855C" w14:textId="77777777" w:rsidR="007A3317" w:rsidRDefault="007A3317" w:rsidP="007A3317">
      <w:pPr>
        <w:shd w:val="clear" w:color="auto" w:fill="FFFFFF"/>
        <w:spacing w:line="240" w:lineRule="auto"/>
        <w:rPr>
          <w:rFonts w:ascii="Tahoma" w:hAnsi="Tahoma" w:cs="Tahoma"/>
          <w:i/>
          <w:iCs/>
          <w:color w:val="333333"/>
          <w:sz w:val="18"/>
          <w:szCs w:val="18"/>
        </w:rPr>
      </w:pPr>
    </w:p>
    <w:p w14:paraId="4650D4B5" w14:textId="734109DE" w:rsidR="007A3317" w:rsidRP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i/>
          <w:iCs/>
          <w:color w:val="333333"/>
          <w:sz w:val="18"/>
          <w:szCs w:val="18"/>
        </w:rPr>
        <w:t>groet,</w:t>
      </w:r>
    </w:p>
    <w:p w14:paraId="25FCF919" w14:textId="77777777" w:rsidR="007A3317" w:rsidRPr="007A3317" w:rsidRDefault="007A3317" w:rsidP="007A3317">
      <w:pPr>
        <w:shd w:val="clear" w:color="auto" w:fill="FFFFFF"/>
        <w:spacing w:line="240" w:lineRule="auto"/>
        <w:rPr>
          <w:rFonts w:ascii="Tahoma" w:hAnsi="Tahoma" w:cs="Tahoma"/>
          <w:color w:val="333333"/>
          <w:sz w:val="18"/>
          <w:szCs w:val="18"/>
        </w:rPr>
      </w:pPr>
    </w:p>
    <w:p w14:paraId="74ED09A6" w14:textId="77777777" w:rsidR="007A3317" w:rsidRP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i/>
          <w:iCs/>
          <w:color w:val="333333"/>
          <w:sz w:val="18"/>
          <w:szCs w:val="18"/>
        </w:rPr>
        <w:t>Andrea Vos</w:t>
      </w:r>
    </w:p>
    <w:p w14:paraId="44980FC7" w14:textId="77777777" w:rsidR="007A3317" w:rsidRPr="007A3317" w:rsidRDefault="007A3317" w:rsidP="007A3317">
      <w:pPr>
        <w:shd w:val="clear" w:color="auto" w:fill="FFFFFF"/>
        <w:spacing w:line="240" w:lineRule="auto"/>
        <w:rPr>
          <w:rFonts w:ascii="Tahoma" w:hAnsi="Tahoma" w:cs="Tahoma"/>
          <w:color w:val="333333"/>
          <w:sz w:val="18"/>
          <w:szCs w:val="18"/>
        </w:rPr>
      </w:pPr>
      <w:r w:rsidRPr="007A3317">
        <w:rPr>
          <w:rFonts w:ascii="Tahoma" w:hAnsi="Tahoma" w:cs="Tahoma"/>
          <w:i/>
          <w:iCs/>
          <w:color w:val="333333"/>
          <w:sz w:val="18"/>
          <w:szCs w:val="18"/>
        </w:rPr>
        <w:t>decaan VMBO</w:t>
      </w:r>
    </w:p>
    <w:p w14:paraId="11B4F86A" w14:textId="4CEC8355" w:rsidR="00833F35" w:rsidRDefault="00833F35" w:rsidP="00360660">
      <w:pPr>
        <w:pStyle w:val="BasistekstNSGGroenewoud"/>
      </w:pPr>
    </w:p>
    <w:sectPr w:rsidR="00833F35" w:rsidSect="00833F35">
      <w:headerReference w:type="even" r:id="rId16"/>
      <w:headerReference w:type="default" r:id="rId17"/>
      <w:footerReference w:type="even" r:id="rId18"/>
      <w:footerReference w:type="default" r:id="rId19"/>
      <w:headerReference w:type="first" r:id="rId20"/>
      <w:footerReference w:type="first" r:id="rId21"/>
      <w:pgSz w:w="11906" w:h="16838" w:code="9"/>
      <w:pgMar w:top="1276" w:right="907" w:bottom="1304" w:left="136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70CD2" w14:textId="77777777" w:rsidR="00872E80" w:rsidRDefault="00872E80" w:rsidP="00FE7673">
      <w:pPr>
        <w:numPr>
          <w:ilvl w:val="1"/>
          <w:numId w:val="0"/>
        </w:numPr>
      </w:pPr>
      <w:r>
        <w:separator/>
      </w:r>
    </w:p>
  </w:endnote>
  <w:endnote w:type="continuationSeparator" w:id="0">
    <w:p w14:paraId="7C260854" w14:textId="77777777" w:rsidR="00872E80" w:rsidRDefault="00872E80"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95A5" w14:textId="77777777" w:rsidR="00833F35" w:rsidRDefault="00833F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E8D7" w14:textId="77777777" w:rsidR="00833F35" w:rsidRDefault="00833F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19E58" w14:textId="77777777" w:rsidR="00833F35" w:rsidRDefault="00833F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A5F59" w14:textId="77777777" w:rsidR="00872E80" w:rsidRDefault="00872E80" w:rsidP="00FE7673">
      <w:pPr>
        <w:numPr>
          <w:ilvl w:val="1"/>
          <w:numId w:val="0"/>
        </w:numPr>
      </w:pPr>
      <w:r>
        <w:separator/>
      </w:r>
    </w:p>
  </w:footnote>
  <w:footnote w:type="continuationSeparator" w:id="0">
    <w:p w14:paraId="67594E66" w14:textId="77777777" w:rsidR="00872E80" w:rsidRDefault="00872E80" w:rsidP="00FE7673">
      <w:pPr>
        <w:numPr>
          <w:ilvl w:val="1"/>
          <w:numId w:val="0"/>
        </w:num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E444" w14:textId="77777777" w:rsidR="00833F35" w:rsidRDefault="00833F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62F15" w14:textId="77777777" w:rsidR="0092637B" w:rsidRPr="009736F2" w:rsidRDefault="0092637B" w:rsidP="009736F2">
    <w:pPr>
      <w:pStyle w:val="BasistekstNSGGroenewoud"/>
    </w:pPr>
    <w:r w:rsidRPr="009736F2">
      <w:rPr>
        <w:noProof/>
      </w:rPr>
      <mc:AlternateContent>
        <mc:Choice Requires="wpc">
          <w:drawing>
            <wp:anchor distT="0" distB="0" distL="114300" distR="114300" simplePos="0" relativeHeight="251663360" behindDoc="1" locked="0" layoutInCell="1" allowOverlap="1" wp14:anchorId="49E431A6" wp14:editId="52519CDF">
              <wp:simplePos x="0" y="0"/>
              <wp:positionH relativeFrom="page">
                <wp:posOffset>0</wp:posOffset>
              </wp:positionH>
              <wp:positionV relativeFrom="page">
                <wp:posOffset>0</wp:posOffset>
              </wp:positionV>
              <wp:extent cx="7560310" cy="923925"/>
              <wp:effectExtent l="0" t="0" r="2540" b="0"/>
              <wp:wrapNone/>
              <wp:docPr id="27" name="JE2107201036JU nieues p2.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 name="Rechthoek 2"/>
                      <wps:cNvSpPr/>
                      <wps:spPr>
                        <a:xfrm>
                          <a:off x="6035040" y="0"/>
                          <a:ext cx="1502229" cy="849086"/>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22"/>
                      <wps:cNvSpPr>
                        <a:spLocks noEditPoints="1"/>
                      </wps:cNvSpPr>
                      <wps:spPr bwMode="auto">
                        <a:xfrm>
                          <a:off x="5485130" y="4028"/>
                          <a:ext cx="2075180" cy="508635"/>
                        </a:xfrm>
                        <a:custGeom>
                          <a:avLst/>
                          <a:gdLst>
                            <a:gd name="T0" fmla="*/ 3268 w 3268"/>
                            <a:gd name="T1" fmla="*/ 801 h 801"/>
                            <a:gd name="T2" fmla="*/ 3013 w 3268"/>
                            <a:gd name="T3" fmla="*/ 801 h 801"/>
                            <a:gd name="T4" fmla="*/ 3013 w 3268"/>
                            <a:gd name="T5" fmla="*/ 801 h 801"/>
                            <a:gd name="T6" fmla="*/ 2787 w 3268"/>
                            <a:gd name="T7" fmla="*/ 801 h 801"/>
                            <a:gd name="T8" fmla="*/ 1246 w 3268"/>
                            <a:gd name="T9" fmla="*/ 801 h 801"/>
                            <a:gd name="T10" fmla="*/ 446 w 3268"/>
                            <a:gd name="T11" fmla="*/ 0 h 801"/>
                            <a:gd name="T12" fmla="*/ 1986 w 3268"/>
                            <a:gd name="T13" fmla="*/ 0 h 801"/>
                            <a:gd name="T14" fmla="*/ 2213 w 3268"/>
                            <a:gd name="T15" fmla="*/ 0 h 801"/>
                            <a:gd name="T16" fmla="*/ 2905 w 3268"/>
                            <a:gd name="T17" fmla="*/ 0 h 801"/>
                            <a:gd name="T18" fmla="*/ 3268 w 3268"/>
                            <a:gd name="T19" fmla="*/ 363 h 801"/>
                            <a:gd name="T20" fmla="*/ 3268 w 3268"/>
                            <a:gd name="T21" fmla="*/ 801 h 801"/>
                            <a:gd name="T22" fmla="*/ 0 w 3268"/>
                            <a:gd name="T23" fmla="*/ 0 h 801"/>
                            <a:gd name="T24" fmla="*/ 800 w 3268"/>
                            <a:gd name="T25" fmla="*/ 801 h 801"/>
                            <a:gd name="T26" fmla="*/ 1026 w 3268"/>
                            <a:gd name="T27" fmla="*/ 801 h 801"/>
                            <a:gd name="T28" fmla="*/ 226 w 3268"/>
                            <a:gd name="T29" fmla="*/ 0 h 801"/>
                            <a:gd name="T30" fmla="*/ 0 w 3268"/>
                            <a:gd name="T31" fmla="*/ 0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68" h="801">
                              <a:moveTo>
                                <a:pt x="3268" y="801"/>
                              </a:moveTo>
                              <a:lnTo>
                                <a:pt x="3013" y="801"/>
                              </a:lnTo>
                              <a:lnTo>
                                <a:pt x="3013" y="801"/>
                              </a:lnTo>
                              <a:lnTo>
                                <a:pt x="2787" y="801"/>
                              </a:lnTo>
                              <a:lnTo>
                                <a:pt x="1246" y="801"/>
                              </a:lnTo>
                              <a:lnTo>
                                <a:pt x="446" y="0"/>
                              </a:lnTo>
                              <a:lnTo>
                                <a:pt x="1986" y="0"/>
                              </a:lnTo>
                              <a:lnTo>
                                <a:pt x="2213" y="0"/>
                              </a:lnTo>
                              <a:lnTo>
                                <a:pt x="2905" y="0"/>
                              </a:lnTo>
                              <a:lnTo>
                                <a:pt x="3268" y="363"/>
                              </a:lnTo>
                              <a:lnTo>
                                <a:pt x="3268" y="801"/>
                              </a:lnTo>
                              <a:close/>
                              <a:moveTo>
                                <a:pt x="0" y="0"/>
                              </a:moveTo>
                              <a:lnTo>
                                <a:pt x="800" y="801"/>
                              </a:lnTo>
                              <a:lnTo>
                                <a:pt x="1026" y="801"/>
                              </a:lnTo>
                              <a:lnTo>
                                <a:pt x="22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5629275" y="0"/>
                          <a:ext cx="652145" cy="508635"/>
                        </a:xfrm>
                        <a:custGeom>
                          <a:avLst/>
                          <a:gdLst>
                            <a:gd name="T0" fmla="*/ 0 w 1027"/>
                            <a:gd name="T1" fmla="*/ 0 h 801"/>
                            <a:gd name="T2" fmla="*/ 800 w 1027"/>
                            <a:gd name="T3" fmla="*/ 801 h 801"/>
                            <a:gd name="T4" fmla="*/ 1027 w 1027"/>
                            <a:gd name="T5" fmla="*/ 801 h 801"/>
                            <a:gd name="T6" fmla="*/ 227 w 1027"/>
                            <a:gd name="T7" fmla="*/ 0 h 801"/>
                            <a:gd name="T8" fmla="*/ 0 w 1027"/>
                            <a:gd name="T9" fmla="*/ 0 h 801"/>
                          </a:gdLst>
                          <a:ahLst/>
                          <a:cxnLst>
                            <a:cxn ang="0">
                              <a:pos x="T0" y="T1"/>
                            </a:cxn>
                            <a:cxn ang="0">
                              <a:pos x="T2" y="T3"/>
                            </a:cxn>
                            <a:cxn ang="0">
                              <a:pos x="T4" y="T5"/>
                            </a:cxn>
                            <a:cxn ang="0">
                              <a:pos x="T6" y="T7"/>
                            </a:cxn>
                            <a:cxn ang="0">
                              <a:pos x="T8" y="T9"/>
                            </a:cxn>
                          </a:cxnLst>
                          <a:rect l="0" t="0" r="r" b="b"/>
                          <a:pathLst>
                            <a:path w="1027" h="801">
                              <a:moveTo>
                                <a:pt x="0" y="0"/>
                              </a:moveTo>
                              <a:lnTo>
                                <a:pt x="800" y="801"/>
                              </a:lnTo>
                              <a:lnTo>
                                <a:pt x="1027" y="801"/>
                              </a:lnTo>
                              <a:lnTo>
                                <a:pt x="227" y="0"/>
                              </a:lnTo>
                              <a:lnTo>
                                <a:pt x="0" y="0"/>
                              </a:lnTo>
                              <a:close/>
                            </a:path>
                          </a:pathLst>
                        </a:custGeom>
                        <a:solidFill>
                          <a:srgbClr val="D15C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5908675" y="0"/>
                          <a:ext cx="652145" cy="508635"/>
                        </a:xfrm>
                        <a:custGeom>
                          <a:avLst/>
                          <a:gdLst>
                            <a:gd name="T0" fmla="*/ 0 w 1027"/>
                            <a:gd name="T1" fmla="*/ 0 h 801"/>
                            <a:gd name="T2" fmla="*/ 800 w 1027"/>
                            <a:gd name="T3" fmla="*/ 801 h 801"/>
                            <a:gd name="T4" fmla="*/ 1027 w 1027"/>
                            <a:gd name="T5" fmla="*/ 801 h 801"/>
                            <a:gd name="T6" fmla="*/ 227 w 1027"/>
                            <a:gd name="T7" fmla="*/ 0 h 801"/>
                            <a:gd name="T8" fmla="*/ 0 w 1027"/>
                            <a:gd name="T9" fmla="*/ 0 h 801"/>
                          </a:gdLst>
                          <a:ahLst/>
                          <a:cxnLst>
                            <a:cxn ang="0">
                              <a:pos x="T0" y="T1"/>
                            </a:cxn>
                            <a:cxn ang="0">
                              <a:pos x="T2" y="T3"/>
                            </a:cxn>
                            <a:cxn ang="0">
                              <a:pos x="T4" y="T5"/>
                            </a:cxn>
                            <a:cxn ang="0">
                              <a:pos x="T6" y="T7"/>
                            </a:cxn>
                            <a:cxn ang="0">
                              <a:pos x="T8" y="T9"/>
                            </a:cxn>
                          </a:cxnLst>
                          <a:rect l="0" t="0" r="r" b="b"/>
                          <a:pathLst>
                            <a:path w="1027" h="801">
                              <a:moveTo>
                                <a:pt x="0" y="0"/>
                              </a:moveTo>
                              <a:lnTo>
                                <a:pt x="800" y="801"/>
                              </a:lnTo>
                              <a:lnTo>
                                <a:pt x="1027" y="801"/>
                              </a:lnTo>
                              <a:lnTo>
                                <a:pt x="227" y="0"/>
                              </a:lnTo>
                              <a:lnTo>
                                <a:pt x="0" y="0"/>
                              </a:lnTo>
                              <a:close/>
                            </a:path>
                          </a:pathLst>
                        </a:custGeom>
                        <a:solidFill>
                          <a:srgbClr val="C6A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6188075" y="0"/>
                          <a:ext cx="652145" cy="508635"/>
                        </a:xfrm>
                        <a:custGeom>
                          <a:avLst/>
                          <a:gdLst>
                            <a:gd name="T0" fmla="*/ 0 w 1027"/>
                            <a:gd name="T1" fmla="*/ 0 h 801"/>
                            <a:gd name="T2" fmla="*/ 801 w 1027"/>
                            <a:gd name="T3" fmla="*/ 801 h 801"/>
                            <a:gd name="T4" fmla="*/ 1027 w 1027"/>
                            <a:gd name="T5" fmla="*/ 801 h 801"/>
                            <a:gd name="T6" fmla="*/ 227 w 1027"/>
                            <a:gd name="T7" fmla="*/ 0 h 801"/>
                            <a:gd name="T8" fmla="*/ 0 w 1027"/>
                            <a:gd name="T9" fmla="*/ 0 h 801"/>
                          </a:gdLst>
                          <a:ahLst/>
                          <a:cxnLst>
                            <a:cxn ang="0">
                              <a:pos x="T0" y="T1"/>
                            </a:cxn>
                            <a:cxn ang="0">
                              <a:pos x="T2" y="T3"/>
                            </a:cxn>
                            <a:cxn ang="0">
                              <a:pos x="T4" y="T5"/>
                            </a:cxn>
                            <a:cxn ang="0">
                              <a:pos x="T6" y="T7"/>
                            </a:cxn>
                            <a:cxn ang="0">
                              <a:pos x="T8" y="T9"/>
                            </a:cxn>
                          </a:cxnLst>
                          <a:rect l="0" t="0" r="r" b="b"/>
                          <a:pathLst>
                            <a:path w="1027" h="801">
                              <a:moveTo>
                                <a:pt x="0" y="0"/>
                              </a:moveTo>
                              <a:lnTo>
                                <a:pt x="801" y="801"/>
                              </a:lnTo>
                              <a:lnTo>
                                <a:pt x="1027" y="801"/>
                              </a:lnTo>
                              <a:lnTo>
                                <a:pt x="227" y="0"/>
                              </a:lnTo>
                              <a:lnTo>
                                <a:pt x="0" y="0"/>
                              </a:lnTo>
                              <a:close/>
                            </a:path>
                          </a:pathLst>
                        </a:custGeom>
                        <a:solidFill>
                          <a:srgbClr val="0086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6467475" y="0"/>
                          <a:ext cx="652145" cy="508635"/>
                        </a:xfrm>
                        <a:custGeom>
                          <a:avLst/>
                          <a:gdLst>
                            <a:gd name="T0" fmla="*/ 0 w 1027"/>
                            <a:gd name="T1" fmla="*/ 0 h 801"/>
                            <a:gd name="T2" fmla="*/ 800 w 1027"/>
                            <a:gd name="T3" fmla="*/ 801 h 801"/>
                            <a:gd name="T4" fmla="*/ 1027 w 1027"/>
                            <a:gd name="T5" fmla="*/ 801 h 801"/>
                            <a:gd name="T6" fmla="*/ 227 w 1027"/>
                            <a:gd name="T7" fmla="*/ 0 h 801"/>
                            <a:gd name="T8" fmla="*/ 0 w 1027"/>
                            <a:gd name="T9" fmla="*/ 0 h 801"/>
                          </a:gdLst>
                          <a:ahLst/>
                          <a:cxnLst>
                            <a:cxn ang="0">
                              <a:pos x="T0" y="T1"/>
                            </a:cxn>
                            <a:cxn ang="0">
                              <a:pos x="T2" y="T3"/>
                            </a:cxn>
                            <a:cxn ang="0">
                              <a:pos x="T4" y="T5"/>
                            </a:cxn>
                            <a:cxn ang="0">
                              <a:pos x="T6" y="T7"/>
                            </a:cxn>
                            <a:cxn ang="0">
                              <a:pos x="T8" y="T9"/>
                            </a:cxn>
                          </a:cxnLst>
                          <a:rect l="0" t="0" r="r" b="b"/>
                          <a:pathLst>
                            <a:path w="1027" h="801">
                              <a:moveTo>
                                <a:pt x="0" y="0"/>
                              </a:moveTo>
                              <a:lnTo>
                                <a:pt x="800" y="801"/>
                              </a:lnTo>
                              <a:lnTo>
                                <a:pt x="1027" y="801"/>
                              </a:lnTo>
                              <a:lnTo>
                                <a:pt x="227" y="0"/>
                              </a:lnTo>
                              <a:lnTo>
                                <a:pt x="0" y="0"/>
                              </a:lnTo>
                              <a:close/>
                            </a:path>
                          </a:pathLst>
                        </a:custGeom>
                        <a:solidFill>
                          <a:srgbClr val="C51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A5231C4" id="JE2107201036JU nieues p2.emf(JU-LOCK)" o:spid="_x0000_s1026" editas="canvas" style="position:absolute;margin-left:0;margin-top:0;width:595.3pt;height:72.75pt;z-index:-251653120;mso-position-horizontal-relative:page;mso-position-vertical-relative:page" coordsize="75603,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9239;visibility:visible;mso-wrap-style:square">
                <v:fill o:detectmouseclick="t"/>
                <v:path o:connecttype="none"/>
              </v:shape>
              <v:rect id="Rechthoek 2" o:spid="_x0000_s1028" style="position:absolute;left:60350;width:15022;height:8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" stroked="f" strokeweight="2pt"/>
              <v:shape id="Freeform 22" o:spid="_x0000_s1029" style="position:absolute;left:54851;top:40;width:20752;height:5086;visibility:visible;mso-wrap-style:square;v-text-anchor:top" coordsize="326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" path="m3268,801r-255,l3013,801r-226,l1246,801,446,,1986,r227,l2905,r363,363l3268,801xm,l800,801r226,l226,,,xe" stroked="f">
                <v:path arrowok="t" o:connecttype="custom" o:connectlocs="2075180,508635;1913255,508635;1913255,508635;1769745,508635;791210,508635;283210,0;1261110,0;1405255,0;1844675,0;2075180,230505;2075180,508635;0,0;508000,508635;651510,508635;143510,0;0,0" o:connectangles="0,0,0,0,0,0,0,0,0,0,0,0,0,0,0,0"/>
                <o:lock v:ext="edit" verticies="t"/>
              </v:shape>
              <v:shape id="Freeform 23" o:spid="_x0000_s1030" style="position:absolute;left:56292;width:6522;height:5086;visibility:visible;mso-wrap-style:square;v-text-anchor:top" coordsize="10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" path="m,l800,801r227,l227,,,xe" fillcolor="#d15c05" stroked="f">
                <v:path arrowok="t" o:connecttype="custom" o:connectlocs="0,0;508000,508635;652145,508635;144145,0;0,0" o:connectangles="0,0,0,0,0"/>
              </v:shape>
              <v:shape id="Freeform 24" o:spid="_x0000_s1031" style="position:absolute;left:59086;width:6522;height:5086;visibility:visible;mso-wrap-style:square;v-text-anchor:top" coordsize="10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" path="m,l800,801r227,l227,,,xe" fillcolor="#c6ad00" stroked="f">
                <v:path arrowok="t" o:connecttype="custom" o:connectlocs="0,0;508000,508635;652145,508635;144145,0;0,0" o:connectangles="0,0,0,0,0"/>
              </v:shape>
              <v:shape id="Freeform 25" o:spid="_x0000_s1032" style="position:absolute;left:61880;width:6522;height:5086;visibility:visible;mso-wrap-style:square;v-text-anchor:top" coordsize="10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" path="m,l801,801r226,l227,,,xe" fillcolor="#008693" stroked="f">
                <v:path arrowok="t" o:connecttype="custom" o:connectlocs="0,0;508635,508635;652145,508635;144145,0;0,0" o:connectangles="0,0,0,0,0"/>
              </v:shape>
              <v:shape id="Freeform 26" o:spid="_x0000_s1033" style="position:absolute;left:64674;width:6522;height:5086;visibility:visible;mso-wrap-style:square;v-text-anchor:top" coordsize="10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" path="m,l800,801r227,l227,,,xe" fillcolor="#c51315" stroked="f">
                <v:path arrowok="t" o:connecttype="custom" o:connectlocs="0,0;508000,508635;652145,508635;144145,0;0,0" o:connectangles="0,0,0,0,0"/>
              </v:shape>
              <w10:wrap anchorx="page" anchory="page"/>
            </v:group>
          </w:pict>
        </mc:Fallback>
      </mc:AlternateContent>
    </w:r>
    <w:r w:rsidRPr="009736F2">
      <w:rPr>
        <w:noProof/>
      </w:rPr>
      <w:drawing>
        <wp:anchor distT="0" distB="0" distL="114300" distR="114300" simplePos="0" relativeHeight="251662336" behindDoc="1" locked="0" layoutInCell="0" allowOverlap="1" wp14:anchorId="1FFC029C" wp14:editId="21FCEE38">
          <wp:simplePos x="0" y="0"/>
          <wp:positionH relativeFrom="page">
            <wp:align>right</wp:align>
          </wp:positionH>
          <wp:positionV relativeFrom="page">
            <wp:align>top</wp:align>
          </wp:positionV>
          <wp:extent cx="7560579" cy="731521"/>
          <wp:effectExtent l="0" t="0" r="2540" b="0"/>
          <wp:wrapNone/>
          <wp:docPr id="21" name="P2107201037ju nieuw p2_Tekengebi(JU-LOCK)"/>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21" name="P2107201037ju nieuw p2_Tekengebi"/>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579" cy="73152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C9F0" w14:textId="77777777" w:rsidR="00360660" w:rsidRPr="007202B6" w:rsidRDefault="00313A57" w:rsidP="007202B6">
    <w:pPr>
      <w:pStyle w:val="BasistekstNSGGroenewoud"/>
    </w:pPr>
    <w:r w:rsidRPr="007202B6">
      <w:rPr>
        <w:noProof/>
      </w:rPr>
      <mc:AlternateContent>
        <mc:Choice Requires="wpc">
          <w:drawing>
            <wp:anchor distT="0" distB="0" distL="114300" distR="114300" simplePos="0" relativeHeight="251660288" behindDoc="1" locked="0" layoutInCell="1" allowOverlap="1" wp14:anchorId="7F4BA21F" wp14:editId="13977FEB">
              <wp:simplePos x="0" y="0"/>
              <wp:positionH relativeFrom="page">
                <wp:posOffset>0</wp:posOffset>
              </wp:positionH>
              <wp:positionV relativeFrom="page">
                <wp:posOffset>0</wp:posOffset>
              </wp:positionV>
              <wp:extent cx="7560310" cy="2299970"/>
              <wp:effectExtent l="0" t="0" r="2540" b="0"/>
              <wp:wrapNone/>
              <wp:docPr id="19" name="JE2107201016Ju nieuwsbrief p1.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3" name="Freeform 4"/>
                      <wps:cNvSpPr>
                        <a:spLocks noEditPoints="1"/>
                      </wps:cNvSpPr>
                      <wps:spPr bwMode="auto">
                        <a:xfrm>
                          <a:off x="5485765" y="0"/>
                          <a:ext cx="2075180" cy="1791335"/>
                        </a:xfrm>
                        <a:custGeom>
                          <a:avLst/>
                          <a:gdLst>
                            <a:gd name="T0" fmla="*/ 226 w 3268"/>
                            <a:gd name="T1" fmla="*/ 0 h 2821"/>
                            <a:gd name="T2" fmla="*/ 1026 w 3268"/>
                            <a:gd name="T3" fmla="*/ 800 h 2821"/>
                            <a:gd name="T4" fmla="*/ 800 w 3268"/>
                            <a:gd name="T5" fmla="*/ 800 h 2821"/>
                            <a:gd name="T6" fmla="*/ 0 w 3268"/>
                            <a:gd name="T7" fmla="*/ 0 h 2821"/>
                            <a:gd name="T8" fmla="*/ 226 w 3268"/>
                            <a:gd name="T9" fmla="*/ 0 h 2821"/>
                            <a:gd name="T10" fmla="*/ 3268 w 3268"/>
                            <a:gd name="T11" fmla="*/ 614 h 2821"/>
                            <a:gd name="T12" fmla="*/ 3268 w 3268"/>
                            <a:gd name="T13" fmla="*/ 614 h 2821"/>
                            <a:gd name="T14" fmla="*/ 3268 w 3268"/>
                            <a:gd name="T15" fmla="*/ 363 h 2821"/>
                            <a:gd name="T16" fmla="*/ 2905 w 3268"/>
                            <a:gd name="T17" fmla="*/ 0 h 2821"/>
                            <a:gd name="T18" fmla="*/ 2873 w 3268"/>
                            <a:gd name="T19" fmla="*/ 0 h 2821"/>
                            <a:gd name="T20" fmla="*/ 2653 w 3268"/>
                            <a:gd name="T21" fmla="*/ 0 h 2821"/>
                            <a:gd name="T22" fmla="*/ 2647 w 3268"/>
                            <a:gd name="T23" fmla="*/ 0 h 2821"/>
                            <a:gd name="T24" fmla="*/ 2426 w 3268"/>
                            <a:gd name="T25" fmla="*/ 0 h 2821"/>
                            <a:gd name="T26" fmla="*/ 2213 w 3268"/>
                            <a:gd name="T27" fmla="*/ 0 h 2821"/>
                            <a:gd name="T28" fmla="*/ 1993 w 3268"/>
                            <a:gd name="T29" fmla="*/ 0 h 2821"/>
                            <a:gd name="T30" fmla="*/ 1986 w 3268"/>
                            <a:gd name="T31" fmla="*/ 0 h 2821"/>
                            <a:gd name="T32" fmla="*/ 1766 w 3268"/>
                            <a:gd name="T33" fmla="*/ 0 h 2821"/>
                            <a:gd name="T34" fmla="*/ 1553 w 3268"/>
                            <a:gd name="T35" fmla="*/ 0 h 2821"/>
                            <a:gd name="T36" fmla="*/ 1326 w 3268"/>
                            <a:gd name="T37" fmla="*/ 0 h 2821"/>
                            <a:gd name="T38" fmla="*/ 1113 w 3268"/>
                            <a:gd name="T39" fmla="*/ 0 h 2821"/>
                            <a:gd name="T40" fmla="*/ 886 w 3268"/>
                            <a:gd name="T41" fmla="*/ 0 h 2821"/>
                            <a:gd name="T42" fmla="*/ 673 w 3268"/>
                            <a:gd name="T43" fmla="*/ 0 h 2821"/>
                            <a:gd name="T44" fmla="*/ 446 w 3268"/>
                            <a:gd name="T45" fmla="*/ 0 h 2821"/>
                            <a:gd name="T46" fmla="*/ 3268 w 3268"/>
                            <a:gd name="T47" fmla="*/ 2821 h 2821"/>
                            <a:gd name="T48" fmla="*/ 3268 w 3268"/>
                            <a:gd name="T49" fmla="*/ 2595 h 2821"/>
                            <a:gd name="T50" fmla="*/ 1473 w 3268"/>
                            <a:gd name="T51" fmla="*/ 800 h 2821"/>
                            <a:gd name="T52" fmla="*/ 1686 w 3268"/>
                            <a:gd name="T53" fmla="*/ 800 h 2821"/>
                            <a:gd name="T54" fmla="*/ 3268 w 3268"/>
                            <a:gd name="T55" fmla="*/ 2381 h 2821"/>
                            <a:gd name="T56" fmla="*/ 3268 w 3268"/>
                            <a:gd name="T57" fmla="*/ 2155 h 2821"/>
                            <a:gd name="T58" fmla="*/ 1913 w 3268"/>
                            <a:gd name="T59" fmla="*/ 800 h 2821"/>
                            <a:gd name="T60" fmla="*/ 2126 w 3268"/>
                            <a:gd name="T61" fmla="*/ 800 h 2821"/>
                            <a:gd name="T62" fmla="*/ 3268 w 3268"/>
                            <a:gd name="T63" fmla="*/ 1941 h 2821"/>
                            <a:gd name="T64" fmla="*/ 3268 w 3268"/>
                            <a:gd name="T65" fmla="*/ 1714 h 2821"/>
                            <a:gd name="T66" fmla="*/ 2353 w 3268"/>
                            <a:gd name="T67" fmla="*/ 800 h 2821"/>
                            <a:gd name="T68" fmla="*/ 2567 w 3268"/>
                            <a:gd name="T69" fmla="*/ 800 h 2821"/>
                            <a:gd name="T70" fmla="*/ 3268 w 3268"/>
                            <a:gd name="T71" fmla="*/ 1500 h 2821"/>
                            <a:gd name="T72" fmla="*/ 3268 w 3268"/>
                            <a:gd name="T73" fmla="*/ 1274 h 2821"/>
                            <a:gd name="T74" fmla="*/ 2793 w 3268"/>
                            <a:gd name="T75" fmla="*/ 800 h 2821"/>
                            <a:gd name="T76" fmla="*/ 3007 w 3268"/>
                            <a:gd name="T77" fmla="*/ 800 h 2821"/>
                            <a:gd name="T78" fmla="*/ 3268 w 3268"/>
                            <a:gd name="T79" fmla="*/ 1060 h 2821"/>
                            <a:gd name="T80" fmla="*/ 3268 w 3268"/>
                            <a:gd name="T81" fmla="*/ 834 h 2821"/>
                            <a:gd name="T82" fmla="*/ 3268 w 3268"/>
                            <a:gd name="T83" fmla="*/ 834 h 2821"/>
                            <a:gd name="T84" fmla="*/ 3268 w 3268"/>
                            <a:gd name="T85" fmla="*/ 614 h 2821"/>
                            <a:gd name="T86" fmla="*/ 3087 w 3268"/>
                            <a:gd name="T87" fmla="*/ 0 h 2821"/>
                            <a:gd name="T88" fmla="*/ 3268 w 3268"/>
                            <a:gd name="T89" fmla="*/ 180 h 2821"/>
                            <a:gd name="T90" fmla="*/ 3268 w 3268"/>
                            <a:gd name="T91" fmla="*/ 0 h 2821"/>
                            <a:gd name="T92" fmla="*/ 3087 w 3268"/>
                            <a:gd name="T93" fmla="*/ 0 h 2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268" h="2821">
                              <a:moveTo>
                                <a:pt x="226" y="0"/>
                              </a:moveTo>
                              <a:lnTo>
                                <a:pt x="1026" y="800"/>
                              </a:lnTo>
                              <a:lnTo>
                                <a:pt x="800" y="800"/>
                              </a:lnTo>
                              <a:lnTo>
                                <a:pt x="0" y="0"/>
                              </a:lnTo>
                              <a:lnTo>
                                <a:pt x="226" y="0"/>
                              </a:lnTo>
                              <a:close/>
                              <a:moveTo>
                                <a:pt x="3268" y="614"/>
                              </a:moveTo>
                              <a:lnTo>
                                <a:pt x="3268" y="614"/>
                              </a:lnTo>
                              <a:lnTo>
                                <a:pt x="3268" y="363"/>
                              </a:lnTo>
                              <a:lnTo>
                                <a:pt x="2905" y="0"/>
                              </a:lnTo>
                              <a:lnTo>
                                <a:pt x="2873" y="0"/>
                              </a:lnTo>
                              <a:lnTo>
                                <a:pt x="2653" y="0"/>
                              </a:lnTo>
                              <a:lnTo>
                                <a:pt x="2647" y="0"/>
                              </a:lnTo>
                              <a:lnTo>
                                <a:pt x="2426" y="0"/>
                              </a:lnTo>
                              <a:lnTo>
                                <a:pt x="2213" y="0"/>
                              </a:lnTo>
                              <a:lnTo>
                                <a:pt x="1993" y="0"/>
                              </a:lnTo>
                              <a:lnTo>
                                <a:pt x="1986" y="0"/>
                              </a:lnTo>
                              <a:lnTo>
                                <a:pt x="1766" y="0"/>
                              </a:lnTo>
                              <a:lnTo>
                                <a:pt x="1553" y="0"/>
                              </a:lnTo>
                              <a:lnTo>
                                <a:pt x="1326" y="0"/>
                              </a:lnTo>
                              <a:lnTo>
                                <a:pt x="1113" y="0"/>
                              </a:lnTo>
                              <a:lnTo>
                                <a:pt x="886" y="0"/>
                              </a:lnTo>
                              <a:lnTo>
                                <a:pt x="673" y="0"/>
                              </a:lnTo>
                              <a:lnTo>
                                <a:pt x="446" y="0"/>
                              </a:lnTo>
                              <a:lnTo>
                                <a:pt x="3268" y="2821"/>
                              </a:lnTo>
                              <a:lnTo>
                                <a:pt x="3268" y="2595"/>
                              </a:lnTo>
                              <a:lnTo>
                                <a:pt x="1473" y="800"/>
                              </a:lnTo>
                              <a:lnTo>
                                <a:pt x="1686" y="800"/>
                              </a:lnTo>
                              <a:lnTo>
                                <a:pt x="3268" y="2381"/>
                              </a:lnTo>
                              <a:lnTo>
                                <a:pt x="3268" y="2155"/>
                              </a:lnTo>
                              <a:lnTo>
                                <a:pt x="1913" y="800"/>
                              </a:lnTo>
                              <a:lnTo>
                                <a:pt x="2126" y="800"/>
                              </a:lnTo>
                              <a:lnTo>
                                <a:pt x="3268" y="1941"/>
                              </a:lnTo>
                              <a:lnTo>
                                <a:pt x="3268" y="1714"/>
                              </a:lnTo>
                              <a:lnTo>
                                <a:pt x="2353" y="800"/>
                              </a:lnTo>
                              <a:lnTo>
                                <a:pt x="2567" y="800"/>
                              </a:lnTo>
                              <a:lnTo>
                                <a:pt x="3268" y="1500"/>
                              </a:lnTo>
                              <a:lnTo>
                                <a:pt x="3268" y="1274"/>
                              </a:lnTo>
                              <a:lnTo>
                                <a:pt x="2793" y="800"/>
                              </a:lnTo>
                              <a:lnTo>
                                <a:pt x="3007" y="800"/>
                              </a:lnTo>
                              <a:lnTo>
                                <a:pt x="3268" y="1060"/>
                              </a:lnTo>
                              <a:lnTo>
                                <a:pt x="3268" y="834"/>
                              </a:lnTo>
                              <a:lnTo>
                                <a:pt x="3268" y="834"/>
                              </a:lnTo>
                              <a:lnTo>
                                <a:pt x="3268" y="614"/>
                              </a:lnTo>
                              <a:close/>
                              <a:moveTo>
                                <a:pt x="3087" y="0"/>
                              </a:moveTo>
                              <a:lnTo>
                                <a:pt x="3268" y="180"/>
                              </a:lnTo>
                              <a:lnTo>
                                <a:pt x="3268" y="0"/>
                              </a:lnTo>
                              <a:lnTo>
                                <a:pt x="30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5629275" y="0"/>
                          <a:ext cx="652145" cy="508000"/>
                        </a:xfrm>
                        <a:custGeom>
                          <a:avLst/>
                          <a:gdLst>
                            <a:gd name="T0" fmla="*/ 0 w 1027"/>
                            <a:gd name="T1" fmla="*/ 0 h 800"/>
                            <a:gd name="T2" fmla="*/ 800 w 1027"/>
                            <a:gd name="T3" fmla="*/ 800 h 800"/>
                            <a:gd name="T4" fmla="*/ 1027 w 1027"/>
                            <a:gd name="T5" fmla="*/ 800 h 800"/>
                            <a:gd name="T6" fmla="*/ 227 w 1027"/>
                            <a:gd name="T7" fmla="*/ 0 h 800"/>
                            <a:gd name="T8" fmla="*/ 0 w 1027"/>
                            <a:gd name="T9" fmla="*/ 0 h 800"/>
                          </a:gdLst>
                          <a:ahLst/>
                          <a:cxnLst>
                            <a:cxn ang="0">
                              <a:pos x="T0" y="T1"/>
                            </a:cxn>
                            <a:cxn ang="0">
                              <a:pos x="T2" y="T3"/>
                            </a:cxn>
                            <a:cxn ang="0">
                              <a:pos x="T4" y="T5"/>
                            </a:cxn>
                            <a:cxn ang="0">
                              <a:pos x="T6" y="T7"/>
                            </a:cxn>
                            <a:cxn ang="0">
                              <a:pos x="T8" y="T9"/>
                            </a:cxn>
                          </a:cxnLst>
                          <a:rect l="0" t="0" r="r" b="b"/>
                          <a:pathLst>
                            <a:path w="1027" h="800">
                              <a:moveTo>
                                <a:pt x="0" y="0"/>
                              </a:moveTo>
                              <a:lnTo>
                                <a:pt x="800" y="800"/>
                              </a:lnTo>
                              <a:lnTo>
                                <a:pt x="1027" y="800"/>
                              </a:lnTo>
                              <a:lnTo>
                                <a:pt x="227" y="0"/>
                              </a:lnTo>
                              <a:lnTo>
                                <a:pt x="0" y="0"/>
                              </a:lnTo>
                              <a:close/>
                            </a:path>
                          </a:pathLst>
                        </a:custGeom>
                        <a:solidFill>
                          <a:srgbClr val="D15C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5908675" y="0"/>
                          <a:ext cx="652145" cy="508000"/>
                        </a:xfrm>
                        <a:custGeom>
                          <a:avLst/>
                          <a:gdLst>
                            <a:gd name="T0" fmla="*/ 0 w 1027"/>
                            <a:gd name="T1" fmla="*/ 0 h 800"/>
                            <a:gd name="T2" fmla="*/ 800 w 1027"/>
                            <a:gd name="T3" fmla="*/ 800 h 800"/>
                            <a:gd name="T4" fmla="*/ 1027 w 1027"/>
                            <a:gd name="T5" fmla="*/ 800 h 800"/>
                            <a:gd name="T6" fmla="*/ 227 w 1027"/>
                            <a:gd name="T7" fmla="*/ 0 h 800"/>
                            <a:gd name="T8" fmla="*/ 0 w 1027"/>
                            <a:gd name="T9" fmla="*/ 0 h 800"/>
                          </a:gdLst>
                          <a:ahLst/>
                          <a:cxnLst>
                            <a:cxn ang="0">
                              <a:pos x="T0" y="T1"/>
                            </a:cxn>
                            <a:cxn ang="0">
                              <a:pos x="T2" y="T3"/>
                            </a:cxn>
                            <a:cxn ang="0">
                              <a:pos x="T4" y="T5"/>
                            </a:cxn>
                            <a:cxn ang="0">
                              <a:pos x="T6" y="T7"/>
                            </a:cxn>
                            <a:cxn ang="0">
                              <a:pos x="T8" y="T9"/>
                            </a:cxn>
                          </a:cxnLst>
                          <a:rect l="0" t="0" r="r" b="b"/>
                          <a:pathLst>
                            <a:path w="1027" h="800">
                              <a:moveTo>
                                <a:pt x="0" y="0"/>
                              </a:moveTo>
                              <a:lnTo>
                                <a:pt x="800" y="800"/>
                              </a:lnTo>
                              <a:lnTo>
                                <a:pt x="1027" y="800"/>
                              </a:lnTo>
                              <a:lnTo>
                                <a:pt x="227" y="0"/>
                              </a:lnTo>
                              <a:lnTo>
                                <a:pt x="0" y="0"/>
                              </a:lnTo>
                              <a:close/>
                            </a:path>
                          </a:pathLst>
                        </a:custGeom>
                        <a:solidFill>
                          <a:srgbClr val="C6A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6188075" y="0"/>
                          <a:ext cx="652145" cy="508000"/>
                        </a:xfrm>
                        <a:custGeom>
                          <a:avLst/>
                          <a:gdLst>
                            <a:gd name="T0" fmla="*/ 0 w 1027"/>
                            <a:gd name="T1" fmla="*/ 0 h 800"/>
                            <a:gd name="T2" fmla="*/ 801 w 1027"/>
                            <a:gd name="T3" fmla="*/ 800 h 800"/>
                            <a:gd name="T4" fmla="*/ 1027 w 1027"/>
                            <a:gd name="T5" fmla="*/ 800 h 800"/>
                            <a:gd name="T6" fmla="*/ 227 w 1027"/>
                            <a:gd name="T7" fmla="*/ 0 h 800"/>
                            <a:gd name="T8" fmla="*/ 0 w 1027"/>
                            <a:gd name="T9" fmla="*/ 0 h 800"/>
                          </a:gdLst>
                          <a:ahLst/>
                          <a:cxnLst>
                            <a:cxn ang="0">
                              <a:pos x="T0" y="T1"/>
                            </a:cxn>
                            <a:cxn ang="0">
                              <a:pos x="T2" y="T3"/>
                            </a:cxn>
                            <a:cxn ang="0">
                              <a:pos x="T4" y="T5"/>
                            </a:cxn>
                            <a:cxn ang="0">
                              <a:pos x="T6" y="T7"/>
                            </a:cxn>
                            <a:cxn ang="0">
                              <a:pos x="T8" y="T9"/>
                            </a:cxn>
                          </a:cxnLst>
                          <a:rect l="0" t="0" r="r" b="b"/>
                          <a:pathLst>
                            <a:path w="1027" h="800">
                              <a:moveTo>
                                <a:pt x="0" y="0"/>
                              </a:moveTo>
                              <a:lnTo>
                                <a:pt x="801" y="800"/>
                              </a:lnTo>
                              <a:lnTo>
                                <a:pt x="1027" y="800"/>
                              </a:lnTo>
                              <a:lnTo>
                                <a:pt x="227" y="0"/>
                              </a:lnTo>
                              <a:lnTo>
                                <a:pt x="0" y="0"/>
                              </a:lnTo>
                              <a:close/>
                            </a:path>
                          </a:pathLst>
                        </a:custGeom>
                        <a:solidFill>
                          <a:srgbClr val="0086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6467475" y="0"/>
                          <a:ext cx="652145" cy="508000"/>
                        </a:xfrm>
                        <a:custGeom>
                          <a:avLst/>
                          <a:gdLst>
                            <a:gd name="T0" fmla="*/ 0 w 1027"/>
                            <a:gd name="T1" fmla="*/ 0 h 800"/>
                            <a:gd name="T2" fmla="*/ 800 w 1027"/>
                            <a:gd name="T3" fmla="*/ 800 h 800"/>
                            <a:gd name="T4" fmla="*/ 1027 w 1027"/>
                            <a:gd name="T5" fmla="*/ 800 h 800"/>
                            <a:gd name="T6" fmla="*/ 227 w 1027"/>
                            <a:gd name="T7" fmla="*/ 0 h 800"/>
                            <a:gd name="T8" fmla="*/ 0 w 1027"/>
                            <a:gd name="T9" fmla="*/ 0 h 800"/>
                          </a:gdLst>
                          <a:ahLst/>
                          <a:cxnLst>
                            <a:cxn ang="0">
                              <a:pos x="T0" y="T1"/>
                            </a:cxn>
                            <a:cxn ang="0">
                              <a:pos x="T2" y="T3"/>
                            </a:cxn>
                            <a:cxn ang="0">
                              <a:pos x="T4" y="T5"/>
                            </a:cxn>
                            <a:cxn ang="0">
                              <a:pos x="T6" y="T7"/>
                            </a:cxn>
                            <a:cxn ang="0">
                              <a:pos x="T8" y="T9"/>
                            </a:cxn>
                          </a:cxnLst>
                          <a:rect l="0" t="0" r="r" b="b"/>
                          <a:pathLst>
                            <a:path w="1027" h="800">
                              <a:moveTo>
                                <a:pt x="0" y="0"/>
                              </a:moveTo>
                              <a:lnTo>
                                <a:pt x="800" y="800"/>
                              </a:lnTo>
                              <a:lnTo>
                                <a:pt x="1027" y="800"/>
                              </a:lnTo>
                              <a:lnTo>
                                <a:pt x="227" y="0"/>
                              </a:lnTo>
                              <a:lnTo>
                                <a:pt x="0" y="0"/>
                              </a:lnTo>
                              <a:close/>
                            </a:path>
                          </a:pathLst>
                        </a:custGeom>
                        <a:solidFill>
                          <a:srgbClr val="C51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400050" y="872490"/>
                          <a:ext cx="487045" cy="493395"/>
                        </a:xfrm>
                        <a:custGeom>
                          <a:avLst/>
                          <a:gdLst>
                            <a:gd name="T0" fmla="*/ 0 w 767"/>
                            <a:gd name="T1" fmla="*/ 41 h 777"/>
                            <a:gd name="T2" fmla="*/ 71 w 767"/>
                            <a:gd name="T3" fmla="*/ 0 h 777"/>
                            <a:gd name="T4" fmla="*/ 677 w 767"/>
                            <a:gd name="T5" fmla="*/ 0 h 777"/>
                            <a:gd name="T6" fmla="*/ 735 w 767"/>
                            <a:gd name="T7" fmla="*/ 41 h 777"/>
                            <a:gd name="T8" fmla="*/ 767 w 767"/>
                            <a:gd name="T9" fmla="*/ 73 h 777"/>
                            <a:gd name="T10" fmla="*/ 764 w 767"/>
                            <a:gd name="T11" fmla="*/ 643 h 777"/>
                            <a:gd name="T12" fmla="*/ 735 w 767"/>
                            <a:gd name="T13" fmla="*/ 777 h 777"/>
                            <a:gd name="T14" fmla="*/ 82 w 767"/>
                            <a:gd name="T15" fmla="*/ 777 h 777"/>
                            <a:gd name="T16" fmla="*/ 0 w 767"/>
                            <a:gd name="T17" fmla="*/ 695 h 777"/>
                            <a:gd name="T18" fmla="*/ 0 w 767"/>
                            <a:gd name="T19" fmla="*/ 41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67" h="777">
                              <a:moveTo>
                                <a:pt x="0" y="41"/>
                              </a:moveTo>
                              <a:lnTo>
                                <a:pt x="71" y="0"/>
                              </a:lnTo>
                              <a:lnTo>
                                <a:pt x="677" y="0"/>
                              </a:lnTo>
                              <a:lnTo>
                                <a:pt x="735" y="41"/>
                              </a:lnTo>
                              <a:lnTo>
                                <a:pt x="767" y="73"/>
                              </a:lnTo>
                              <a:lnTo>
                                <a:pt x="764" y="643"/>
                              </a:lnTo>
                              <a:lnTo>
                                <a:pt x="735" y="777"/>
                              </a:lnTo>
                              <a:lnTo>
                                <a:pt x="82" y="777"/>
                              </a:lnTo>
                              <a:lnTo>
                                <a:pt x="0" y="695"/>
                              </a:lnTo>
                              <a:lnTo>
                                <a:pt x="0" y="41"/>
                              </a:lnTo>
                              <a:close/>
                            </a:path>
                          </a:pathLst>
                        </a:custGeom>
                        <a:solidFill>
                          <a:srgbClr val="0E0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400050" y="431800"/>
                          <a:ext cx="466725" cy="466725"/>
                        </a:xfrm>
                        <a:custGeom>
                          <a:avLst/>
                          <a:gdLst>
                            <a:gd name="T0" fmla="*/ 0 w 735"/>
                            <a:gd name="T1" fmla="*/ 0 h 735"/>
                            <a:gd name="T2" fmla="*/ 490 w 735"/>
                            <a:gd name="T3" fmla="*/ 0 h 735"/>
                            <a:gd name="T4" fmla="*/ 735 w 735"/>
                            <a:gd name="T5" fmla="*/ 245 h 735"/>
                            <a:gd name="T6" fmla="*/ 735 w 735"/>
                            <a:gd name="T7" fmla="*/ 735 h 735"/>
                            <a:gd name="T8" fmla="*/ 0 w 735"/>
                            <a:gd name="T9" fmla="*/ 735 h 735"/>
                            <a:gd name="T10" fmla="*/ 0 w 735"/>
                            <a:gd name="T11" fmla="*/ 0 h 735"/>
                          </a:gdLst>
                          <a:ahLst/>
                          <a:cxnLst>
                            <a:cxn ang="0">
                              <a:pos x="T0" y="T1"/>
                            </a:cxn>
                            <a:cxn ang="0">
                              <a:pos x="T2" y="T3"/>
                            </a:cxn>
                            <a:cxn ang="0">
                              <a:pos x="T4" y="T5"/>
                            </a:cxn>
                            <a:cxn ang="0">
                              <a:pos x="T6" y="T7"/>
                            </a:cxn>
                            <a:cxn ang="0">
                              <a:pos x="T8" y="T9"/>
                            </a:cxn>
                            <a:cxn ang="0">
                              <a:pos x="T10" y="T11"/>
                            </a:cxn>
                          </a:cxnLst>
                          <a:rect l="0" t="0" r="r" b="b"/>
                          <a:pathLst>
                            <a:path w="735" h="735">
                              <a:moveTo>
                                <a:pt x="0" y="0"/>
                              </a:moveTo>
                              <a:lnTo>
                                <a:pt x="490" y="0"/>
                              </a:lnTo>
                              <a:lnTo>
                                <a:pt x="735" y="245"/>
                              </a:lnTo>
                              <a:lnTo>
                                <a:pt x="735" y="735"/>
                              </a:lnTo>
                              <a:lnTo>
                                <a:pt x="0" y="735"/>
                              </a:lnTo>
                              <a:lnTo>
                                <a:pt x="0" y="0"/>
                              </a:lnTo>
                              <a:close/>
                            </a:path>
                          </a:pathLst>
                        </a:custGeom>
                        <a:solidFill>
                          <a:srgbClr val="009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866775" y="898525"/>
                          <a:ext cx="466725" cy="467360"/>
                        </a:xfrm>
                        <a:prstGeom prst="rect">
                          <a:avLst/>
                        </a:prstGeom>
                        <a:solidFill>
                          <a:srgbClr val="EB66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03555" y="535940"/>
                          <a:ext cx="259715" cy="271780"/>
                        </a:xfrm>
                        <a:custGeom>
                          <a:avLst/>
                          <a:gdLst>
                            <a:gd name="T0" fmla="*/ 0 w 409"/>
                            <a:gd name="T1" fmla="*/ 0 h 428"/>
                            <a:gd name="T2" fmla="*/ 164 w 409"/>
                            <a:gd name="T3" fmla="*/ 0 h 428"/>
                            <a:gd name="T4" fmla="*/ 327 w 409"/>
                            <a:gd name="T5" fmla="*/ 0 h 428"/>
                            <a:gd name="T6" fmla="*/ 344 w 409"/>
                            <a:gd name="T7" fmla="*/ 40 h 428"/>
                            <a:gd name="T8" fmla="*/ 327 w 409"/>
                            <a:gd name="T9" fmla="*/ 81 h 428"/>
                            <a:gd name="T10" fmla="*/ 205 w 409"/>
                            <a:gd name="T11" fmla="*/ 81 h 428"/>
                            <a:gd name="T12" fmla="*/ 82 w 409"/>
                            <a:gd name="T13" fmla="*/ 81 h 428"/>
                            <a:gd name="T14" fmla="*/ 82 w 409"/>
                            <a:gd name="T15" fmla="*/ 255 h 428"/>
                            <a:gd name="T16" fmla="*/ 82 w 409"/>
                            <a:gd name="T17" fmla="*/ 428 h 428"/>
                            <a:gd name="T18" fmla="*/ 41 w 409"/>
                            <a:gd name="T19" fmla="*/ 428 h 428"/>
                            <a:gd name="T20" fmla="*/ 0 w 409"/>
                            <a:gd name="T21" fmla="*/ 428 h 428"/>
                            <a:gd name="T22" fmla="*/ 0 w 409"/>
                            <a:gd name="T23" fmla="*/ 214 h 428"/>
                            <a:gd name="T24" fmla="*/ 0 w 409"/>
                            <a:gd name="T25" fmla="*/ 0 h 428"/>
                            <a:gd name="T26" fmla="*/ 327 w 409"/>
                            <a:gd name="T27" fmla="*/ 81 h 428"/>
                            <a:gd name="T28" fmla="*/ 327 w 409"/>
                            <a:gd name="T29" fmla="*/ 255 h 428"/>
                            <a:gd name="T30" fmla="*/ 327 w 409"/>
                            <a:gd name="T31" fmla="*/ 428 h 428"/>
                            <a:gd name="T32" fmla="*/ 368 w 409"/>
                            <a:gd name="T33" fmla="*/ 428 h 428"/>
                            <a:gd name="T34" fmla="*/ 409 w 409"/>
                            <a:gd name="T35" fmla="*/ 428 h 428"/>
                            <a:gd name="T36" fmla="*/ 409 w 409"/>
                            <a:gd name="T37" fmla="*/ 255 h 428"/>
                            <a:gd name="T38" fmla="*/ 409 w 409"/>
                            <a:gd name="T39" fmla="*/ 81 h 428"/>
                            <a:gd name="T40" fmla="*/ 368 w 409"/>
                            <a:gd name="T41" fmla="*/ 62 h 428"/>
                            <a:gd name="T42" fmla="*/ 327 w 409"/>
                            <a:gd name="T43" fmla="*/ 81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9" h="428">
                              <a:moveTo>
                                <a:pt x="0" y="0"/>
                              </a:moveTo>
                              <a:lnTo>
                                <a:pt x="164" y="0"/>
                              </a:lnTo>
                              <a:lnTo>
                                <a:pt x="327" y="0"/>
                              </a:lnTo>
                              <a:lnTo>
                                <a:pt x="344" y="40"/>
                              </a:lnTo>
                              <a:lnTo>
                                <a:pt x="327" y="81"/>
                              </a:lnTo>
                              <a:lnTo>
                                <a:pt x="205" y="81"/>
                              </a:lnTo>
                              <a:lnTo>
                                <a:pt x="82" y="81"/>
                              </a:lnTo>
                              <a:lnTo>
                                <a:pt x="82" y="255"/>
                              </a:lnTo>
                              <a:lnTo>
                                <a:pt x="82" y="428"/>
                              </a:lnTo>
                              <a:lnTo>
                                <a:pt x="41" y="428"/>
                              </a:lnTo>
                              <a:lnTo>
                                <a:pt x="0" y="428"/>
                              </a:lnTo>
                              <a:lnTo>
                                <a:pt x="0" y="214"/>
                              </a:lnTo>
                              <a:lnTo>
                                <a:pt x="0" y="0"/>
                              </a:lnTo>
                              <a:close/>
                              <a:moveTo>
                                <a:pt x="327" y="81"/>
                              </a:moveTo>
                              <a:lnTo>
                                <a:pt x="327" y="255"/>
                              </a:lnTo>
                              <a:lnTo>
                                <a:pt x="327" y="428"/>
                              </a:lnTo>
                              <a:lnTo>
                                <a:pt x="368" y="428"/>
                              </a:lnTo>
                              <a:lnTo>
                                <a:pt x="409" y="428"/>
                              </a:lnTo>
                              <a:lnTo>
                                <a:pt x="409" y="255"/>
                              </a:lnTo>
                              <a:lnTo>
                                <a:pt x="409" y="81"/>
                              </a:lnTo>
                              <a:lnTo>
                                <a:pt x="368" y="62"/>
                              </a:lnTo>
                              <a:lnTo>
                                <a:pt x="327" y="81"/>
                              </a:lnTo>
                              <a:close/>
                            </a:path>
                          </a:pathLst>
                        </a:custGeom>
                        <a:solidFill>
                          <a:srgbClr val="D3E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503555" y="1002665"/>
                          <a:ext cx="259715" cy="259715"/>
                        </a:xfrm>
                        <a:custGeom>
                          <a:avLst/>
                          <a:gdLst>
                            <a:gd name="T0" fmla="*/ 327 w 409"/>
                            <a:gd name="T1" fmla="*/ 81 h 409"/>
                            <a:gd name="T2" fmla="*/ 205 w 409"/>
                            <a:gd name="T3" fmla="*/ 81 h 409"/>
                            <a:gd name="T4" fmla="*/ 82 w 409"/>
                            <a:gd name="T5" fmla="*/ 81 h 409"/>
                            <a:gd name="T6" fmla="*/ 62 w 409"/>
                            <a:gd name="T7" fmla="*/ 41 h 409"/>
                            <a:gd name="T8" fmla="*/ 82 w 409"/>
                            <a:gd name="T9" fmla="*/ 0 h 409"/>
                            <a:gd name="T10" fmla="*/ 205 w 409"/>
                            <a:gd name="T11" fmla="*/ 0 h 409"/>
                            <a:gd name="T12" fmla="*/ 327 w 409"/>
                            <a:gd name="T13" fmla="*/ 0 h 409"/>
                            <a:gd name="T14" fmla="*/ 344 w 409"/>
                            <a:gd name="T15" fmla="*/ 41 h 409"/>
                            <a:gd name="T16" fmla="*/ 327 w 409"/>
                            <a:gd name="T17" fmla="*/ 81 h 409"/>
                            <a:gd name="T18" fmla="*/ 82 w 409"/>
                            <a:gd name="T19" fmla="*/ 81 h 409"/>
                            <a:gd name="T20" fmla="*/ 41 w 409"/>
                            <a:gd name="T21" fmla="*/ 73 h 409"/>
                            <a:gd name="T22" fmla="*/ 0 w 409"/>
                            <a:gd name="T23" fmla="*/ 81 h 409"/>
                            <a:gd name="T24" fmla="*/ 0 w 409"/>
                            <a:gd name="T25" fmla="*/ 122 h 409"/>
                            <a:gd name="T26" fmla="*/ 0 w 409"/>
                            <a:gd name="T27" fmla="*/ 163 h 409"/>
                            <a:gd name="T28" fmla="*/ 41 w 409"/>
                            <a:gd name="T29" fmla="*/ 175 h 409"/>
                            <a:gd name="T30" fmla="*/ 82 w 409"/>
                            <a:gd name="T31" fmla="*/ 163 h 409"/>
                            <a:gd name="T32" fmla="*/ 82 w 409"/>
                            <a:gd name="T33" fmla="*/ 122 h 409"/>
                            <a:gd name="T34" fmla="*/ 82 w 409"/>
                            <a:gd name="T35" fmla="*/ 81 h 409"/>
                            <a:gd name="T36" fmla="*/ 82 w 409"/>
                            <a:gd name="T37" fmla="*/ 163 h 409"/>
                            <a:gd name="T38" fmla="*/ 72 w 409"/>
                            <a:gd name="T39" fmla="*/ 204 h 409"/>
                            <a:gd name="T40" fmla="*/ 82 w 409"/>
                            <a:gd name="T41" fmla="*/ 245 h 409"/>
                            <a:gd name="T42" fmla="*/ 205 w 409"/>
                            <a:gd name="T43" fmla="*/ 245 h 409"/>
                            <a:gd name="T44" fmla="*/ 327 w 409"/>
                            <a:gd name="T45" fmla="*/ 245 h 409"/>
                            <a:gd name="T46" fmla="*/ 344 w 409"/>
                            <a:gd name="T47" fmla="*/ 204 h 409"/>
                            <a:gd name="T48" fmla="*/ 327 w 409"/>
                            <a:gd name="T49" fmla="*/ 163 h 409"/>
                            <a:gd name="T50" fmla="*/ 205 w 409"/>
                            <a:gd name="T51" fmla="*/ 163 h 409"/>
                            <a:gd name="T52" fmla="*/ 82 w 409"/>
                            <a:gd name="T53" fmla="*/ 163 h 409"/>
                            <a:gd name="T54" fmla="*/ 327 w 409"/>
                            <a:gd name="T55" fmla="*/ 245 h 409"/>
                            <a:gd name="T56" fmla="*/ 327 w 409"/>
                            <a:gd name="T57" fmla="*/ 286 h 409"/>
                            <a:gd name="T58" fmla="*/ 327 w 409"/>
                            <a:gd name="T59" fmla="*/ 327 h 409"/>
                            <a:gd name="T60" fmla="*/ 368 w 409"/>
                            <a:gd name="T61" fmla="*/ 336 h 409"/>
                            <a:gd name="T62" fmla="*/ 409 w 409"/>
                            <a:gd name="T63" fmla="*/ 327 h 409"/>
                            <a:gd name="T64" fmla="*/ 409 w 409"/>
                            <a:gd name="T65" fmla="*/ 286 h 409"/>
                            <a:gd name="T66" fmla="*/ 409 w 409"/>
                            <a:gd name="T67" fmla="*/ 245 h 409"/>
                            <a:gd name="T68" fmla="*/ 368 w 409"/>
                            <a:gd name="T69" fmla="*/ 234 h 409"/>
                            <a:gd name="T70" fmla="*/ 327 w 409"/>
                            <a:gd name="T71" fmla="*/ 245 h 409"/>
                            <a:gd name="T72" fmla="*/ 82 w 409"/>
                            <a:gd name="T73" fmla="*/ 409 h 409"/>
                            <a:gd name="T74" fmla="*/ 205 w 409"/>
                            <a:gd name="T75" fmla="*/ 409 h 409"/>
                            <a:gd name="T76" fmla="*/ 327 w 409"/>
                            <a:gd name="T77" fmla="*/ 409 h 409"/>
                            <a:gd name="T78" fmla="*/ 339 w 409"/>
                            <a:gd name="T79" fmla="*/ 368 h 409"/>
                            <a:gd name="T80" fmla="*/ 327 w 409"/>
                            <a:gd name="T81" fmla="*/ 327 h 409"/>
                            <a:gd name="T82" fmla="*/ 205 w 409"/>
                            <a:gd name="T83" fmla="*/ 327 h 409"/>
                            <a:gd name="T84" fmla="*/ 82 w 409"/>
                            <a:gd name="T85" fmla="*/ 327 h 409"/>
                            <a:gd name="T86" fmla="*/ 62 w 409"/>
                            <a:gd name="T87" fmla="*/ 368 h 409"/>
                            <a:gd name="T88" fmla="*/ 82 w 409"/>
                            <a:gd name="T89" fmla="*/ 409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9" h="409">
                              <a:moveTo>
                                <a:pt x="327" y="81"/>
                              </a:moveTo>
                              <a:lnTo>
                                <a:pt x="205" y="81"/>
                              </a:lnTo>
                              <a:lnTo>
                                <a:pt x="82" y="81"/>
                              </a:lnTo>
                              <a:lnTo>
                                <a:pt x="62" y="41"/>
                              </a:lnTo>
                              <a:lnTo>
                                <a:pt x="82" y="0"/>
                              </a:lnTo>
                              <a:lnTo>
                                <a:pt x="205" y="0"/>
                              </a:lnTo>
                              <a:lnTo>
                                <a:pt x="327" y="0"/>
                              </a:lnTo>
                              <a:lnTo>
                                <a:pt x="344" y="41"/>
                              </a:lnTo>
                              <a:lnTo>
                                <a:pt x="327" y="81"/>
                              </a:lnTo>
                              <a:close/>
                              <a:moveTo>
                                <a:pt x="82" y="81"/>
                              </a:moveTo>
                              <a:lnTo>
                                <a:pt x="41" y="73"/>
                              </a:lnTo>
                              <a:lnTo>
                                <a:pt x="0" y="81"/>
                              </a:lnTo>
                              <a:lnTo>
                                <a:pt x="0" y="122"/>
                              </a:lnTo>
                              <a:lnTo>
                                <a:pt x="0" y="163"/>
                              </a:lnTo>
                              <a:lnTo>
                                <a:pt x="41" y="175"/>
                              </a:lnTo>
                              <a:lnTo>
                                <a:pt x="82" y="163"/>
                              </a:lnTo>
                              <a:lnTo>
                                <a:pt x="82" y="122"/>
                              </a:lnTo>
                              <a:lnTo>
                                <a:pt x="82" y="81"/>
                              </a:lnTo>
                              <a:close/>
                              <a:moveTo>
                                <a:pt x="82" y="163"/>
                              </a:moveTo>
                              <a:lnTo>
                                <a:pt x="72" y="204"/>
                              </a:lnTo>
                              <a:lnTo>
                                <a:pt x="82" y="245"/>
                              </a:lnTo>
                              <a:lnTo>
                                <a:pt x="205" y="245"/>
                              </a:lnTo>
                              <a:lnTo>
                                <a:pt x="327" y="245"/>
                              </a:lnTo>
                              <a:lnTo>
                                <a:pt x="344" y="204"/>
                              </a:lnTo>
                              <a:lnTo>
                                <a:pt x="327" y="163"/>
                              </a:lnTo>
                              <a:lnTo>
                                <a:pt x="205" y="163"/>
                              </a:lnTo>
                              <a:lnTo>
                                <a:pt x="82" y="163"/>
                              </a:lnTo>
                              <a:close/>
                              <a:moveTo>
                                <a:pt x="327" y="245"/>
                              </a:moveTo>
                              <a:lnTo>
                                <a:pt x="327" y="286"/>
                              </a:lnTo>
                              <a:lnTo>
                                <a:pt x="327" y="327"/>
                              </a:lnTo>
                              <a:lnTo>
                                <a:pt x="368" y="336"/>
                              </a:lnTo>
                              <a:lnTo>
                                <a:pt x="409" y="327"/>
                              </a:lnTo>
                              <a:lnTo>
                                <a:pt x="409" y="286"/>
                              </a:lnTo>
                              <a:lnTo>
                                <a:pt x="409" y="245"/>
                              </a:lnTo>
                              <a:lnTo>
                                <a:pt x="368" y="234"/>
                              </a:lnTo>
                              <a:lnTo>
                                <a:pt x="327" y="245"/>
                              </a:lnTo>
                              <a:close/>
                              <a:moveTo>
                                <a:pt x="82" y="409"/>
                              </a:moveTo>
                              <a:lnTo>
                                <a:pt x="205" y="409"/>
                              </a:lnTo>
                              <a:lnTo>
                                <a:pt x="327" y="409"/>
                              </a:lnTo>
                              <a:lnTo>
                                <a:pt x="339" y="368"/>
                              </a:lnTo>
                              <a:lnTo>
                                <a:pt x="327" y="327"/>
                              </a:lnTo>
                              <a:lnTo>
                                <a:pt x="205" y="327"/>
                              </a:lnTo>
                              <a:lnTo>
                                <a:pt x="82" y="327"/>
                              </a:lnTo>
                              <a:lnTo>
                                <a:pt x="62" y="368"/>
                              </a:lnTo>
                              <a:lnTo>
                                <a:pt x="82" y="409"/>
                              </a:lnTo>
                              <a:close/>
                            </a:path>
                          </a:pathLst>
                        </a:custGeom>
                        <a:solidFill>
                          <a:srgbClr val="CBCB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866775" y="898525"/>
                          <a:ext cx="466725" cy="467360"/>
                        </a:xfrm>
                        <a:custGeom>
                          <a:avLst/>
                          <a:gdLst>
                            <a:gd name="T0" fmla="*/ 735 w 735"/>
                            <a:gd name="T1" fmla="*/ 82 h 736"/>
                            <a:gd name="T2" fmla="*/ 735 w 735"/>
                            <a:gd name="T3" fmla="*/ 0 h 736"/>
                            <a:gd name="T4" fmla="*/ 735 w 735"/>
                            <a:gd name="T5" fmla="*/ 245 h 736"/>
                            <a:gd name="T6" fmla="*/ 572 w 735"/>
                            <a:gd name="T7" fmla="*/ 0 h 736"/>
                            <a:gd name="T8" fmla="*/ 327 w 735"/>
                            <a:gd name="T9" fmla="*/ 0 h 736"/>
                            <a:gd name="T10" fmla="*/ 735 w 735"/>
                            <a:gd name="T11" fmla="*/ 327 h 736"/>
                            <a:gd name="T12" fmla="*/ 327 w 735"/>
                            <a:gd name="T13" fmla="*/ 0 h 736"/>
                            <a:gd name="T14" fmla="*/ 245 w 735"/>
                            <a:gd name="T15" fmla="*/ 0 h 736"/>
                            <a:gd name="T16" fmla="*/ 344 w 735"/>
                            <a:gd name="T17" fmla="*/ 180 h 736"/>
                            <a:gd name="T18" fmla="*/ 735 w 735"/>
                            <a:gd name="T19" fmla="*/ 491 h 736"/>
                            <a:gd name="T20" fmla="*/ 396 w 735"/>
                            <a:gd name="T21" fmla="*/ 233 h 736"/>
                            <a:gd name="T22" fmla="*/ 735 w 735"/>
                            <a:gd name="T23" fmla="*/ 491 h 736"/>
                            <a:gd name="T24" fmla="*/ 318 w 735"/>
                            <a:gd name="T25" fmla="*/ 229 h 736"/>
                            <a:gd name="T26" fmla="*/ 347 w 735"/>
                            <a:gd name="T27" fmla="*/ 347 h 736"/>
                            <a:gd name="T28" fmla="*/ 521 w 735"/>
                            <a:gd name="T29" fmla="*/ 409 h 736"/>
                            <a:gd name="T30" fmla="*/ 504 w 735"/>
                            <a:gd name="T31" fmla="*/ 505 h 736"/>
                            <a:gd name="T32" fmla="*/ 516 w 735"/>
                            <a:gd name="T33" fmla="*/ 517 h 736"/>
                            <a:gd name="T34" fmla="*/ 735 w 735"/>
                            <a:gd name="T35" fmla="*/ 654 h 736"/>
                            <a:gd name="T36" fmla="*/ 516 w 735"/>
                            <a:gd name="T37" fmla="*/ 517 h 736"/>
                            <a:gd name="T38" fmla="*/ 572 w 735"/>
                            <a:gd name="T39" fmla="*/ 736 h 736"/>
                            <a:gd name="T40" fmla="*/ 470 w 735"/>
                            <a:gd name="T41" fmla="*/ 552 h 736"/>
                            <a:gd name="T42" fmla="*/ 422 w 735"/>
                            <a:gd name="T43" fmla="*/ 505 h 736"/>
                            <a:gd name="T44" fmla="*/ 230 w 735"/>
                            <a:gd name="T45" fmla="*/ 393 h 736"/>
                            <a:gd name="T46" fmla="*/ 422 w 735"/>
                            <a:gd name="T47" fmla="*/ 505 h 736"/>
                            <a:gd name="T48" fmla="*/ 408 w 735"/>
                            <a:gd name="T49" fmla="*/ 736 h 736"/>
                            <a:gd name="T50" fmla="*/ 306 w 735"/>
                            <a:gd name="T51" fmla="*/ 552 h 736"/>
                            <a:gd name="T52" fmla="*/ 0 w 735"/>
                            <a:gd name="T53" fmla="*/ 491 h 736"/>
                            <a:gd name="T54" fmla="*/ 327 w 735"/>
                            <a:gd name="T55" fmla="*/ 736 h 736"/>
                            <a:gd name="T56" fmla="*/ 0 w 735"/>
                            <a:gd name="T57" fmla="*/ 491 h 736"/>
                            <a:gd name="T58" fmla="*/ 82 w 735"/>
                            <a:gd name="T59" fmla="*/ 736 h 736"/>
                            <a:gd name="T60" fmla="*/ 0 w 735"/>
                            <a:gd name="T61" fmla="*/ 573 h 736"/>
                            <a:gd name="T62" fmla="*/ 175 w 735"/>
                            <a:gd name="T63" fmla="*/ 421 h 736"/>
                            <a:gd name="T64" fmla="*/ 0 w 735"/>
                            <a:gd name="T65" fmla="*/ 327 h 736"/>
                            <a:gd name="T66" fmla="*/ 175 w 735"/>
                            <a:gd name="T67" fmla="*/ 421 h 736"/>
                            <a:gd name="T68" fmla="*/ 0 w 735"/>
                            <a:gd name="T69" fmla="*/ 82 h 736"/>
                            <a:gd name="T70" fmla="*/ 175 w 735"/>
                            <a:gd name="T71" fmla="*/ 339 h 736"/>
                            <a:gd name="T72" fmla="*/ 245 w 735"/>
                            <a:gd name="T73" fmla="*/ 164 h 736"/>
                            <a:gd name="T74" fmla="*/ 0 w 735"/>
                            <a:gd name="T75" fmla="*/ 0 h 736"/>
                            <a:gd name="T76" fmla="*/ 245 w 735"/>
                            <a:gd name="T77" fmla="*/ 164 h 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35" h="736">
                              <a:moveTo>
                                <a:pt x="735" y="0"/>
                              </a:moveTo>
                              <a:lnTo>
                                <a:pt x="735" y="82"/>
                              </a:lnTo>
                              <a:lnTo>
                                <a:pt x="654" y="0"/>
                              </a:lnTo>
                              <a:lnTo>
                                <a:pt x="735" y="0"/>
                              </a:lnTo>
                              <a:close/>
                              <a:moveTo>
                                <a:pt x="490" y="0"/>
                              </a:moveTo>
                              <a:lnTo>
                                <a:pt x="735" y="245"/>
                              </a:lnTo>
                              <a:lnTo>
                                <a:pt x="735" y="164"/>
                              </a:lnTo>
                              <a:lnTo>
                                <a:pt x="572" y="0"/>
                              </a:lnTo>
                              <a:lnTo>
                                <a:pt x="490" y="0"/>
                              </a:lnTo>
                              <a:close/>
                              <a:moveTo>
                                <a:pt x="327" y="0"/>
                              </a:moveTo>
                              <a:lnTo>
                                <a:pt x="735" y="409"/>
                              </a:lnTo>
                              <a:lnTo>
                                <a:pt x="735" y="327"/>
                              </a:lnTo>
                              <a:lnTo>
                                <a:pt x="408" y="0"/>
                              </a:lnTo>
                              <a:lnTo>
                                <a:pt x="327" y="0"/>
                              </a:lnTo>
                              <a:close/>
                              <a:moveTo>
                                <a:pt x="422" y="178"/>
                              </a:moveTo>
                              <a:lnTo>
                                <a:pt x="245" y="0"/>
                              </a:lnTo>
                              <a:lnTo>
                                <a:pt x="163" y="0"/>
                              </a:lnTo>
                              <a:lnTo>
                                <a:pt x="344" y="180"/>
                              </a:lnTo>
                              <a:lnTo>
                                <a:pt x="422" y="178"/>
                              </a:lnTo>
                              <a:close/>
                              <a:moveTo>
                                <a:pt x="735" y="491"/>
                              </a:moveTo>
                              <a:lnTo>
                                <a:pt x="478" y="233"/>
                              </a:lnTo>
                              <a:lnTo>
                                <a:pt x="396" y="233"/>
                              </a:lnTo>
                              <a:lnTo>
                                <a:pt x="735" y="573"/>
                              </a:lnTo>
                              <a:lnTo>
                                <a:pt x="735" y="491"/>
                              </a:lnTo>
                              <a:close/>
                              <a:moveTo>
                                <a:pt x="422" y="341"/>
                              </a:moveTo>
                              <a:lnTo>
                                <a:pt x="318" y="229"/>
                              </a:lnTo>
                              <a:lnTo>
                                <a:pt x="235" y="231"/>
                              </a:lnTo>
                              <a:lnTo>
                                <a:pt x="347" y="347"/>
                              </a:lnTo>
                              <a:lnTo>
                                <a:pt x="422" y="341"/>
                              </a:lnTo>
                              <a:close/>
                              <a:moveTo>
                                <a:pt x="521" y="409"/>
                              </a:moveTo>
                              <a:lnTo>
                                <a:pt x="408" y="409"/>
                              </a:lnTo>
                              <a:lnTo>
                                <a:pt x="504" y="505"/>
                              </a:lnTo>
                              <a:lnTo>
                                <a:pt x="521" y="409"/>
                              </a:lnTo>
                              <a:close/>
                              <a:moveTo>
                                <a:pt x="516" y="517"/>
                              </a:moveTo>
                              <a:lnTo>
                                <a:pt x="735" y="736"/>
                              </a:lnTo>
                              <a:lnTo>
                                <a:pt x="735" y="654"/>
                              </a:lnTo>
                              <a:lnTo>
                                <a:pt x="554" y="473"/>
                              </a:lnTo>
                              <a:lnTo>
                                <a:pt x="516" y="517"/>
                              </a:lnTo>
                              <a:close/>
                              <a:moveTo>
                                <a:pt x="388" y="552"/>
                              </a:moveTo>
                              <a:lnTo>
                                <a:pt x="572" y="736"/>
                              </a:lnTo>
                              <a:lnTo>
                                <a:pt x="654" y="736"/>
                              </a:lnTo>
                              <a:lnTo>
                                <a:pt x="470" y="552"/>
                              </a:lnTo>
                              <a:lnTo>
                                <a:pt x="388" y="552"/>
                              </a:lnTo>
                              <a:close/>
                              <a:moveTo>
                                <a:pt x="422" y="505"/>
                              </a:moveTo>
                              <a:lnTo>
                                <a:pt x="204" y="286"/>
                              </a:lnTo>
                              <a:lnTo>
                                <a:pt x="230" y="393"/>
                              </a:lnTo>
                              <a:lnTo>
                                <a:pt x="341" y="505"/>
                              </a:lnTo>
                              <a:lnTo>
                                <a:pt x="422" y="505"/>
                              </a:lnTo>
                              <a:close/>
                              <a:moveTo>
                                <a:pt x="226" y="554"/>
                              </a:moveTo>
                              <a:lnTo>
                                <a:pt x="408" y="736"/>
                              </a:lnTo>
                              <a:lnTo>
                                <a:pt x="490" y="736"/>
                              </a:lnTo>
                              <a:lnTo>
                                <a:pt x="306" y="552"/>
                              </a:lnTo>
                              <a:lnTo>
                                <a:pt x="226" y="554"/>
                              </a:lnTo>
                              <a:close/>
                              <a:moveTo>
                                <a:pt x="0" y="491"/>
                              </a:moveTo>
                              <a:lnTo>
                                <a:pt x="245" y="736"/>
                              </a:lnTo>
                              <a:lnTo>
                                <a:pt x="327" y="736"/>
                              </a:lnTo>
                              <a:lnTo>
                                <a:pt x="0" y="409"/>
                              </a:lnTo>
                              <a:lnTo>
                                <a:pt x="0" y="491"/>
                              </a:lnTo>
                              <a:close/>
                              <a:moveTo>
                                <a:pt x="0" y="654"/>
                              </a:moveTo>
                              <a:lnTo>
                                <a:pt x="82" y="736"/>
                              </a:lnTo>
                              <a:lnTo>
                                <a:pt x="163" y="736"/>
                              </a:lnTo>
                              <a:lnTo>
                                <a:pt x="0" y="573"/>
                              </a:lnTo>
                              <a:lnTo>
                                <a:pt x="0" y="654"/>
                              </a:lnTo>
                              <a:close/>
                              <a:moveTo>
                                <a:pt x="175" y="421"/>
                              </a:moveTo>
                              <a:lnTo>
                                <a:pt x="0" y="245"/>
                              </a:lnTo>
                              <a:lnTo>
                                <a:pt x="0" y="327"/>
                              </a:lnTo>
                              <a:lnTo>
                                <a:pt x="175" y="503"/>
                              </a:lnTo>
                              <a:lnTo>
                                <a:pt x="175" y="421"/>
                              </a:lnTo>
                              <a:close/>
                              <a:moveTo>
                                <a:pt x="180" y="262"/>
                              </a:moveTo>
                              <a:lnTo>
                                <a:pt x="0" y="82"/>
                              </a:lnTo>
                              <a:lnTo>
                                <a:pt x="0" y="164"/>
                              </a:lnTo>
                              <a:lnTo>
                                <a:pt x="175" y="339"/>
                              </a:lnTo>
                              <a:lnTo>
                                <a:pt x="180" y="262"/>
                              </a:lnTo>
                              <a:close/>
                              <a:moveTo>
                                <a:pt x="245" y="164"/>
                              </a:moveTo>
                              <a:lnTo>
                                <a:pt x="82" y="0"/>
                              </a:lnTo>
                              <a:lnTo>
                                <a:pt x="0" y="0"/>
                              </a:lnTo>
                              <a:lnTo>
                                <a:pt x="204" y="205"/>
                              </a:lnTo>
                              <a:lnTo>
                                <a:pt x="245" y="164"/>
                              </a:lnTo>
                              <a:close/>
                            </a:path>
                          </a:pathLst>
                        </a:custGeom>
                        <a:solidFill>
                          <a:srgbClr val="C41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970280" y="1002665"/>
                          <a:ext cx="259715" cy="259715"/>
                        </a:xfrm>
                        <a:custGeom>
                          <a:avLst/>
                          <a:gdLst>
                            <a:gd name="T0" fmla="*/ 327 w 409"/>
                            <a:gd name="T1" fmla="*/ 81 h 409"/>
                            <a:gd name="T2" fmla="*/ 205 w 409"/>
                            <a:gd name="T3" fmla="*/ 81 h 409"/>
                            <a:gd name="T4" fmla="*/ 82 w 409"/>
                            <a:gd name="T5" fmla="*/ 81 h 409"/>
                            <a:gd name="T6" fmla="*/ 72 w 409"/>
                            <a:gd name="T7" fmla="*/ 67 h 409"/>
                            <a:gd name="T8" fmla="*/ 72 w 409"/>
                            <a:gd name="T9" fmla="*/ 67 h 409"/>
                            <a:gd name="T10" fmla="*/ 67 w 409"/>
                            <a:gd name="T11" fmla="*/ 44 h 409"/>
                            <a:gd name="T12" fmla="*/ 70 w 409"/>
                            <a:gd name="T13" fmla="*/ 15 h 409"/>
                            <a:gd name="T14" fmla="*/ 77 w 409"/>
                            <a:gd name="T15" fmla="*/ 12 h 409"/>
                            <a:gd name="T16" fmla="*/ 82 w 409"/>
                            <a:gd name="T17" fmla="*/ 0 h 409"/>
                            <a:gd name="T18" fmla="*/ 205 w 409"/>
                            <a:gd name="T19" fmla="*/ 0 h 409"/>
                            <a:gd name="T20" fmla="*/ 327 w 409"/>
                            <a:gd name="T21" fmla="*/ 0 h 409"/>
                            <a:gd name="T22" fmla="*/ 334 w 409"/>
                            <a:gd name="T23" fmla="*/ 10 h 409"/>
                            <a:gd name="T24" fmla="*/ 336 w 409"/>
                            <a:gd name="T25" fmla="*/ 22 h 409"/>
                            <a:gd name="T26" fmla="*/ 336 w 409"/>
                            <a:gd name="T27" fmla="*/ 46 h 409"/>
                            <a:gd name="T28" fmla="*/ 336 w 409"/>
                            <a:gd name="T29" fmla="*/ 67 h 409"/>
                            <a:gd name="T30" fmla="*/ 336 w 409"/>
                            <a:gd name="T31" fmla="*/ 67 h 409"/>
                            <a:gd name="T32" fmla="*/ 327 w 409"/>
                            <a:gd name="T33" fmla="*/ 81 h 409"/>
                            <a:gd name="T34" fmla="*/ 0 w 409"/>
                            <a:gd name="T35" fmla="*/ 81 h 409"/>
                            <a:gd name="T36" fmla="*/ 0 w 409"/>
                            <a:gd name="T37" fmla="*/ 204 h 409"/>
                            <a:gd name="T38" fmla="*/ 0 w 409"/>
                            <a:gd name="T39" fmla="*/ 327 h 409"/>
                            <a:gd name="T40" fmla="*/ 7 w 409"/>
                            <a:gd name="T41" fmla="*/ 334 h 409"/>
                            <a:gd name="T42" fmla="*/ 25 w 409"/>
                            <a:gd name="T43" fmla="*/ 336 h 409"/>
                            <a:gd name="T44" fmla="*/ 44 w 409"/>
                            <a:gd name="T45" fmla="*/ 336 h 409"/>
                            <a:gd name="T46" fmla="*/ 62 w 409"/>
                            <a:gd name="T47" fmla="*/ 336 h 409"/>
                            <a:gd name="T48" fmla="*/ 73 w 409"/>
                            <a:gd name="T49" fmla="*/ 336 h 409"/>
                            <a:gd name="T50" fmla="*/ 82 w 409"/>
                            <a:gd name="T51" fmla="*/ 327 h 409"/>
                            <a:gd name="T52" fmla="*/ 82 w 409"/>
                            <a:gd name="T53" fmla="*/ 204 h 409"/>
                            <a:gd name="T54" fmla="*/ 82 w 409"/>
                            <a:gd name="T55" fmla="*/ 81 h 409"/>
                            <a:gd name="T56" fmla="*/ 41 w 409"/>
                            <a:gd name="T57" fmla="*/ 73 h 409"/>
                            <a:gd name="T58" fmla="*/ 0 w 409"/>
                            <a:gd name="T59" fmla="*/ 81 h 409"/>
                            <a:gd name="T60" fmla="*/ 82 w 409"/>
                            <a:gd name="T61" fmla="*/ 409 h 409"/>
                            <a:gd name="T62" fmla="*/ 205 w 409"/>
                            <a:gd name="T63" fmla="*/ 409 h 409"/>
                            <a:gd name="T64" fmla="*/ 327 w 409"/>
                            <a:gd name="T65" fmla="*/ 409 h 409"/>
                            <a:gd name="T66" fmla="*/ 339 w 409"/>
                            <a:gd name="T67" fmla="*/ 364 h 409"/>
                            <a:gd name="T68" fmla="*/ 327 w 409"/>
                            <a:gd name="T69" fmla="*/ 327 h 409"/>
                            <a:gd name="T70" fmla="*/ 205 w 409"/>
                            <a:gd name="T71" fmla="*/ 327 h 409"/>
                            <a:gd name="T72" fmla="*/ 82 w 409"/>
                            <a:gd name="T73" fmla="*/ 327 h 409"/>
                            <a:gd name="T74" fmla="*/ 77 w 409"/>
                            <a:gd name="T75" fmla="*/ 338 h 409"/>
                            <a:gd name="T76" fmla="*/ 77 w 409"/>
                            <a:gd name="T77" fmla="*/ 352 h 409"/>
                            <a:gd name="T78" fmla="*/ 77 w 409"/>
                            <a:gd name="T79" fmla="*/ 380 h 409"/>
                            <a:gd name="T80" fmla="*/ 82 w 409"/>
                            <a:gd name="T81" fmla="*/ 409 h 409"/>
                            <a:gd name="T82" fmla="*/ 327 w 409"/>
                            <a:gd name="T83" fmla="*/ 245 h 409"/>
                            <a:gd name="T84" fmla="*/ 327 w 409"/>
                            <a:gd name="T85" fmla="*/ 286 h 409"/>
                            <a:gd name="T86" fmla="*/ 327 w 409"/>
                            <a:gd name="T87" fmla="*/ 327 h 409"/>
                            <a:gd name="T88" fmla="*/ 368 w 409"/>
                            <a:gd name="T89" fmla="*/ 327 h 409"/>
                            <a:gd name="T90" fmla="*/ 409 w 409"/>
                            <a:gd name="T91" fmla="*/ 327 h 409"/>
                            <a:gd name="T92" fmla="*/ 409 w 409"/>
                            <a:gd name="T93" fmla="*/ 286 h 409"/>
                            <a:gd name="T94" fmla="*/ 409 w 409"/>
                            <a:gd name="T95" fmla="*/ 245 h 409"/>
                            <a:gd name="T96" fmla="*/ 370 w 409"/>
                            <a:gd name="T97" fmla="*/ 234 h 409"/>
                            <a:gd name="T98" fmla="*/ 327 w 409"/>
                            <a:gd name="T99" fmla="*/ 245 h 409"/>
                            <a:gd name="T100" fmla="*/ 245 w 409"/>
                            <a:gd name="T101" fmla="*/ 245 h 409"/>
                            <a:gd name="T102" fmla="*/ 286 w 409"/>
                            <a:gd name="T103" fmla="*/ 245 h 409"/>
                            <a:gd name="T104" fmla="*/ 327 w 409"/>
                            <a:gd name="T105" fmla="*/ 245 h 409"/>
                            <a:gd name="T106" fmla="*/ 339 w 409"/>
                            <a:gd name="T107" fmla="*/ 201 h 409"/>
                            <a:gd name="T108" fmla="*/ 327 w 409"/>
                            <a:gd name="T109" fmla="*/ 163 h 409"/>
                            <a:gd name="T110" fmla="*/ 286 w 409"/>
                            <a:gd name="T111" fmla="*/ 163 h 409"/>
                            <a:gd name="T112" fmla="*/ 245 w 409"/>
                            <a:gd name="T113" fmla="*/ 163 h 409"/>
                            <a:gd name="T114" fmla="*/ 233 w 409"/>
                            <a:gd name="T115" fmla="*/ 204 h 409"/>
                            <a:gd name="T116" fmla="*/ 245 w 409"/>
                            <a:gd name="T117" fmla="*/ 245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09" h="409">
                              <a:moveTo>
                                <a:pt x="327" y="81"/>
                              </a:moveTo>
                              <a:lnTo>
                                <a:pt x="205" y="81"/>
                              </a:lnTo>
                              <a:lnTo>
                                <a:pt x="82" y="81"/>
                              </a:lnTo>
                              <a:lnTo>
                                <a:pt x="72" y="67"/>
                              </a:lnTo>
                              <a:lnTo>
                                <a:pt x="72" y="67"/>
                              </a:lnTo>
                              <a:lnTo>
                                <a:pt x="67" y="44"/>
                              </a:lnTo>
                              <a:lnTo>
                                <a:pt x="70" y="15"/>
                              </a:lnTo>
                              <a:lnTo>
                                <a:pt x="77" y="12"/>
                              </a:lnTo>
                              <a:lnTo>
                                <a:pt x="82" y="0"/>
                              </a:lnTo>
                              <a:lnTo>
                                <a:pt x="205" y="0"/>
                              </a:lnTo>
                              <a:lnTo>
                                <a:pt x="327" y="0"/>
                              </a:lnTo>
                              <a:lnTo>
                                <a:pt x="334" y="10"/>
                              </a:lnTo>
                              <a:lnTo>
                                <a:pt x="336" y="22"/>
                              </a:lnTo>
                              <a:lnTo>
                                <a:pt x="336" y="46"/>
                              </a:lnTo>
                              <a:lnTo>
                                <a:pt x="336" y="67"/>
                              </a:lnTo>
                              <a:lnTo>
                                <a:pt x="336" y="67"/>
                              </a:lnTo>
                              <a:lnTo>
                                <a:pt x="327" y="81"/>
                              </a:lnTo>
                              <a:close/>
                              <a:moveTo>
                                <a:pt x="0" y="81"/>
                              </a:moveTo>
                              <a:lnTo>
                                <a:pt x="0" y="204"/>
                              </a:lnTo>
                              <a:lnTo>
                                <a:pt x="0" y="327"/>
                              </a:lnTo>
                              <a:lnTo>
                                <a:pt x="7" y="334"/>
                              </a:lnTo>
                              <a:lnTo>
                                <a:pt x="25" y="336"/>
                              </a:lnTo>
                              <a:lnTo>
                                <a:pt x="44" y="336"/>
                              </a:lnTo>
                              <a:lnTo>
                                <a:pt x="62" y="336"/>
                              </a:lnTo>
                              <a:lnTo>
                                <a:pt x="73" y="336"/>
                              </a:lnTo>
                              <a:lnTo>
                                <a:pt x="82" y="327"/>
                              </a:lnTo>
                              <a:lnTo>
                                <a:pt x="82" y="204"/>
                              </a:lnTo>
                              <a:lnTo>
                                <a:pt x="82" y="81"/>
                              </a:lnTo>
                              <a:lnTo>
                                <a:pt x="41" y="73"/>
                              </a:lnTo>
                              <a:lnTo>
                                <a:pt x="0" y="81"/>
                              </a:lnTo>
                              <a:close/>
                              <a:moveTo>
                                <a:pt x="82" y="409"/>
                              </a:moveTo>
                              <a:lnTo>
                                <a:pt x="205" y="409"/>
                              </a:lnTo>
                              <a:lnTo>
                                <a:pt x="327" y="409"/>
                              </a:lnTo>
                              <a:lnTo>
                                <a:pt x="339" y="364"/>
                              </a:lnTo>
                              <a:lnTo>
                                <a:pt x="327" y="327"/>
                              </a:lnTo>
                              <a:lnTo>
                                <a:pt x="205" y="327"/>
                              </a:lnTo>
                              <a:lnTo>
                                <a:pt x="82" y="327"/>
                              </a:lnTo>
                              <a:lnTo>
                                <a:pt x="77" y="338"/>
                              </a:lnTo>
                              <a:lnTo>
                                <a:pt x="77" y="352"/>
                              </a:lnTo>
                              <a:lnTo>
                                <a:pt x="77" y="380"/>
                              </a:lnTo>
                              <a:lnTo>
                                <a:pt x="82" y="409"/>
                              </a:lnTo>
                              <a:close/>
                              <a:moveTo>
                                <a:pt x="327" y="245"/>
                              </a:moveTo>
                              <a:lnTo>
                                <a:pt x="327" y="286"/>
                              </a:lnTo>
                              <a:lnTo>
                                <a:pt x="327" y="327"/>
                              </a:lnTo>
                              <a:lnTo>
                                <a:pt x="368" y="327"/>
                              </a:lnTo>
                              <a:lnTo>
                                <a:pt x="409" y="327"/>
                              </a:lnTo>
                              <a:lnTo>
                                <a:pt x="409" y="286"/>
                              </a:lnTo>
                              <a:lnTo>
                                <a:pt x="409" y="245"/>
                              </a:lnTo>
                              <a:lnTo>
                                <a:pt x="370" y="234"/>
                              </a:lnTo>
                              <a:lnTo>
                                <a:pt x="327" y="245"/>
                              </a:lnTo>
                              <a:close/>
                              <a:moveTo>
                                <a:pt x="245" y="245"/>
                              </a:moveTo>
                              <a:lnTo>
                                <a:pt x="286" y="245"/>
                              </a:lnTo>
                              <a:lnTo>
                                <a:pt x="327" y="245"/>
                              </a:lnTo>
                              <a:lnTo>
                                <a:pt x="339" y="201"/>
                              </a:lnTo>
                              <a:lnTo>
                                <a:pt x="327" y="163"/>
                              </a:lnTo>
                              <a:lnTo>
                                <a:pt x="286" y="163"/>
                              </a:lnTo>
                              <a:lnTo>
                                <a:pt x="245" y="163"/>
                              </a:lnTo>
                              <a:lnTo>
                                <a:pt x="233" y="204"/>
                              </a:lnTo>
                              <a:lnTo>
                                <a:pt x="245" y="245"/>
                              </a:lnTo>
                              <a:close/>
                            </a:path>
                          </a:pathLst>
                        </a:custGeom>
                        <a:solidFill>
                          <a:srgbClr val="FCE3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970280" y="1002665"/>
                          <a:ext cx="259715" cy="259715"/>
                        </a:xfrm>
                        <a:custGeom>
                          <a:avLst/>
                          <a:gdLst>
                            <a:gd name="T0" fmla="*/ 409 w 409"/>
                            <a:gd name="T1" fmla="*/ 81 h 409"/>
                            <a:gd name="T2" fmla="*/ 327 w 409"/>
                            <a:gd name="T3" fmla="*/ 81 h 409"/>
                            <a:gd name="T4" fmla="*/ 327 w 409"/>
                            <a:gd name="T5" fmla="*/ 0 h 409"/>
                            <a:gd name="T6" fmla="*/ 409 w 409"/>
                            <a:gd name="T7" fmla="*/ 81 h 409"/>
                            <a:gd name="T8" fmla="*/ 82 w 409"/>
                            <a:gd name="T9" fmla="*/ 81 h 409"/>
                            <a:gd name="T10" fmla="*/ 82 w 409"/>
                            <a:gd name="T11" fmla="*/ 0 h 409"/>
                            <a:gd name="T12" fmla="*/ 0 w 409"/>
                            <a:gd name="T13" fmla="*/ 81 h 409"/>
                            <a:gd name="T14" fmla="*/ 82 w 409"/>
                            <a:gd name="T15" fmla="*/ 81 h 409"/>
                            <a:gd name="T16" fmla="*/ 245 w 409"/>
                            <a:gd name="T17" fmla="*/ 245 h 409"/>
                            <a:gd name="T18" fmla="*/ 245 w 409"/>
                            <a:gd name="T19" fmla="*/ 163 h 409"/>
                            <a:gd name="T20" fmla="*/ 164 w 409"/>
                            <a:gd name="T21" fmla="*/ 163 h 409"/>
                            <a:gd name="T22" fmla="*/ 245 w 409"/>
                            <a:gd name="T23" fmla="*/ 245 h 409"/>
                            <a:gd name="T24" fmla="*/ 327 w 409"/>
                            <a:gd name="T25" fmla="*/ 245 h 409"/>
                            <a:gd name="T26" fmla="*/ 409 w 409"/>
                            <a:gd name="T27" fmla="*/ 245 h 409"/>
                            <a:gd name="T28" fmla="*/ 327 w 409"/>
                            <a:gd name="T29" fmla="*/ 163 h 409"/>
                            <a:gd name="T30" fmla="*/ 327 w 409"/>
                            <a:gd name="T31" fmla="*/ 245 h 409"/>
                            <a:gd name="T32" fmla="*/ 327 w 409"/>
                            <a:gd name="T33" fmla="*/ 409 h 409"/>
                            <a:gd name="T34" fmla="*/ 409 w 409"/>
                            <a:gd name="T35" fmla="*/ 327 h 409"/>
                            <a:gd name="T36" fmla="*/ 327 w 409"/>
                            <a:gd name="T37" fmla="*/ 327 h 409"/>
                            <a:gd name="T38" fmla="*/ 327 w 409"/>
                            <a:gd name="T39" fmla="*/ 409 h 409"/>
                            <a:gd name="T40" fmla="*/ 82 w 409"/>
                            <a:gd name="T41" fmla="*/ 409 h 409"/>
                            <a:gd name="T42" fmla="*/ 82 w 409"/>
                            <a:gd name="T43" fmla="*/ 327 h 409"/>
                            <a:gd name="T44" fmla="*/ 0 w 409"/>
                            <a:gd name="T45" fmla="*/ 327 h 409"/>
                            <a:gd name="T46" fmla="*/ 82 w 409"/>
                            <a:gd name="T47" fmla="*/ 409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9" h="409">
                              <a:moveTo>
                                <a:pt x="409" y="81"/>
                              </a:moveTo>
                              <a:lnTo>
                                <a:pt x="327" y="81"/>
                              </a:lnTo>
                              <a:lnTo>
                                <a:pt x="327" y="0"/>
                              </a:lnTo>
                              <a:lnTo>
                                <a:pt x="409" y="81"/>
                              </a:lnTo>
                              <a:close/>
                              <a:moveTo>
                                <a:pt x="82" y="81"/>
                              </a:moveTo>
                              <a:lnTo>
                                <a:pt x="82" y="0"/>
                              </a:lnTo>
                              <a:lnTo>
                                <a:pt x="0" y="81"/>
                              </a:lnTo>
                              <a:lnTo>
                                <a:pt x="82" y="81"/>
                              </a:lnTo>
                              <a:close/>
                              <a:moveTo>
                                <a:pt x="245" y="245"/>
                              </a:moveTo>
                              <a:lnTo>
                                <a:pt x="245" y="163"/>
                              </a:lnTo>
                              <a:lnTo>
                                <a:pt x="164" y="163"/>
                              </a:lnTo>
                              <a:lnTo>
                                <a:pt x="245" y="245"/>
                              </a:lnTo>
                              <a:close/>
                              <a:moveTo>
                                <a:pt x="327" y="245"/>
                              </a:moveTo>
                              <a:lnTo>
                                <a:pt x="409" y="245"/>
                              </a:lnTo>
                              <a:lnTo>
                                <a:pt x="327" y="163"/>
                              </a:lnTo>
                              <a:lnTo>
                                <a:pt x="327" y="245"/>
                              </a:lnTo>
                              <a:close/>
                              <a:moveTo>
                                <a:pt x="327" y="409"/>
                              </a:moveTo>
                              <a:lnTo>
                                <a:pt x="409" y="327"/>
                              </a:lnTo>
                              <a:lnTo>
                                <a:pt x="327" y="327"/>
                              </a:lnTo>
                              <a:lnTo>
                                <a:pt x="327" y="409"/>
                              </a:lnTo>
                              <a:close/>
                              <a:moveTo>
                                <a:pt x="82" y="409"/>
                              </a:moveTo>
                              <a:lnTo>
                                <a:pt x="82" y="327"/>
                              </a:lnTo>
                              <a:lnTo>
                                <a:pt x="0" y="327"/>
                              </a:lnTo>
                              <a:lnTo>
                                <a:pt x="82" y="4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400685" y="1417320"/>
                          <a:ext cx="934085" cy="79375"/>
                        </a:xfrm>
                        <a:custGeom>
                          <a:avLst/>
                          <a:gdLst>
                            <a:gd name="T0" fmla="*/ 305 w 2943"/>
                            <a:gd name="T1" fmla="*/ 2 h 250"/>
                            <a:gd name="T2" fmla="*/ 353 w 2943"/>
                            <a:gd name="T3" fmla="*/ 150 h 250"/>
                            <a:gd name="T4" fmla="*/ 491 w 2943"/>
                            <a:gd name="T5" fmla="*/ 248 h 250"/>
                            <a:gd name="T6" fmla="*/ 398 w 2943"/>
                            <a:gd name="T7" fmla="*/ 110 h 250"/>
                            <a:gd name="T8" fmla="*/ 398 w 2943"/>
                            <a:gd name="T9" fmla="*/ 45 h 250"/>
                            <a:gd name="T10" fmla="*/ 91 w 2943"/>
                            <a:gd name="T11" fmla="*/ 111 h 250"/>
                            <a:gd name="T12" fmla="*/ 161 w 2943"/>
                            <a:gd name="T13" fmla="*/ 222 h 250"/>
                            <a:gd name="T14" fmla="*/ 1 w 2943"/>
                            <a:gd name="T15" fmla="*/ 125 h 250"/>
                            <a:gd name="T16" fmla="*/ 184 w 2943"/>
                            <a:gd name="T17" fmla="*/ 79 h 250"/>
                            <a:gd name="T18" fmla="*/ 60 w 2943"/>
                            <a:gd name="T19" fmla="*/ 56 h 250"/>
                            <a:gd name="T20" fmla="*/ 91 w 2943"/>
                            <a:gd name="T21" fmla="*/ 207 h 250"/>
                            <a:gd name="T22" fmla="*/ 137 w 2943"/>
                            <a:gd name="T23" fmla="*/ 151 h 250"/>
                            <a:gd name="T24" fmla="*/ 685 w 2943"/>
                            <a:gd name="T25" fmla="*/ 0 h 250"/>
                            <a:gd name="T26" fmla="*/ 618 w 2943"/>
                            <a:gd name="T27" fmla="*/ 223 h 250"/>
                            <a:gd name="T28" fmla="*/ 776 w 2943"/>
                            <a:gd name="T29" fmla="*/ 125 h 250"/>
                            <a:gd name="T30" fmla="*/ 715 w 2943"/>
                            <a:gd name="T31" fmla="*/ 194 h 250"/>
                            <a:gd name="T32" fmla="*/ 642 w 2943"/>
                            <a:gd name="T33" fmla="*/ 125 h 250"/>
                            <a:gd name="T34" fmla="*/ 715 w 2943"/>
                            <a:gd name="T35" fmla="*/ 56 h 250"/>
                            <a:gd name="T36" fmla="*/ 2247 w 2943"/>
                            <a:gd name="T37" fmla="*/ 0 h 250"/>
                            <a:gd name="T38" fmla="*/ 2180 w 2943"/>
                            <a:gd name="T39" fmla="*/ 223 h 250"/>
                            <a:gd name="T40" fmla="*/ 2338 w 2943"/>
                            <a:gd name="T41" fmla="*/ 125 h 250"/>
                            <a:gd name="T42" fmla="*/ 2277 w 2943"/>
                            <a:gd name="T43" fmla="*/ 194 h 250"/>
                            <a:gd name="T44" fmla="*/ 2204 w 2943"/>
                            <a:gd name="T45" fmla="*/ 125 h 250"/>
                            <a:gd name="T46" fmla="*/ 2277 w 2943"/>
                            <a:gd name="T47" fmla="*/ 56 h 250"/>
                            <a:gd name="T48" fmla="*/ 2915 w 2943"/>
                            <a:gd name="T49" fmla="*/ 26 h 250"/>
                            <a:gd name="T50" fmla="*/ 2761 w 2943"/>
                            <a:gd name="T51" fmla="*/ 248 h 250"/>
                            <a:gd name="T52" fmla="*/ 2940 w 2943"/>
                            <a:gd name="T53" fmla="*/ 124 h 250"/>
                            <a:gd name="T54" fmla="*/ 2846 w 2943"/>
                            <a:gd name="T55" fmla="*/ 205 h 250"/>
                            <a:gd name="T56" fmla="*/ 2846 w 2943"/>
                            <a:gd name="T57" fmla="*/ 45 h 250"/>
                            <a:gd name="T58" fmla="*/ 2882 w 2943"/>
                            <a:gd name="T59" fmla="*/ 190 h 250"/>
                            <a:gd name="T60" fmla="*/ 1058 w 2943"/>
                            <a:gd name="T61" fmla="*/ 45 h 250"/>
                            <a:gd name="T62" fmla="*/ 1041 w 2943"/>
                            <a:gd name="T63" fmla="*/ 103 h 250"/>
                            <a:gd name="T64" fmla="*/ 944 w 2943"/>
                            <a:gd name="T65" fmla="*/ 205 h 250"/>
                            <a:gd name="T66" fmla="*/ 896 w 2943"/>
                            <a:gd name="T67" fmla="*/ 248 h 250"/>
                            <a:gd name="T68" fmla="*/ 2061 w 2943"/>
                            <a:gd name="T69" fmla="*/ 2 h 250"/>
                            <a:gd name="T70" fmla="*/ 1910 w 2943"/>
                            <a:gd name="T71" fmla="*/ 99 h 250"/>
                            <a:gd name="T72" fmla="*/ 1758 w 2943"/>
                            <a:gd name="T73" fmla="*/ 2 h 250"/>
                            <a:gd name="T74" fmla="*/ 1892 w 2943"/>
                            <a:gd name="T75" fmla="*/ 2 h 250"/>
                            <a:gd name="T76" fmla="*/ 2011 w 2943"/>
                            <a:gd name="T77" fmla="*/ 2 h 250"/>
                            <a:gd name="T78" fmla="*/ 2636 w 2943"/>
                            <a:gd name="T79" fmla="*/ 164 h 250"/>
                            <a:gd name="T80" fmla="*/ 2455 w 2943"/>
                            <a:gd name="T81" fmla="*/ 2 h 250"/>
                            <a:gd name="T82" fmla="*/ 2545 w 2943"/>
                            <a:gd name="T83" fmla="*/ 207 h 250"/>
                            <a:gd name="T84" fmla="*/ 1493 w 2943"/>
                            <a:gd name="T85" fmla="*/ 2 h 250"/>
                            <a:gd name="T86" fmla="*/ 1541 w 2943"/>
                            <a:gd name="T87" fmla="*/ 45 h 250"/>
                            <a:gd name="T88" fmla="*/ 1638 w 2943"/>
                            <a:gd name="T89" fmla="*/ 146 h 250"/>
                            <a:gd name="T90" fmla="*/ 1655 w 2943"/>
                            <a:gd name="T91" fmla="*/ 205 h 250"/>
                            <a:gd name="T92" fmla="*/ 1493 w 2943"/>
                            <a:gd name="T93" fmla="*/ 2 h 250"/>
                            <a:gd name="T94" fmla="*/ 1365 w 2943"/>
                            <a:gd name="T95" fmla="*/ 248 h 250"/>
                            <a:gd name="T96" fmla="*/ 1225 w 2943"/>
                            <a:gd name="T97" fmla="*/ 248 h 250"/>
                            <a:gd name="T98" fmla="*/ 1219 w 2943"/>
                            <a:gd name="T99" fmla="*/ 2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943" h="250">
                              <a:moveTo>
                                <a:pt x="481" y="77"/>
                              </a:moveTo>
                              <a:cubicBezTo>
                                <a:pt x="481" y="36"/>
                                <a:pt x="451" y="2"/>
                                <a:pt x="401" y="2"/>
                              </a:cubicBezTo>
                              <a:cubicBezTo>
                                <a:pt x="305" y="2"/>
                                <a:pt x="305" y="2"/>
                                <a:pt x="305" y="2"/>
                              </a:cubicBezTo>
                              <a:cubicBezTo>
                                <a:pt x="305" y="248"/>
                                <a:pt x="305" y="248"/>
                                <a:pt x="305" y="248"/>
                              </a:cubicBezTo>
                              <a:cubicBezTo>
                                <a:pt x="353" y="248"/>
                                <a:pt x="353" y="248"/>
                                <a:pt x="353" y="248"/>
                              </a:cubicBezTo>
                              <a:cubicBezTo>
                                <a:pt x="353" y="150"/>
                                <a:pt x="353" y="150"/>
                                <a:pt x="353" y="150"/>
                              </a:cubicBezTo>
                              <a:cubicBezTo>
                                <a:pt x="387" y="150"/>
                                <a:pt x="387" y="150"/>
                                <a:pt x="387" y="150"/>
                              </a:cubicBezTo>
                              <a:cubicBezTo>
                                <a:pt x="435" y="248"/>
                                <a:pt x="435" y="248"/>
                                <a:pt x="435" y="248"/>
                              </a:cubicBezTo>
                              <a:cubicBezTo>
                                <a:pt x="491" y="248"/>
                                <a:pt x="491" y="248"/>
                                <a:pt x="491" y="248"/>
                              </a:cubicBezTo>
                              <a:cubicBezTo>
                                <a:pt x="436" y="142"/>
                                <a:pt x="436" y="142"/>
                                <a:pt x="436" y="142"/>
                              </a:cubicBezTo>
                              <a:cubicBezTo>
                                <a:pt x="460" y="133"/>
                                <a:pt x="481" y="112"/>
                                <a:pt x="481" y="77"/>
                              </a:cubicBezTo>
                              <a:close/>
                              <a:moveTo>
                                <a:pt x="398" y="110"/>
                              </a:moveTo>
                              <a:cubicBezTo>
                                <a:pt x="353" y="110"/>
                                <a:pt x="353" y="110"/>
                                <a:pt x="353" y="110"/>
                              </a:cubicBezTo>
                              <a:cubicBezTo>
                                <a:pt x="353" y="45"/>
                                <a:pt x="353" y="45"/>
                                <a:pt x="353" y="45"/>
                              </a:cubicBezTo>
                              <a:cubicBezTo>
                                <a:pt x="398" y="45"/>
                                <a:pt x="398" y="45"/>
                                <a:pt x="398" y="45"/>
                              </a:cubicBezTo>
                              <a:cubicBezTo>
                                <a:pt x="419" y="45"/>
                                <a:pt x="433" y="58"/>
                                <a:pt x="433" y="77"/>
                              </a:cubicBezTo>
                              <a:cubicBezTo>
                                <a:pt x="433" y="96"/>
                                <a:pt x="419" y="110"/>
                                <a:pt x="398" y="110"/>
                              </a:cubicBezTo>
                              <a:close/>
                              <a:moveTo>
                                <a:pt x="91" y="111"/>
                              </a:moveTo>
                              <a:cubicBezTo>
                                <a:pt x="184" y="111"/>
                                <a:pt x="184" y="111"/>
                                <a:pt x="184" y="111"/>
                              </a:cubicBezTo>
                              <a:cubicBezTo>
                                <a:pt x="184" y="147"/>
                                <a:pt x="184" y="147"/>
                                <a:pt x="184" y="147"/>
                              </a:cubicBezTo>
                              <a:cubicBezTo>
                                <a:pt x="184" y="183"/>
                                <a:pt x="178" y="204"/>
                                <a:pt x="161" y="222"/>
                              </a:cubicBezTo>
                              <a:cubicBezTo>
                                <a:pt x="141" y="243"/>
                                <a:pt x="118" y="250"/>
                                <a:pt x="91" y="250"/>
                              </a:cubicBezTo>
                              <a:cubicBezTo>
                                <a:pt x="64" y="250"/>
                                <a:pt x="42" y="241"/>
                                <a:pt x="25" y="223"/>
                              </a:cubicBezTo>
                              <a:cubicBezTo>
                                <a:pt x="0" y="198"/>
                                <a:pt x="1" y="168"/>
                                <a:pt x="1" y="125"/>
                              </a:cubicBezTo>
                              <a:cubicBezTo>
                                <a:pt x="1" y="83"/>
                                <a:pt x="0" y="52"/>
                                <a:pt x="25" y="27"/>
                              </a:cubicBezTo>
                              <a:cubicBezTo>
                                <a:pt x="42" y="10"/>
                                <a:pt x="64" y="0"/>
                                <a:pt x="91" y="0"/>
                              </a:cubicBezTo>
                              <a:cubicBezTo>
                                <a:pt x="148" y="0"/>
                                <a:pt x="177" y="37"/>
                                <a:pt x="184" y="79"/>
                              </a:cubicBezTo>
                              <a:cubicBezTo>
                                <a:pt x="135" y="79"/>
                                <a:pt x="135" y="79"/>
                                <a:pt x="135" y="79"/>
                              </a:cubicBezTo>
                              <a:cubicBezTo>
                                <a:pt x="130" y="56"/>
                                <a:pt x="116" y="43"/>
                                <a:pt x="91" y="43"/>
                              </a:cubicBezTo>
                              <a:cubicBezTo>
                                <a:pt x="78" y="43"/>
                                <a:pt x="67" y="48"/>
                                <a:pt x="60" y="56"/>
                              </a:cubicBezTo>
                              <a:cubicBezTo>
                                <a:pt x="51" y="66"/>
                                <a:pt x="49" y="78"/>
                                <a:pt x="49" y="125"/>
                              </a:cubicBezTo>
                              <a:cubicBezTo>
                                <a:pt x="49" y="173"/>
                                <a:pt x="51" y="184"/>
                                <a:pt x="60" y="195"/>
                              </a:cubicBezTo>
                              <a:cubicBezTo>
                                <a:pt x="67" y="203"/>
                                <a:pt x="78" y="207"/>
                                <a:pt x="91" y="207"/>
                              </a:cubicBezTo>
                              <a:cubicBezTo>
                                <a:pt x="106" y="207"/>
                                <a:pt x="118" y="202"/>
                                <a:pt x="125" y="194"/>
                              </a:cubicBezTo>
                              <a:cubicBezTo>
                                <a:pt x="133" y="185"/>
                                <a:pt x="137" y="174"/>
                                <a:pt x="137" y="161"/>
                              </a:cubicBezTo>
                              <a:cubicBezTo>
                                <a:pt x="137" y="151"/>
                                <a:pt x="137" y="151"/>
                                <a:pt x="137" y="151"/>
                              </a:cubicBezTo>
                              <a:cubicBezTo>
                                <a:pt x="91" y="151"/>
                                <a:pt x="91" y="151"/>
                                <a:pt x="91" y="151"/>
                              </a:cubicBezTo>
                              <a:lnTo>
                                <a:pt x="91" y="111"/>
                              </a:lnTo>
                              <a:close/>
                              <a:moveTo>
                                <a:pt x="685" y="0"/>
                              </a:moveTo>
                              <a:cubicBezTo>
                                <a:pt x="657" y="0"/>
                                <a:pt x="635" y="10"/>
                                <a:pt x="618" y="27"/>
                              </a:cubicBezTo>
                              <a:cubicBezTo>
                                <a:pt x="593" y="52"/>
                                <a:pt x="594" y="83"/>
                                <a:pt x="594" y="125"/>
                              </a:cubicBezTo>
                              <a:cubicBezTo>
                                <a:pt x="594" y="168"/>
                                <a:pt x="593" y="198"/>
                                <a:pt x="618" y="223"/>
                              </a:cubicBezTo>
                              <a:cubicBezTo>
                                <a:pt x="635" y="241"/>
                                <a:pt x="657" y="250"/>
                                <a:pt x="685" y="250"/>
                              </a:cubicBezTo>
                              <a:cubicBezTo>
                                <a:pt x="713" y="250"/>
                                <a:pt x="734" y="241"/>
                                <a:pt x="751" y="223"/>
                              </a:cubicBezTo>
                              <a:cubicBezTo>
                                <a:pt x="776" y="198"/>
                                <a:pt x="776" y="168"/>
                                <a:pt x="776" y="125"/>
                              </a:cubicBezTo>
                              <a:cubicBezTo>
                                <a:pt x="776" y="83"/>
                                <a:pt x="776" y="52"/>
                                <a:pt x="751" y="27"/>
                              </a:cubicBezTo>
                              <a:cubicBezTo>
                                <a:pt x="734" y="10"/>
                                <a:pt x="713" y="0"/>
                                <a:pt x="685" y="0"/>
                              </a:cubicBezTo>
                              <a:close/>
                              <a:moveTo>
                                <a:pt x="715" y="194"/>
                              </a:moveTo>
                              <a:cubicBezTo>
                                <a:pt x="708" y="202"/>
                                <a:pt x="698" y="207"/>
                                <a:pt x="685" y="207"/>
                              </a:cubicBezTo>
                              <a:cubicBezTo>
                                <a:pt x="671" y="207"/>
                                <a:pt x="660" y="202"/>
                                <a:pt x="654" y="194"/>
                              </a:cubicBezTo>
                              <a:cubicBezTo>
                                <a:pt x="644" y="184"/>
                                <a:pt x="642" y="173"/>
                                <a:pt x="642" y="125"/>
                              </a:cubicBezTo>
                              <a:cubicBezTo>
                                <a:pt x="642" y="78"/>
                                <a:pt x="644" y="66"/>
                                <a:pt x="654" y="56"/>
                              </a:cubicBezTo>
                              <a:cubicBezTo>
                                <a:pt x="660" y="48"/>
                                <a:pt x="671" y="43"/>
                                <a:pt x="685" y="43"/>
                              </a:cubicBezTo>
                              <a:cubicBezTo>
                                <a:pt x="698" y="43"/>
                                <a:pt x="708" y="48"/>
                                <a:pt x="715" y="56"/>
                              </a:cubicBezTo>
                              <a:cubicBezTo>
                                <a:pt x="725" y="66"/>
                                <a:pt x="727" y="78"/>
                                <a:pt x="727" y="125"/>
                              </a:cubicBezTo>
                              <a:cubicBezTo>
                                <a:pt x="727" y="173"/>
                                <a:pt x="725" y="184"/>
                                <a:pt x="715" y="194"/>
                              </a:cubicBezTo>
                              <a:close/>
                              <a:moveTo>
                                <a:pt x="2247" y="0"/>
                              </a:moveTo>
                              <a:cubicBezTo>
                                <a:pt x="2219" y="0"/>
                                <a:pt x="2197" y="10"/>
                                <a:pt x="2180" y="27"/>
                              </a:cubicBezTo>
                              <a:cubicBezTo>
                                <a:pt x="2155" y="52"/>
                                <a:pt x="2156" y="83"/>
                                <a:pt x="2156" y="125"/>
                              </a:cubicBezTo>
                              <a:cubicBezTo>
                                <a:pt x="2156" y="168"/>
                                <a:pt x="2155" y="198"/>
                                <a:pt x="2180" y="223"/>
                              </a:cubicBezTo>
                              <a:cubicBezTo>
                                <a:pt x="2197" y="241"/>
                                <a:pt x="2219" y="250"/>
                                <a:pt x="2247" y="250"/>
                              </a:cubicBezTo>
                              <a:cubicBezTo>
                                <a:pt x="2275" y="250"/>
                                <a:pt x="2296" y="241"/>
                                <a:pt x="2313" y="223"/>
                              </a:cubicBezTo>
                              <a:cubicBezTo>
                                <a:pt x="2338" y="198"/>
                                <a:pt x="2338" y="168"/>
                                <a:pt x="2338" y="125"/>
                              </a:cubicBezTo>
                              <a:cubicBezTo>
                                <a:pt x="2338" y="83"/>
                                <a:pt x="2338" y="52"/>
                                <a:pt x="2313" y="27"/>
                              </a:cubicBezTo>
                              <a:cubicBezTo>
                                <a:pt x="2296" y="10"/>
                                <a:pt x="2275" y="0"/>
                                <a:pt x="2247" y="0"/>
                              </a:cubicBezTo>
                              <a:close/>
                              <a:moveTo>
                                <a:pt x="2277" y="194"/>
                              </a:moveTo>
                              <a:cubicBezTo>
                                <a:pt x="2271" y="202"/>
                                <a:pt x="2260" y="207"/>
                                <a:pt x="2247" y="207"/>
                              </a:cubicBezTo>
                              <a:cubicBezTo>
                                <a:pt x="2234" y="207"/>
                                <a:pt x="2222" y="202"/>
                                <a:pt x="2216" y="194"/>
                              </a:cubicBezTo>
                              <a:cubicBezTo>
                                <a:pt x="2206" y="184"/>
                                <a:pt x="2204" y="173"/>
                                <a:pt x="2204" y="125"/>
                              </a:cubicBezTo>
                              <a:cubicBezTo>
                                <a:pt x="2204" y="78"/>
                                <a:pt x="2206" y="66"/>
                                <a:pt x="2216" y="56"/>
                              </a:cubicBezTo>
                              <a:cubicBezTo>
                                <a:pt x="2222" y="48"/>
                                <a:pt x="2234" y="43"/>
                                <a:pt x="2247" y="43"/>
                              </a:cubicBezTo>
                              <a:cubicBezTo>
                                <a:pt x="2260" y="43"/>
                                <a:pt x="2271" y="48"/>
                                <a:pt x="2277" y="56"/>
                              </a:cubicBezTo>
                              <a:cubicBezTo>
                                <a:pt x="2287" y="66"/>
                                <a:pt x="2290" y="78"/>
                                <a:pt x="2290" y="125"/>
                              </a:cubicBezTo>
                              <a:cubicBezTo>
                                <a:pt x="2290" y="173"/>
                                <a:pt x="2287" y="184"/>
                                <a:pt x="2277" y="194"/>
                              </a:cubicBezTo>
                              <a:close/>
                              <a:moveTo>
                                <a:pt x="2915" y="26"/>
                              </a:moveTo>
                              <a:cubicBezTo>
                                <a:pt x="2899" y="9"/>
                                <a:pt x="2876" y="2"/>
                                <a:pt x="2850" y="2"/>
                              </a:cubicBezTo>
                              <a:cubicBezTo>
                                <a:pt x="2761" y="2"/>
                                <a:pt x="2761" y="2"/>
                                <a:pt x="2761" y="2"/>
                              </a:cubicBezTo>
                              <a:cubicBezTo>
                                <a:pt x="2761" y="248"/>
                                <a:pt x="2761" y="248"/>
                                <a:pt x="2761" y="248"/>
                              </a:cubicBezTo>
                              <a:cubicBezTo>
                                <a:pt x="2850" y="248"/>
                                <a:pt x="2850" y="248"/>
                                <a:pt x="2850" y="248"/>
                              </a:cubicBezTo>
                              <a:cubicBezTo>
                                <a:pt x="2876" y="248"/>
                                <a:pt x="2899" y="241"/>
                                <a:pt x="2915" y="225"/>
                              </a:cubicBezTo>
                              <a:cubicBezTo>
                                <a:pt x="2943" y="197"/>
                                <a:pt x="2940" y="161"/>
                                <a:pt x="2940" y="124"/>
                              </a:cubicBezTo>
                              <a:cubicBezTo>
                                <a:pt x="2940" y="87"/>
                                <a:pt x="2943" y="53"/>
                                <a:pt x="2915" y="26"/>
                              </a:cubicBezTo>
                              <a:close/>
                              <a:moveTo>
                                <a:pt x="2882" y="190"/>
                              </a:moveTo>
                              <a:cubicBezTo>
                                <a:pt x="2873" y="200"/>
                                <a:pt x="2862" y="205"/>
                                <a:pt x="2846" y="205"/>
                              </a:cubicBezTo>
                              <a:cubicBezTo>
                                <a:pt x="2810" y="205"/>
                                <a:pt x="2810" y="205"/>
                                <a:pt x="2810" y="205"/>
                              </a:cubicBezTo>
                              <a:cubicBezTo>
                                <a:pt x="2810" y="45"/>
                                <a:pt x="2810" y="45"/>
                                <a:pt x="2810" y="45"/>
                              </a:cubicBezTo>
                              <a:cubicBezTo>
                                <a:pt x="2846" y="45"/>
                                <a:pt x="2846" y="45"/>
                                <a:pt x="2846" y="45"/>
                              </a:cubicBezTo>
                              <a:cubicBezTo>
                                <a:pt x="2862" y="45"/>
                                <a:pt x="2873" y="50"/>
                                <a:pt x="2882" y="60"/>
                              </a:cubicBezTo>
                              <a:cubicBezTo>
                                <a:pt x="2891" y="71"/>
                                <a:pt x="2892" y="87"/>
                                <a:pt x="2892" y="124"/>
                              </a:cubicBezTo>
                              <a:cubicBezTo>
                                <a:pt x="2892" y="161"/>
                                <a:pt x="2891" y="179"/>
                                <a:pt x="2882" y="190"/>
                              </a:cubicBezTo>
                              <a:close/>
                              <a:moveTo>
                                <a:pt x="896" y="2"/>
                              </a:moveTo>
                              <a:cubicBezTo>
                                <a:pt x="1058" y="2"/>
                                <a:pt x="1058" y="2"/>
                                <a:pt x="1058" y="2"/>
                              </a:cubicBezTo>
                              <a:cubicBezTo>
                                <a:pt x="1058" y="45"/>
                                <a:pt x="1058" y="45"/>
                                <a:pt x="1058" y="45"/>
                              </a:cubicBezTo>
                              <a:cubicBezTo>
                                <a:pt x="944" y="45"/>
                                <a:pt x="944" y="45"/>
                                <a:pt x="944" y="45"/>
                              </a:cubicBezTo>
                              <a:cubicBezTo>
                                <a:pt x="944" y="103"/>
                                <a:pt x="944" y="103"/>
                                <a:pt x="944" y="103"/>
                              </a:cubicBezTo>
                              <a:cubicBezTo>
                                <a:pt x="1041" y="103"/>
                                <a:pt x="1041" y="103"/>
                                <a:pt x="1041" y="103"/>
                              </a:cubicBezTo>
                              <a:cubicBezTo>
                                <a:pt x="1041" y="146"/>
                                <a:pt x="1041" y="146"/>
                                <a:pt x="1041" y="146"/>
                              </a:cubicBezTo>
                              <a:cubicBezTo>
                                <a:pt x="944" y="146"/>
                                <a:pt x="944" y="146"/>
                                <a:pt x="944" y="146"/>
                              </a:cubicBezTo>
                              <a:cubicBezTo>
                                <a:pt x="944" y="205"/>
                                <a:pt x="944" y="205"/>
                                <a:pt x="944" y="205"/>
                              </a:cubicBezTo>
                              <a:cubicBezTo>
                                <a:pt x="1058" y="205"/>
                                <a:pt x="1058" y="205"/>
                                <a:pt x="1058" y="205"/>
                              </a:cubicBezTo>
                              <a:cubicBezTo>
                                <a:pt x="1058" y="248"/>
                                <a:pt x="1058" y="248"/>
                                <a:pt x="1058" y="248"/>
                              </a:cubicBezTo>
                              <a:cubicBezTo>
                                <a:pt x="896" y="248"/>
                                <a:pt x="896" y="248"/>
                                <a:pt x="896" y="248"/>
                              </a:cubicBezTo>
                              <a:lnTo>
                                <a:pt x="896" y="2"/>
                              </a:lnTo>
                              <a:close/>
                              <a:moveTo>
                                <a:pt x="2011" y="2"/>
                              </a:moveTo>
                              <a:cubicBezTo>
                                <a:pt x="2061" y="2"/>
                                <a:pt x="2061" y="2"/>
                                <a:pt x="2061" y="2"/>
                              </a:cubicBezTo>
                              <a:cubicBezTo>
                                <a:pt x="1995" y="248"/>
                                <a:pt x="1995" y="248"/>
                                <a:pt x="1995" y="248"/>
                              </a:cubicBezTo>
                              <a:cubicBezTo>
                                <a:pt x="1955" y="248"/>
                                <a:pt x="1955" y="248"/>
                                <a:pt x="1955" y="248"/>
                              </a:cubicBezTo>
                              <a:cubicBezTo>
                                <a:pt x="1910" y="99"/>
                                <a:pt x="1910" y="99"/>
                                <a:pt x="1910" y="99"/>
                              </a:cubicBezTo>
                              <a:cubicBezTo>
                                <a:pt x="1864" y="248"/>
                                <a:pt x="1864" y="248"/>
                                <a:pt x="1864" y="248"/>
                              </a:cubicBezTo>
                              <a:cubicBezTo>
                                <a:pt x="1824" y="248"/>
                                <a:pt x="1824" y="248"/>
                                <a:pt x="1824" y="248"/>
                              </a:cubicBezTo>
                              <a:cubicBezTo>
                                <a:pt x="1758" y="2"/>
                                <a:pt x="1758" y="2"/>
                                <a:pt x="1758" y="2"/>
                              </a:cubicBezTo>
                              <a:cubicBezTo>
                                <a:pt x="1809" y="2"/>
                                <a:pt x="1809" y="2"/>
                                <a:pt x="1809" y="2"/>
                              </a:cubicBezTo>
                              <a:cubicBezTo>
                                <a:pt x="1847" y="157"/>
                                <a:pt x="1847" y="157"/>
                                <a:pt x="1847" y="157"/>
                              </a:cubicBezTo>
                              <a:cubicBezTo>
                                <a:pt x="1892" y="2"/>
                                <a:pt x="1892" y="2"/>
                                <a:pt x="1892" y="2"/>
                              </a:cubicBezTo>
                              <a:cubicBezTo>
                                <a:pt x="1928" y="2"/>
                                <a:pt x="1928" y="2"/>
                                <a:pt x="1928" y="2"/>
                              </a:cubicBezTo>
                              <a:cubicBezTo>
                                <a:pt x="1972" y="157"/>
                                <a:pt x="1972" y="157"/>
                                <a:pt x="1972" y="157"/>
                              </a:cubicBezTo>
                              <a:lnTo>
                                <a:pt x="2011" y="2"/>
                              </a:lnTo>
                              <a:close/>
                              <a:moveTo>
                                <a:pt x="2588" y="2"/>
                              </a:moveTo>
                              <a:cubicBezTo>
                                <a:pt x="2636" y="2"/>
                                <a:pt x="2636" y="2"/>
                                <a:pt x="2636" y="2"/>
                              </a:cubicBezTo>
                              <a:cubicBezTo>
                                <a:pt x="2636" y="164"/>
                                <a:pt x="2636" y="164"/>
                                <a:pt x="2636" y="164"/>
                              </a:cubicBezTo>
                              <a:cubicBezTo>
                                <a:pt x="2636" y="216"/>
                                <a:pt x="2596" y="250"/>
                                <a:pt x="2545" y="250"/>
                              </a:cubicBezTo>
                              <a:cubicBezTo>
                                <a:pt x="2495" y="250"/>
                                <a:pt x="2455" y="216"/>
                                <a:pt x="2455" y="164"/>
                              </a:cubicBezTo>
                              <a:cubicBezTo>
                                <a:pt x="2455" y="2"/>
                                <a:pt x="2455" y="2"/>
                                <a:pt x="2455" y="2"/>
                              </a:cubicBezTo>
                              <a:cubicBezTo>
                                <a:pt x="2503" y="2"/>
                                <a:pt x="2503" y="2"/>
                                <a:pt x="2503" y="2"/>
                              </a:cubicBezTo>
                              <a:cubicBezTo>
                                <a:pt x="2503" y="162"/>
                                <a:pt x="2503" y="162"/>
                                <a:pt x="2503" y="162"/>
                              </a:cubicBezTo>
                              <a:cubicBezTo>
                                <a:pt x="2503" y="191"/>
                                <a:pt x="2519" y="207"/>
                                <a:pt x="2545" y="207"/>
                              </a:cubicBezTo>
                              <a:cubicBezTo>
                                <a:pt x="2571" y="207"/>
                                <a:pt x="2588" y="191"/>
                                <a:pt x="2588" y="162"/>
                              </a:cubicBezTo>
                              <a:lnTo>
                                <a:pt x="2588" y="2"/>
                              </a:lnTo>
                              <a:close/>
                              <a:moveTo>
                                <a:pt x="1493" y="2"/>
                              </a:moveTo>
                              <a:cubicBezTo>
                                <a:pt x="1655" y="2"/>
                                <a:pt x="1655" y="2"/>
                                <a:pt x="1655" y="2"/>
                              </a:cubicBezTo>
                              <a:cubicBezTo>
                                <a:pt x="1655" y="45"/>
                                <a:pt x="1655" y="45"/>
                                <a:pt x="1655" y="45"/>
                              </a:cubicBezTo>
                              <a:cubicBezTo>
                                <a:pt x="1541" y="45"/>
                                <a:pt x="1541" y="45"/>
                                <a:pt x="1541" y="45"/>
                              </a:cubicBezTo>
                              <a:cubicBezTo>
                                <a:pt x="1541" y="103"/>
                                <a:pt x="1541" y="103"/>
                                <a:pt x="1541" y="103"/>
                              </a:cubicBezTo>
                              <a:cubicBezTo>
                                <a:pt x="1638" y="103"/>
                                <a:pt x="1638" y="103"/>
                                <a:pt x="1638" y="103"/>
                              </a:cubicBezTo>
                              <a:cubicBezTo>
                                <a:pt x="1638" y="146"/>
                                <a:pt x="1638" y="146"/>
                                <a:pt x="1638" y="146"/>
                              </a:cubicBezTo>
                              <a:cubicBezTo>
                                <a:pt x="1541" y="146"/>
                                <a:pt x="1541" y="146"/>
                                <a:pt x="1541" y="146"/>
                              </a:cubicBezTo>
                              <a:cubicBezTo>
                                <a:pt x="1541" y="205"/>
                                <a:pt x="1541" y="205"/>
                                <a:pt x="1541" y="205"/>
                              </a:cubicBezTo>
                              <a:cubicBezTo>
                                <a:pt x="1655" y="205"/>
                                <a:pt x="1655" y="205"/>
                                <a:pt x="1655" y="205"/>
                              </a:cubicBezTo>
                              <a:cubicBezTo>
                                <a:pt x="1655" y="248"/>
                                <a:pt x="1655" y="248"/>
                                <a:pt x="1655" y="248"/>
                              </a:cubicBezTo>
                              <a:cubicBezTo>
                                <a:pt x="1493" y="248"/>
                                <a:pt x="1493" y="248"/>
                                <a:pt x="1493" y="248"/>
                              </a:cubicBezTo>
                              <a:lnTo>
                                <a:pt x="1493" y="2"/>
                              </a:lnTo>
                              <a:close/>
                              <a:moveTo>
                                <a:pt x="1317" y="2"/>
                              </a:moveTo>
                              <a:cubicBezTo>
                                <a:pt x="1365" y="2"/>
                                <a:pt x="1365" y="2"/>
                                <a:pt x="1365" y="2"/>
                              </a:cubicBezTo>
                              <a:cubicBezTo>
                                <a:pt x="1365" y="248"/>
                                <a:pt x="1365" y="248"/>
                                <a:pt x="1365" y="248"/>
                              </a:cubicBezTo>
                              <a:cubicBezTo>
                                <a:pt x="1322" y="248"/>
                                <a:pt x="1322" y="248"/>
                                <a:pt x="1322" y="248"/>
                              </a:cubicBezTo>
                              <a:cubicBezTo>
                                <a:pt x="1225" y="97"/>
                                <a:pt x="1225" y="97"/>
                                <a:pt x="1225" y="97"/>
                              </a:cubicBezTo>
                              <a:cubicBezTo>
                                <a:pt x="1225" y="248"/>
                                <a:pt x="1225" y="248"/>
                                <a:pt x="1225" y="248"/>
                              </a:cubicBezTo>
                              <a:cubicBezTo>
                                <a:pt x="1177" y="248"/>
                                <a:pt x="1177" y="248"/>
                                <a:pt x="1177" y="248"/>
                              </a:cubicBezTo>
                              <a:cubicBezTo>
                                <a:pt x="1177" y="2"/>
                                <a:pt x="1177" y="2"/>
                                <a:pt x="1177" y="2"/>
                              </a:cubicBezTo>
                              <a:cubicBezTo>
                                <a:pt x="1219" y="2"/>
                                <a:pt x="1219" y="2"/>
                                <a:pt x="1219" y="2"/>
                              </a:cubicBezTo>
                              <a:cubicBezTo>
                                <a:pt x="1317" y="153"/>
                                <a:pt x="1317" y="153"/>
                                <a:pt x="1317" y="153"/>
                              </a:cubicBezTo>
                              <a:lnTo>
                                <a:pt x="1317" y="2"/>
                              </a:lnTo>
                              <a:close/>
                            </a:path>
                          </a:pathLst>
                        </a:custGeom>
                        <a:solidFill>
                          <a:srgbClr val="0E0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861695" y="1518920"/>
                          <a:ext cx="5080" cy="5715"/>
                        </a:xfrm>
                        <a:prstGeom prst="rect">
                          <a:avLst/>
                        </a:prstGeom>
                        <a:solidFill>
                          <a:srgbClr val="5143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503555" y="535940"/>
                          <a:ext cx="259715" cy="726440"/>
                        </a:xfrm>
                        <a:custGeom>
                          <a:avLst/>
                          <a:gdLst>
                            <a:gd name="T0" fmla="*/ 409 w 409"/>
                            <a:gd name="T1" fmla="*/ 81 h 1144"/>
                            <a:gd name="T2" fmla="*/ 327 w 409"/>
                            <a:gd name="T3" fmla="*/ 81 h 1144"/>
                            <a:gd name="T4" fmla="*/ 327 w 409"/>
                            <a:gd name="T5" fmla="*/ 0 h 1144"/>
                            <a:gd name="T6" fmla="*/ 409 w 409"/>
                            <a:gd name="T7" fmla="*/ 81 h 1144"/>
                            <a:gd name="T8" fmla="*/ 82 w 409"/>
                            <a:gd name="T9" fmla="*/ 735 h 1144"/>
                            <a:gd name="T10" fmla="*/ 0 w 409"/>
                            <a:gd name="T11" fmla="*/ 816 h 1144"/>
                            <a:gd name="T12" fmla="*/ 82 w 409"/>
                            <a:gd name="T13" fmla="*/ 816 h 1144"/>
                            <a:gd name="T14" fmla="*/ 82 w 409"/>
                            <a:gd name="T15" fmla="*/ 735 h 1144"/>
                            <a:gd name="T16" fmla="*/ 327 w 409"/>
                            <a:gd name="T17" fmla="*/ 816 h 1144"/>
                            <a:gd name="T18" fmla="*/ 409 w 409"/>
                            <a:gd name="T19" fmla="*/ 816 h 1144"/>
                            <a:gd name="T20" fmla="*/ 327 w 409"/>
                            <a:gd name="T21" fmla="*/ 735 h 1144"/>
                            <a:gd name="T22" fmla="*/ 327 w 409"/>
                            <a:gd name="T23" fmla="*/ 816 h 1144"/>
                            <a:gd name="T24" fmla="*/ 82 w 409"/>
                            <a:gd name="T25" fmla="*/ 980 h 1144"/>
                            <a:gd name="T26" fmla="*/ 82 w 409"/>
                            <a:gd name="T27" fmla="*/ 898 h 1144"/>
                            <a:gd name="T28" fmla="*/ 0 w 409"/>
                            <a:gd name="T29" fmla="*/ 898 h 1144"/>
                            <a:gd name="T30" fmla="*/ 82 w 409"/>
                            <a:gd name="T31" fmla="*/ 980 h 1144"/>
                            <a:gd name="T32" fmla="*/ 327 w 409"/>
                            <a:gd name="T33" fmla="*/ 980 h 1144"/>
                            <a:gd name="T34" fmla="*/ 409 w 409"/>
                            <a:gd name="T35" fmla="*/ 980 h 1144"/>
                            <a:gd name="T36" fmla="*/ 327 w 409"/>
                            <a:gd name="T37" fmla="*/ 898 h 1144"/>
                            <a:gd name="T38" fmla="*/ 327 w 409"/>
                            <a:gd name="T39" fmla="*/ 980 h 1144"/>
                            <a:gd name="T40" fmla="*/ 327 w 409"/>
                            <a:gd name="T41" fmla="*/ 1144 h 1144"/>
                            <a:gd name="T42" fmla="*/ 409 w 409"/>
                            <a:gd name="T43" fmla="*/ 1062 h 1144"/>
                            <a:gd name="T44" fmla="*/ 327 w 409"/>
                            <a:gd name="T45" fmla="*/ 1062 h 1144"/>
                            <a:gd name="T46" fmla="*/ 327 w 409"/>
                            <a:gd name="T47" fmla="*/ 1144 h 1144"/>
                            <a:gd name="T48" fmla="*/ 82 w 409"/>
                            <a:gd name="T49" fmla="*/ 1144 h 1144"/>
                            <a:gd name="T50" fmla="*/ 82 w 409"/>
                            <a:gd name="T51" fmla="*/ 1062 h 1144"/>
                            <a:gd name="T52" fmla="*/ 0 w 409"/>
                            <a:gd name="T53" fmla="*/ 1144 h 1144"/>
                            <a:gd name="T54" fmla="*/ 82 w 409"/>
                            <a:gd name="T55" fmla="*/ 1144 h 1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09" h="1144">
                              <a:moveTo>
                                <a:pt x="409" y="81"/>
                              </a:moveTo>
                              <a:lnTo>
                                <a:pt x="327" y="81"/>
                              </a:lnTo>
                              <a:lnTo>
                                <a:pt x="327" y="0"/>
                              </a:lnTo>
                              <a:lnTo>
                                <a:pt x="409" y="81"/>
                              </a:lnTo>
                              <a:close/>
                              <a:moveTo>
                                <a:pt x="82" y="735"/>
                              </a:moveTo>
                              <a:lnTo>
                                <a:pt x="0" y="816"/>
                              </a:lnTo>
                              <a:lnTo>
                                <a:pt x="82" y="816"/>
                              </a:lnTo>
                              <a:lnTo>
                                <a:pt x="82" y="735"/>
                              </a:lnTo>
                              <a:close/>
                              <a:moveTo>
                                <a:pt x="327" y="816"/>
                              </a:moveTo>
                              <a:lnTo>
                                <a:pt x="409" y="816"/>
                              </a:lnTo>
                              <a:lnTo>
                                <a:pt x="327" y="735"/>
                              </a:lnTo>
                              <a:lnTo>
                                <a:pt x="327" y="816"/>
                              </a:lnTo>
                              <a:close/>
                              <a:moveTo>
                                <a:pt x="82" y="980"/>
                              </a:moveTo>
                              <a:lnTo>
                                <a:pt x="82" y="898"/>
                              </a:lnTo>
                              <a:lnTo>
                                <a:pt x="0" y="898"/>
                              </a:lnTo>
                              <a:lnTo>
                                <a:pt x="82" y="980"/>
                              </a:lnTo>
                              <a:close/>
                              <a:moveTo>
                                <a:pt x="327" y="980"/>
                              </a:moveTo>
                              <a:lnTo>
                                <a:pt x="409" y="980"/>
                              </a:lnTo>
                              <a:lnTo>
                                <a:pt x="327" y="898"/>
                              </a:lnTo>
                              <a:lnTo>
                                <a:pt x="327" y="980"/>
                              </a:lnTo>
                              <a:close/>
                              <a:moveTo>
                                <a:pt x="327" y="1144"/>
                              </a:moveTo>
                              <a:lnTo>
                                <a:pt x="409" y="1062"/>
                              </a:lnTo>
                              <a:lnTo>
                                <a:pt x="327" y="1062"/>
                              </a:lnTo>
                              <a:lnTo>
                                <a:pt x="327" y="1144"/>
                              </a:lnTo>
                              <a:close/>
                              <a:moveTo>
                                <a:pt x="82" y="1144"/>
                              </a:moveTo>
                              <a:lnTo>
                                <a:pt x="82" y="1062"/>
                              </a:lnTo>
                              <a:lnTo>
                                <a:pt x="0" y="1144"/>
                              </a:lnTo>
                              <a:lnTo>
                                <a:pt x="82" y="11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112E2AE" id="JE2107201016Ju nieuwsbrief p1.emf(JU-LOCK)" o:spid="_x0000_s1026" editas="canvas" style="position:absolute;margin-left:0;margin-top:0;width:595.3pt;height:181.1pt;z-index:-251656192;mso-position-horizontal-relative:page;mso-position-vertical-relative:page" coordsize="75603,2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22999;visibility:visible;mso-wrap-style:square">
                <v:fill o:detectmouseclick="t"/>
                <v:path o:connecttype="none"/>
              </v:shape>
              <v:shape id="Freeform 4" o:spid="_x0000_s1028" style="position:absolute;left:54857;width:20752;height:17913;visibility:visible;mso-wrap-style:square;v-text-anchor:top" coordsize="3268,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" path="m226,r800,800l800,800,,,226,xm3268,614r,l3268,363,2905,r-32,l2653,r-6,l2426,,2213,,1993,r-7,l1766,,1553,,1326,,1113,,886,,673,,446,,3268,2821r,-226l1473,800r213,l3268,2381r,-226l1913,800r213,l3268,1941r,-227l2353,800r214,l3268,1500r,-226l2793,800r214,l3268,1060r,-226l3268,834r,-220xm3087,r181,180l3268,,3087,xe" stroked="f">
                <v:path arrowok="t" o:connecttype="custom" o:connectlocs="143510,0;651510,508000;508000,508000;0,0;143510,0;2075180,389890;2075180,389890;2075180,230505;1844675,0;1824355,0;1684655,0;1680845,0;1540510,0;1405255,0;1265555,0;1261110,0;1121410,0;986155,0;842010,0;706755,0;562610,0;427355,0;283210,0;2075180,1791335;2075180,1647825;935355,508000;1070610,508000;2075180,1511935;2075180,1368425;1214755,508000;1350010,508000;2075180,1232535;2075180,1088390;1494155,508000;1630045,508000;2075180,952500;2075180,808990;1773555,508000;1909445,508000;2075180,673100;2075180,529590;2075180,529590;2075180,389890;1960245,0;2075180,114300;2075180,0;1960245,0" o:connectangles="0,0,0,0,0,0,0,0,0,0,0,0,0,0,0,0,0,0,0,0,0,0,0,0,0,0,0,0,0,0,0,0,0,0,0,0,0,0,0,0,0,0,0,0,0,0,0"/>
                <o:lock v:ext="edit" verticies="t"/>
              </v:shape>
              <v:shape id="Freeform 5" o:spid="_x0000_s1029" style="position:absolute;left:56292;width:6522;height:5080;visibility:visible;mso-wrap-style:square;v-text-anchor:top" coordsize="10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" path="m,l800,800r227,l227,,,xe" fillcolor="#d15c05" stroked="f">
                <v:path arrowok="t" o:connecttype="custom" o:connectlocs="0,0;508000,508000;652145,508000;144145,0;0,0" o:connectangles="0,0,0,0,0"/>
              </v:shape>
              <v:shape id="Freeform 6" o:spid="_x0000_s1030" style="position:absolute;left:59086;width:6522;height:5080;visibility:visible;mso-wrap-style:square;v-text-anchor:top" coordsize="10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" path="m,l800,800r227,l227,,,xe" fillcolor="#c6ad00" stroked="f">
                <v:path arrowok="t" o:connecttype="custom" o:connectlocs="0,0;508000,508000;652145,508000;144145,0;0,0" o:connectangles="0,0,0,0,0"/>
              </v:shape>
              <v:shape id="Freeform 7" o:spid="_x0000_s1031" style="position:absolute;left:61880;width:6522;height:5080;visibility:visible;mso-wrap-style:square;v-text-anchor:top" coordsize="10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" path="m,l801,800r226,l227,,,xe" fillcolor="#008693" stroked="f">
                <v:path arrowok="t" o:connecttype="custom" o:connectlocs="0,0;508635,508000;652145,508000;144145,0;0,0" o:connectangles="0,0,0,0,0"/>
              </v:shape>
              <v:shape id="Freeform 8" o:spid="_x0000_s1032" style="position:absolute;left:64674;width:6522;height:5080;visibility:visible;mso-wrap-style:square;v-text-anchor:top" coordsize="10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" path="m,l800,800r227,l227,,,xe" fillcolor="#c51315" stroked="f">
                <v:path arrowok="t" o:connecttype="custom" o:connectlocs="0,0;508000,508000;652145,508000;144145,0;0,0" o:connectangles="0,0,0,0,0"/>
              </v:shape>
              <v:shape id="Freeform 9" o:spid="_x0000_s1033" style="position:absolute;left:4000;top:8724;width:4870;height:4934;visibility:visible;mso-wrap-style:square;v-text-anchor:top" coordsize="76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" path="m,41l71,,677,r58,41l767,73r-3,570l735,777r-653,l,695,,41xe" fillcolor="#0e0f0e" stroked="f">
                <v:path arrowok="t" o:connecttype="custom" o:connectlocs="0,26035;45085,0;429895,0;466725,26035;487045,46355;485140,408305;466725,493395;52070,493395;0,441325;0,26035" o:connectangles="0,0,0,0,0,0,0,0,0,0"/>
              </v:shape>
              <v:shape id="Freeform 10" o:spid="_x0000_s1034" style="position:absolute;left:4000;top:4318;width:4667;height:4667;visibility:visible;mso-wrap-style:square;v-text-anchor:top" coordsize="7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" path="m,l490,,735,245r,490l,735,,xe" fillcolor="#0095a5" stroked="f">
                <v:path arrowok="t" o:connecttype="custom" o:connectlocs="0,0;311150,0;466725,155575;466725,466725;0,466725;0,0" o:connectangles="0,0,0,0,0,0"/>
              </v:shape>
              <v:rect id="Rectangle 11" o:spid="_x0000_s1035" style="position:absolute;left:8667;top:8985;width:4668;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" fillcolor="#eb6608" stroked="f"/>
              <v:shape id="Freeform 12" o:spid="_x0000_s1036" style="position:absolute;left:5035;top:5359;width:2597;height:2718;visibility:visible;mso-wrap-style:square;v-text-anchor:top" coordsize="40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" path="m,l164,,327,r17,40l327,81r-122,l82,81r,174l82,428r-41,l,428,,214,,xm327,81r,174l327,428r41,l409,428r,-173l409,81,368,62,327,81xe" fillcolor="#d3eaef" stroked="f">
                <v:path arrowok="t" o:connecttype="custom" o:connectlocs="0,0;104140,0;207645,0;218440,25400;207645,51435;130175,51435;52070,51435;52070,161925;52070,271780;26035,271780;0,271780;0,135890;0,0;207645,51435;207645,161925;207645,271780;233680,271780;259715,271780;259715,161925;259715,51435;233680,39370;207645,51435" o:connectangles="0,0,0,0,0,0,0,0,0,0,0,0,0,0,0,0,0,0,0,0,0,0"/>
                <o:lock v:ext="edit" verticies="t"/>
              </v:shape>
              <v:shape id="Freeform 13" o:spid="_x0000_s1037" style="position:absolute;left:5035;top:10026;width:2597;height:2597;visibility:visible;mso-wrap-style:square;v-text-anchor:top" coordsize="40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" path="m327,81r-122,l82,81,62,41,82,,205,,327,r17,41l327,81xm82,81l41,73,,81r,41l,163r41,12l82,163r,-41l82,81xm82,163l72,204r10,41l205,245r122,l344,204,327,163r-122,l82,163xm327,245r,41l327,327r41,9l409,327r,-41l409,245,368,234r-41,11xm82,409r123,l327,409r12,-41l327,327r-122,l82,327,62,368r20,41xe" fillcolor="#cbcbcc" stroked="f">
                <v:path arrowok="t" o:connecttype="custom" o:connectlocs="207645,51435;130175,51435;52070,51435;39370,26035;52070,0;130175,0;207645,0;218440,26035;207645,51435;52070,51435;26035,46355;0,51435;0,77470;0,103505;26035,111125;52070,103505;52070,77470;52070,51435;52070,103505;45720,129540;52070,155575;130175,155575;207645,155575;218440,129540;207645,103505;130175,103505;52070,103505;207645,155575;207645,181610;207645,207645;233680,213360;259715,207645;259715,181610;259715,155575;233680,148590;207645,155575;52070,259715;130175,259715;207645,259715;215265,233680;207645,207645;130175,207645;52070,207645;39370,233680;52070,259715" o:connectangles="0,0,0,0,0,0,0,0,0,0,0,0,0,0,0,0,0,0,0,0,0,0,0,0,0,0,0,0,0,0,0,0,0,0,0,0,0,0,0,0,0,0,0,0,0"/>
                <o:lock v:ext="edit" verticies="t"/>
              </v:shape>
              <v:shape id="Freeform 14" o:spid="_x0000_s1038" style="position:absolute;left:8667;top:8985;width:4668;height:4673;visibility:visible;mso-wrap-style:square;v-text-anchor:top" coordsize="73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" path="m735,r,82l654,r81,xm490,l735,245r,-81l572,,490,xm327,l735,409r,-82l408,,327,xm422,178l245,,163,,344,180r78,-2xm735,491l478,233r-82,l735,573r,-82xm422,341l318,229r-83,2l347,347r75,-6xm521,409r-113,l504,505r17,-96xm516,517l735,736r,-82l554,473r-38,44xm388,552l572,736r82,l470,552r-82,xm422,505l204,286r26,107l341,505r81,xm226,554l408,736r82,l306,552r-80,2xm,491l245,736r82,l,409r,82xm,654r82,82l163,736,,573r,81xm175,421l,245r,82l175,503r,-82xm180,262l,82r,82l175,339r5,-77xm245,164l82,,,,204,205r41,-41xe" fillcolor="#c41315" stroked="f">
                <v:path arrowok="t" o:connecttype="custom" o:connectlocs="466725,52070;466725,0;466725,155575;363220,0;207645,0;466725,207645;207645,0;155575,0;218440,114300;466725,311785;251460,147955;466725,311785;201930,145415;220345,220345;330835,259715;320040,320675;327660,328295;466725,415290;327660,328295;363220,467360;298450,350520;267970,320675;146050,249555;267970,320675;259080,467360;194310,350520;0,311785;207645,467360;0,311785;52070,467360;0,363855;111125,267335;0,207645;111125,267335;0,52070;111125,215265;155575,104140;0,0;155575,104140" o:connectangles="0,0,0,0,0,0,0,0,0,0,0,0,0,0,0,0,0,0,0,0,0,0,0,0,0,0,0,0,0,0,0,0,0,0,0,0,0,0,0"/>
                <o:lock v:ext="edit" verticies="t"/>
              </v:shape>
              <v:shape id="Freeform 15" o:spid="_x0000_s1039" style="position:absolute;left:9702;top:10026;width:2597;height:2597;visibility:visible;mso-wrap-style:square;v-text-anchor:top" coordsize="40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" path="m327,81r-122,l82,81,72,67r,l67,44,70,15r7,-3l82,,205,,327,r7,10l336,22r,24l336,67r,l327,81xm,81l,204,,327r7,7l25,336r19,l62,336r11,l82,327r,-123l82,81,41,73,,81xm82,409r123,l327,409r12,-45l327,327r-122,l82,327r-5,11l77,352r,28l82,409xm327,245r,41l327,327r41,l409,327r,-41l409,245,370,234r-43,11xm245,245r41,l327,245r12,-44l327,163r-41,l245,163r-12,41l245,245xe" fillcolor="#fce3cf" stroked="f">
                <v:path arrowok="t" o:connecttype="custom" o:connectlocs="207645,51435;130175,51435;52070,51435;45720,42545;45720,42545;42545,27940;44450,9525;48895,7620;52070,0;130175,0;207645,0;212090,6350;213360,13970;213360,29210;213360,42545;213360,42545;207645,51435;0,51435;0,129540;0,207645;4445,212090;15875,213360;27940,213360;39370,213360;46355,213360;52070,207645;52070,129540;52070,51435;26035,46355;0,51435;52070,259715;130175,259715;207645,259715;215265,231140;207645,207645;130175,207645;52070,207645;48895,214630;48895,223520;48895,241300;52070,259715;207645,155575;207645,181610;207645,207645;233680,207645;259715,207645;259715,181610;259715,155575;234950,148590;207645,155575;155575,155575;181610,155575;207645,155575;215265,127635;207645,103505;181610,103505;155575,103505;147955,129540;155575,155575" o:connectangles="0,0,0,0,0,0,0,0,0,0,0,0,0,0,0,0,0,0,0,0,0,0,0,0,0,0,0,0,0,0,0,0,0,0,0,0,0,0,0,0,0,0,0,0,0,0,0,0,0,0,0,0,0,0,0,0,0,0,0"/>
                <o:lock v:ext="edit" verticies="t"/>
              </v:shape>
              <v:shape id="Freeform 16" o:spid="_x0000_s1040" style="position:absolute;left:9702;top:10026;width:2597;height:2597;visibility:visible;mso-wrap-style:square;v-text-anchor:top" coordsize="40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" path="m409,81r-82,l327,r82,81xm82,81l82,,,81r82,xm245,245r,-82l164,163r81,82xm327,245r82,l327,163r,82xm327,409r82,-82l327,327r,82xm82,409r,-82l,327r82,82xe" stroked="f">
                <v:path arrowok="t" o:connecttype="custom" o:connectlocs="259715,51435;207645,51435;207645,0;259715,51435;52070,51435;52070,0;0,51435;52070,51435;155575,155575;155575,103505;104140,103505;155575,155575;207645,155575;259715,155575;207645,103505;207645,155575;207645,259715;259715,207645;207645,207645;207645,259715;52070,259715;52070,207645;0,207645;52070,259715" o:connectangles="0,0,0,0,0,0,0,0,0,0,0,0,0,0,0,0,0,0,0,0,0,0,0,0"/>
                <o:lock v:ext="edit" verticies="t"/>
              </v:shape>
              <v:shape id="Freeform 17" o:spid="_x0000_s1041" style="position:absolute;left:4006;top:14173;width:9341;height:793;visibility:visible;mso-wrap-style:square;v-text-anchor:top" coordsize="294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" path="m481,77c481,36,451,2,401,2v-96,,-96,,-96,c305,248,305,248,305,248v48,,48,,48,c353,150,353,150,353,150v34,,34,,34,c435,248,435,248,435,248v56,,56,,56,c436,142,436,142,436,142v24,-9,45,-30,45,-65xm398,110v-45,,-45,,-45,c353,45,353,45,353,45v45,,45,,45,c419,45,433,58,433,77v,19,-14,33,-35,33xm91,111v93,,93,,93,c184,147,184,147,184,147v,36,-6,57,-23,75c141,243,118,250,91,250v-27,,-49,-9,-66,-27c,198,1,168,1,125,1,83,,52,25,27,42,10,64,,91,v57,,86,37,93,79c135,79,135,79,135,79,130,56,116,43,91,43,78,43,67,48,60,56,51,66,49,78,49,125v,48,2,59,11,70c67,203,78,207,91,207v15,,27,-5,34,-13c133,185,137,174,137,161v,-10,,-10,,-10c91,151,91,151,91,151r,-40xm685,c657,,635,10,618,27v-25,25,-24,56,-24,98c594,168,593,198,618,223v17,18,39,27,67,27c713,250,734,241,751,223v25,-25,25,-55,25,-98c776,83,776,52,751,27,734,10,713,,685,xm715,194v-7,8,-17,13,-30,13c671,207,660,202,654,194,644,184,642,173,642,125v,-47,2,-59,12,-69c660,48,671,43,685,43v13,,23,5,30,13c725,66,727,78,727,125v,48,-2,59,-12,69xm2247,v-28,,-50,10,-67,27c2155,52,2156,83,2156,125v,43,-1,73,24,98c2197,241,2219,250,2247,250v28,,49,-9,66,-27c2338,198,2338,168,2338,125v,-42,,-73,-25,-98c2296,10,2275,,2247,xm2277,194v-6,8,-17,13,-30,13c2234,207,2222,202,2216,194v-10,-10,-12,-21,-12,-69c2204,78,2206,66,2216,56v6,-8,18,-13,31,-13c2260,43,2271,48,2277,56v10,10,13,22,13,69c2290,173,2287,184,2277,194xm2915,26c2899,9,2876,2,2850,2v-89,,-89,,-89,c2761,248,2761,248,2761,248v89,,89,,89,c2876,248,2899,241,2915,225v28,-28,25,-64,25,-101c2940,87,2943,53,2915,26xm2882,190v-9,10,-20,15,-36,15c2810,205,2810,205,2810,205v,-160,,-160,,-160c2846,45,2846,45,2846,45v16,,27,5,36,15c2891,71,2892,87,2892,124v,37,-1,55,-10,66xm896,2v162,,162,,162,c1058,45,1058,45,1058,45v-114,,-114,,-114,c944,103,944,103,944,103v97,,97,,97,c1041,146,1041,146,1041,146v-97,,-97,,-97,c944,205,944,205,944,205v114,,114,,114,c1058,248,1058,248,1058,248v-162,,-162,,-162,l896,2xm2011,2v50,,50,,50,c1995,248,1995,248,1995,248v-40,,-40,,-40,c1910,99,1910,99,1910,99v-46,149,-46,149,-46,149c1824,248,1824,248,1824,248,1758,2,1758,2,1758,2v51,,51,,51,c1847,157,1847,157,1847,157,1892,2,1892,2,1892,2v36,,36,,36,c1972,157,1972,157,1972,157l2011,2xm2588,2v48,,48,,48,c2636,164,2636,164,2636,164v,52,-40,86,-91,86c2495,250,2455,216,2455,164v,-162,,-162,,-162c2503,2,2503,2,2503,2v,160,,160,,160c2503,191,2519,207,2545,207v26,,43,-16,43,-45l2588,2xm1493,2v162,,162,,162,c1655,45,1655,45,1655,45v-114,,-114,,-114,c1541,103,1541,103,1541,103v97,,97,,97,c1638,146,1638,146,1638,146v-97,,-97,,-97,c1541,205,1541,205,1541,205v114,,114,,114,c1655,248,1655,248,1655,248v-162,,-162,,-162,l1493,2xm1317,2v48,,48,,48,c1365,248,1365,248,1365,248v-43,,-43,,-43,c1225,97,1225,97,1225,97v,151,,151,,151c1177,248,1177,248,1177,248v,-246,,-246,,-246c1219,2,1219,2,1219,2v98,151,98,151,98,151l1317,2xe" fillcolor="#0e0f0e" stroked="f">
                <v:path arrowok="t" o:connecttype="custom" o:connectlocs="96805,635;112039,47625;155840,78740;126322,34925;126322,14288;28883,35243;51100,70485;317,39688;58400,25083;19044,17780;28883,65723;43483,47943;217414,0;196148,70803;246296,39688;226935,61595;203766,39688;226935,17780;713180,0;691915,70803;742063,39688;722702,61595;699532,39688;722702,17780;925198,8255;876320,78740;933133,39370;903298,65088;903298,14288;914724,60325;335801,14288;330405,32703;299618,65088;284383,78740;654145,635;606219,31433;557975,635;600506,635;638276,635;836646,52070;779198,635;807763,65723;473866,635;489101,14288;519888,46355;525284,65088;473866,635;433240,78740;388805,78740;386901,635" o:connectangles="0,0,0,0,0,0,0,0,0,0,0,0,0,0,0,0,0,0,0,0,0,0,0,0,0,0,0,0,0,0,0,0,0,0,0,0,0,0,0,0,0,0,0,0,0,0,0,0,0,0"/>
                <o:lock v:ext="edit" verticies="t"/>
              </v:shape>
              <v:rect id="Rectangle 18" o:spid="_x0000_s1042" style="position:absolute;left:8616;top:15189;width:5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" fillcolor="#514384" stroked="f"/>
              <v:shape id="Freeform 19" o:spid="_x0000_s1043" style="position:absolute;left:5035;top:5359;width:2597;height:7264;visibility:visible;mso-wrap-style:square;v-text-anchor:top" coordsize="409,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" path="m409,81r-82,l327,r82,81xm82,735l,816r82,l82,735xm327,816r82,l327,735r,81xm82,980r,-82l,898r82,82xm327,980r82,l327,898r,82xm327,1144r82,-82l327,1062r,82xm82,1144r,-82l,1144r82,xe" stroked="f">
                <v:path arrowok="t" o:connecttype="custom" o:connectlocs="259715,51435;207645,51435;207645,0;259715,51435;52070,466725;0,518160;52070,518160;52070,466725;207645,518160;259715,518160;207645,466725;207645,518160;52070,622300;52070,570230;0,570230;52070,622300;207645,622300;259715,622300;207645,570230;207645,622300;207645,726440;259715,674370;207645,674370;207645,726440;52070,726440;52070,674370;0,726440;52070,726440" o:connectangles="0,0,0,0,0,0,0,0,0,0,0,0,0,0,0,0,0,0,0,0,0,0,0,0,0,0,0,0"/>
                <o:lock v:ext="edit" verticies="t"/>
              </v:shape>
              <w10:wrap anchorx="page" anchory="page"/>
            </v:group>
          </w:pict>
        </mc:Fallback>
      </mc:AlternateContent>
    </w:r>
    <w:r w:rsidRPr="007202B6">
      <w:rPr>
        <w:noProof/>
      </w:rPr>
      <w:drawing>
        <wp:anchor distT="0" distB="0" distL="114300" distR="114300" simplePos="0" relativeHeight="251659264" behindDoc="1" locked="0" layoutInCell="0" allowOverlap="1" wp14:anchorId="36130934" wp14:editId="1354D786">
          <wp:simplePos x="0" y="0"/>
          <wp:positionH relativeFrom="page">
            <wp:posOffset>0</wp:posOffset>
          </wp:positionH>
          <wp:positionV relativeFrom="page">
            <wp:posOffset>0</wp:posOffset>
          </wp:positionV>
          <wp:extent cx="7560579" cy="1639827"/>
          <wp:effectExtent l="0" t="0" r="2540" b="0"/>
          <wp:wrapNone/>
          <wp:docPr id="1" name="P2107201018JU nieuws_Tekengebied(JU-LOCK)"/>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P2107201018JU nieuws_Tekengebi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579" cy="16398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72494A"/>
    <w:multiLevelType w:val="multilevel"/>
    <w:tmpl w:val="7B421744"/>
    <w:numStyleLink w:val="OpsommingkleineletterNSGGroenewoud"/>
  </w:abstractNum>
  <w:abstractNum w:abstractNumId="11" w15:restartNumberingAfterBreak="0">
    <w:nsid w:val="06FB0A3D"/>
    <w:multiLevelType w:val="multilevel"/>
    <w:tmpl w:val="9E50E438"/>
    <w:styleLink w:val="OpsommingbolletjeNSGGroenewoud"/>
    <w:lvl w:ilvl="0">
      <w:start w:val="1"/>
      <w:numFmt w:val="bullet"/>
      <w:pStyle w:val="Opsommingbolletje1eniveauNSGGroenewoud"/>
      <w:lvlText w:val="•"/>
      <w:lvlJc w:val="left"/>
      <w:pPr>
        <w:ind w:left="284" w:hanging="284"/>
      </w:pPr>
      <w:rPr>
        <w:rFonts w:hint="default"/>
      </w:rPr>
    </w:lvl>
    <w:lvl w:ilvl="1">
      <w:start w:val="1"/>
      <w:numFmt w:val="bullet"/>
      <w:pStyle w:val="Opsommingbolletje2eniveauNSGGroenewoud"/>
      <w:lvlText w:val="•"/>
      <w:lvlJc w:val="left"/>
      <w:pPr>
        <w:ind w:left="568" w:hanging="284"/>
      </w:pPr>
      <w:rPr>
        <w:rFonts w:hint="default"/>
      </w:rPr>
    </w:lvl>
    <w:lvl w:ilvl="2">
      <w:start w:val="1"/>
      <w:numFmt w:val="bullet"/>
      <w:pStyle w:val="Opsommingbolletje3eniveauNSGGroenewoud"/>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BC24928"/>
    <w:multiLevelType w:val="multilevel"/>
    <w:tmpl w:val="B4BACAD8"/>
    <w:styleLink w:val="OpsommingstreepjeNSGGroenewoud"/>
    <w:lvl w:ilvl="0">
      <w:start w:val="1"/>
      <w:numFmt w:val="bullet"/>
      <w:pStyle w:val="Opsommingstreepje1eniveauNSGGroenewoud"/>
      <w:lvlText w:val="–"/>
      <w:lvlJc w:val="left"/>
      <w:pPr>
        <w:ind w:left="284" w:hanging="284"/>
      </w:pPr>
      <w:rPr>
        <w:rFonts w:hint="default"/>
      </w:rPr>
    </w:lvl>
    <w:lvl w:ilvl="1">
      <w:start w:val="1"/>
      <w:numFmt w:val="bullet"/>
      <w:pStyle w:val="Opsommingstreepje2eniveauNSGGroenewoud"/>
      <w:lvlText w:val="–"/>
      <w:lvlJc w:val="left"/>
      <w:pPr>
        <w:ind w:left="568" w:hanging="284"/>
      </w:pPr>
      <w:rPr>
        <w:rFonts w:hint="default"/>
      </w:rPr>
    </w:lvl>
    <w:lvl w:ilvl="2">
      <w:start w:val="1"/>
      <w:numFmt w:val="bullet"/>
      <w:pStyle w:val="Opsommingstreepje3eniveauNSGGroenewoud"/>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0EA27EB4"/>
    <w:multiLevelType w:val="multilevel"/>
    <w:tmpl w:val="B80072F2"/>
    <w:numStyleLink w:val="KopnummeringNSGGroenewoud"/>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2E403D"/>
    <w:multiLevelType w:val="multilevel"/>
    <w:tmpl w:val="7B421744"/>
    <w:styleLink w:val="OpsommingkleineletterNSGGroenewoud"/>
    <w:lvl w:ilvl="0">
      <w:start w:val="1"/>
      <w:numFmt w:val="none"/>
      <w:pStyle w:val="OpsommingkleineletterbasistekstNSGGroenewoud"/>
      <w:suff w:val="nothing"/>
      <w:lvlText w:val=""/>
      <w:lvlJc w:val="left"/>
      <w:pPr>
        <w:ind w:left="0" w:firstLine="0"/>
      </w:pPr>
      <w:rPr>
        <w:rFonts w:hint="default"/>
      </w:rPr>
    </w:lvl>
    <w:lvl w:ilvl="1">
      <w:start w:val="1"/>
      <w:numFmt w:val="lowerLetter"/>
      <w:pStyle w:val="Opsommingkleineletter1eniveauNSGGroenewoud"/>
      <w:lvlText w:val="%2"/>
      <w:lvlJc w:val="left"/>
      <w:pPr>
        <w:ind w:left="284" w:hanging="284"/>
      </w:pPr>
      <w:rPr>
        <w:rFonts w:hint="default"/>
      </w:rPr>
    </w:lvl>
    <w:lvl w:ilvl="2">
      <w:start w:val="1"/>
      <w:numFmt w:val="lowerLetter"/>
      <w:pStyle w:val="Opsommingkleineletter2eniveauNSGGroenewoud"/>
      <w:lvlText w:val="%3"/>
      <w:lvlJc w:val="left"/>
      <w:pPr>
        <w:ind w:left="567" w:hanging="283"/>
      </w:pPr>
      <w:rPr>
        <w:rFonts w:hint="default"/>
      </w:rPr>
    </w:lvl>
    <w:lvl w:ilvl="3">
      <w:start w:val="1"/>
      <w:numFmt w:val="lowerLetter"/>
      <w:pStyle w:val="Opsommingkleineletter3eniveauNSGGroenewoud"/>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204772F3"/>
    <w:multiLevelType w:val="multilevel"/>
    <w:tmpl w:val="858608B0"/>
    <w:lvl w:ilvl="0">
      <w:start w:val="1"/>
      <w:numFmt w:val="none"/>
      <w:lvlText w:val="%1"/>
      <w:lvlJc w:val="left"/>
      <w:pPr>
        <w:ind w:left="0" w:firstLine="0"/>
      </w:pPr>
      <w:rPr>
        <w:rFonts w:hint="default"/>
      </w:rPr>
    </w:lvl>
    <w:lvl w:ilvl="1">
      <w:start w:val="1"/>
      <w:numFmt w:val="lowerLetter"/>
      <w:lvlText w:val="%2"/>
      <w:lvlJc w:val="left"/>
      <w:pPr>
        <w:ind w:left="284" w:hanging="284"/>
      </w:pPr>
      <w:rPr>
        <w:rFonts w:hint="default"/>
      </w:rPr>
    </w:lvl>
    <w:lvl w:ilvl="2">
      <w:start w:val="1"/>
      <w:numFmt w:val="lowerLetter"/>
      <w:lvlText w:val="%3"/>
      <w:lvlJc w:val="left"/>
      <w:pPr>
        <w:ind w:left="567" w:hanging="283"/>
      </w:pPr>
      <w:rPr>
        <w:rFonts w:hint="default"/>
      </w:rPr>
    </w:lvl>
    <w:lvl w:ilvl="3">
      <w:start w:val="1"/>
      <w:numFmt w:val="lowerLetter"/>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decimal"/>
      <w:lvlText w:val="%6"/>
      <w:lvlJc w:val="left"/>
      <w:pPr>
        <w:ind w:left="284" w:hanging="284"/>
      </w:pPr>
      <w:rPr>
        <w:rFonts w:hint="default"/>
      </w:rPr>
    </w:lvl>
    <w:lvl w:ilvl="6">
      <w:start w:val="1"/>
      <w:numFmt w:val="decimal"/>
      <w:lvlText w:val="%7"/>
      <w:lvlJc w:val="left"/>
      <w:pPr>
        <w:ind w:left="567" w:hanging="283"/>
      </w:pPr>
      <w:rPr>
        <w:rFonts w:hint="default"/>
      </w:rPr>
    </w:lvl>
    <w:lvl w:ilvl="7">
      <w:start w:val="1"/>
      <w:numFmt w:val="decimal"/>
      <w:lvlText w:val="%8"/>
      <w:lvlJc w:val="left"/>
      <w:pPr>
        <w:ind w:left="851" w:hanging="284"/>
      </w:pPr>
      <w:rPr>
        <w:rFonts w:hint="default"/>
      </w:rPr>
    </w:lvl>
    <w:lvl w:ilvl="8">
      <w:start w:val="1"/>
      <w:numFmt w:val="none"/>
      <w:lvlText w:val=""/>
      <w:lvlJc w:val="left"/>
      <w:pPr>
        <w:ind w:left="0" w:firstLine="0"/>
      </w:pPr>
      <w:rPr>
        <w:rFonts w:hint="default"/>
      </w:rPr>
    </w:lvl>
  </w:abstractNum>
  <w:abstractNum w:abstractNumId="18" w15:restartNumberingAfterBreak="0">
    <w:nsid w:val="23275590"/>
    <w:multiLevelType w:val="multilevel"/>
    <w:tmpl w:val="C9FA2D30"/>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9" w15:restartNumberingAfterBreak="0">
    <w:nsid w:val="2D665843"/>
    <w:multiLevelType w:val="multilevel"/>
    <w:tmpl w:val="90A8103A"/>
    <w:styleLink w:val="BijlagenummeringNSGGroenewoud"/>
    <w:lvl w:ilvl="0">
      <w:start w:val="1"/>
      <w:numFmt w:val="decimal"/>
      <w:pStyle w:val="Bijlagekop1NSGGroenewoud"/>
      <w:suff w:val="space"/>
      <w:lvlText w:val="Bijlage %1"/>
      <w:lvlJc w:val="left"/>
      <w:pPr>
        <w:ind w:left="284" w:hanging="284"/>
      </w:pPr>
      <w:rPr>
        <w:rFonts w:hint="default"/>
      </w:rPr>
    </w:lvl>
    <w:lvl w:ilvl="1">
      <w:start w:val="1"/>
      <w:numFmt w:val="decimal"/>
      <w:pStyle w:val="Bijlagekop2NSGGroenewoud"/>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40EF61F8"/>
    <w:multiLevelType w:val="multilevel"/>
    <w:tmpl w:val="B80072F2"/>
    <w:styleLink w:val="KopnummeringNSGGroenewoud"/>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1" w15:restartNumberingAfterBreak="0">
    <w:nsid w:val="49E04A53"/>
    <w:multiLevelType w:val="multilevel"/>
    <w:tmpl w:val="7FB6E594"/>
    <w:styleLink w:val="AgendapuntlijstNSGGroenewoud"/>
    <w:lvl w:ilvl="0">
      <w:start w:val="1"/>
      <w:numFmt w:val="decimal"/>
      <w:pStyle w:val="AgendapuntNSGGroenewoud"/>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584C52"/>
    <w:multiLevelType w:val="multilevel"/>
    <w:tmpl w:val="8D0228AC"/>
    <w:numStyleLink w:val="OpsommingtekenNSGGroenewoud"/>
  </w:abstractNum>
  <w:abstractNum w:abstractNumId="24" w15:restartNumberingAfterBreak="0">
    <w:nsid w:val="4FF95A5C"/>
    <w:multiLevelType w:val="multilevel"/>
    <w:tmpl w:val="C3A2B1D8"/>
    <w:styleLink w:val="OpsommingnummerNSGGroenewoud"/>
    <w:lvl w:ilvl="0">
      <w:start w:val="1"/>
      <w:numFmt w:val="none"/>
      <w:pStyle w:val="OpsommingnummerbasistekstNSGGroenewoud"/>
      <w:suff w:val="nothing"/>
      <w:lvlText w:val=""/>
      <w:lvlJc w:val="left"/>
      <w:pPr>
        <w:ind w:left="0" w:firstLine="0"/>
      </w:pPr>
      <w:rPr>
        <w:rFonts w:hint="default"/>
      </w:rPr>
    </w:lvl>
    <w:lvl w:ilvl="1">
      <w:start w:val="1"/>
      <w:numFmt w:val="decimal"/>
      <w:pStyle w:val="Opsommingnummer1eniveauNSGGroenewoud"/>
      <w:lvlText w:val="%2"/>
      <w:lvlJc w:val="left"/>
      <w:pPr>
        <w:ind w:left="284" w:hanging="284"/>
      </w:pPr>
      <w:rPr>
        <w:rFonts w:hint="default"/>
      </w:rPr>
    </w:lvl>
    <w:lvl w:ilvl="2">
      <w:start w:val="1"/>
      <w:numFmt w:val="decimal"/>
      <w:pStyle w:val="Opsommingnummer2eniveauNSGGroenewoud"/>
      <w:lvlText w:val="%3"/>
      <w:lvlJc w:val="left"/>
      <w:pPr>
        <w:ind w:left="567" w:hanging="283"/>
      </w:pPr>
      <w:rPr>
        <w:rFonts w:hint="default"/>
      </w:rPr>
    </w:lvl>
    <w:lvl w:ilvl="3">
      <w:start w:val="1"/>
      <w:numFmt w:val="decimal"/>
      <w:pStyle w:val="Opsommingnummer3eniveauNSGGroenewoud"/>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63F335A0"/>
    <w:multiLevelType w:val="multilevel"/>
    <w:tmpl w:val="8D0228AC"/>
    <w:styleLink w:val="OpsommingtekenNSGGroenewoud"/>
    <w:lvl w:ilvl="0">
      <w:start w:val="1"/>
      <w:numFmt w:val="bullet"/>
      <w:pStyle w:val="Opsommingteken1eniveauNSGGroenewoud"/>
      <w:lvlText w:val="•"/>
      <w:lvlJc w:val="left"/>
      <w:pPr>
        <w:ind w:left="284" w:hanging="284"/>
      </w:pPr>
      <w:rPr>
        <w:rFonts w:hint="default"/>
      </w:rPr>
    </w:lvl>
    <w:lvl w:ilvl="1">
      <w:start w:val="1"/>
      <w:numFmt w:val="bullet"/>
      <w:pStyle w:val="Opsommingteken2eniveauNSGGroenewoud"/>
      <w:lvlText w:val="–"/>
      <w:lvlJc w:val="left"/>
      <w:pPr>
        <w:ind w:left="568" w:hanging="284"/>
      </w:pPr>
      <w:rPr>
        <w:rFonts w:hint="default"/>
      </w:rPr>
    </w:lvl>
    <w:lvl w:ilvl="2">
      <w:start w:val="1"/>
      <w:numFmt w:val="bullet"/>
      <w:pStyle w:val="Opsommingteken3eniveauNSGGroenewoud"/>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26" w15:restartNumberingAfterBreak="0">
    <w:nsid w:val="6C6644DD"/>
    <w:multiLevelType w:val="multilevel"/>
    <w:tmpl w:val="9E50E438"/>
    <w:numStyleLink w:val="OpsommingbolletjeNSGGroenewoud"/>
  </w:abstractNum>
  <w:abstractNum w:abstractNumId="27" w15:restartNumberingAfterBreak="0">
    <w:nsid w:val="6CAB1E63"/>
    <w:multiLevelType w:val="multilevel"/>
    <w:tmpl w:val="7FB6E594"/>
    <w:numStyleLink w:val="AgendapuntlijstNSGGroenewoud"/>
  </w:abstractNum>
  <w:abstractNum w:abstractNumId="28" w15:restartNumberingAfterBreak="0">
    <w:nsid w:val="7038598F"/>
    <w:multiLevelType w:val="multilevel"/>
    <w:tmpl w:val="90A8103A"/>
    <w:numStyleLink w:val="BijlagenummeringNSGGroenewoud"/>
  </w:abstractNum>
  <w:abstractNum w:abstractNumId="29" w15:restartNumberingAfterBreak="0">
    <w:nsid w:val="79AE6CDF"/>
    <w:multiLevelType w:val="multilevel"/>
    <w:tmpl w:val="B4BACAD8"/>
    <w:numStyleLink w:val="OpsommingstreepjeNSGGroenewoud"/>
  </w:abstractNum>
  <w:abstractNum w:abstractNumId="30"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1" w15:restartNumberingAfterBreak="0">
    <w:nsid w:val="7FF3584F"/>
    <w:multiLevelType w:val="multilevel"/>
    <w:tmpl w:val="C9FA2D30"/>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num w:numId="1" w16cid:durableId="1047070860">
    <w:abstractNumId w:val="11"/>
  </w:num>
  <w:num w:numId="2" w16cid:durableId="2109739370">
    <w:abstractNumId w:val="18"/>
  </w:num>
  <w:num w:numId="3" w16cid:durableId="1988508503">
    <w:abstractNumId w:val="12"/>
  </w:num>
  <w:num w:numId="4" w16cid:durableId="103112777">
    <w:abstractNumId w:val="22"/>
  </w:num>
  <w:num w:numId="5" w16cid:durableId="755177421">
    <w:abstractNumId w:val="15"/>
  </w:num>
  <w:num w:numId="6" w16cid:durableId="1380980658">
    <w:abstractNumId w:val="14"/>
  </w:num>
  <w:num w:numId="7" w16cid:durableId="1185825837">
    <w:abstractNumId w:val="20"/>
  </w:num>
  <w:num w:numId="8" w16cid:durableId="365179933">
    <w:abstractNumId w:val="25"/>
  </w:num>
  <w:num w:numId="9" w16cid:durableId="1962423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57294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1868774">
    <w:abstractNumId w:val="19"/>
  </w:num>
  <w:num w:numId="12" w16cid:durableId="1825657134">
    <w:abstractNumId w:val="9"/>
  </w:num>
  <w:num w:numId="13" w16cid:durableId="580795382">
    <w:abstractNumId w:val="7"/>
  </w:num>
  <w:num w:numId="14" w16cid:durableId="508957125">
    <w:abstractNumId w:val="6"/>
  </w:num>
  <w:num w:numId="15" w16cid:durableId="1146580276">
    <w:abstractNumId w:val="5"/>
  </w:num>
  <w:num w:numId="16" w16cid:durableId="323557543">
    <w:abstractNumId w:val="4"/>
  </w:num>
  <w:num w:numId="17" w16cid:durableId="1290018458">
    <w:abstractNumId w:val="8"/>
  </w:num>
  <w:num w:numId="18" w16cid:durableId="238515245">
    <w:abstractNumId w:val="3"/>
  </w:num>
  <w:num w:numId="19" w16cid:durableId="981083606">
    <w:abstractNumId w:val="2"/>
  </w:num>
  <w:num w:numId="20" w16cid:durableId="385108033">
    <w:abstractNumId w:val="1"/>
  </w:num>
  <w:num w:numId="21" w16cid:durableId="1938444795">
    <w:abstractNumId w:val="0"/>
  </w:num>
  <w:num w:numId="22" w16cid:durableId="1983147933">
    <w:abstractNumId w:val="21"/>
  </w:num>
  <w:num w:numId="23" w16cid:durableId="358436489">
    <w:abstractNumId w:val="27"/>
  </w:num>
  <w:num w:numId="24" w16cid:durableId="1032002144">
    <w:abstractNumId w:val="26"/>
  </w:num>
  <w:num w:numId="25" w16cid:durableId="1373110582">
    <w:abstractNumId w:val="31"/>
  </w:num>
  <w:num w:numId="26" w16cid:durableId="514811866">
    <w:abstractNumId w:val="29"/>
  </w:num>
  <w:num w:numId="27" w16cid:durableId="485635192">
    <w:abstractNumId w:val="13"/>
  </w:num>
  <w:num w:numId="28" w16cid:durableId="1897622909">
    <w:abstractNumId w:val="28"/>
  </w:num>
  <w:num w:numId="29" w16cid:durableId="46417331">
    <w:abstractNumId w:val="23"/>
  </w:num>
  <w:num w:numId="30" w16cid:durableId="1653024320">
    <w:abstractNumId w:val="17"/>
  </w:num>
  <w:num w:numId="31" w16cid:durableId="225261462">
    <w:abstractNumId w:val="16"/>
  </w:num>
  <w:num w:numId="32" w16cid:durableId="1696887640">
    <w:abstractNumId w:val="24"/>
  </w:num>
  <w:num w:numId="33" w16cid:durableId="1616279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701644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AF"/>
    <w:rsid w:val="00004562"/>
    <w:rsid w:val="00006237"/>
    <w:rsid w:val="0000663D"/>
    <w:rsid w:val="00010D95"/>
    <w:rsid w:val="00011BFA"/>
    <w:rsid w:val="00012581"/>
    <w:rsid w:val="0002562D"/>
    <w:rsid w:val="0003377A"/>
    <w:rsid w:val="00035232"/>
    <w:rsid w:val="000418EF"/>
    <w:rsid w:val="0004513F"/>
    <w:rsid w:val="00050D4B"/>
    <w:rsid w:val="0005205D"/>
    <w:rsid w:val="00052426"/>
    <w:rsid w:val="00052FF4"/>
    <w:rsid w:val="00053E43"/>
    <w:rsid w:val="0005430B"/>
    <w:rsid w:val="0005732F"/>
    <w:rsid w:val="00066DF0"/>
    <w:rsid w:val="00074DAC"/>
    <w:rsid w:val="0007714E"/>
    <w:rsid w:val="000840F9"/>
    <w:rsid w:val="000918A0"/>
    <w:rsid w:val="0009698A"/>
    <w:rsid w:val="000A1B78"/>
    <w:rsid w:val="000C0969"/>
    <w:rsid w:val="000C1A1A"/>
    <w:rsid w:val="000D6AB7"/>
    <w:rsid w:val="000E1539"/>
    <w:rsid w:val="000E559E"/>
    <w:rsid w:val="000E55A1"/>
    <w:rsid w:val="000E6E43"/>
    <w:rsid w:val="000F213A"/>
    <w:rsid w:val="000F2D93"/>
    <w:rsid w:val="000F650E"/>
    <w:rsid w:val="00100B98"/>
    <w:rsid w:val="0010482D"/>
    <w:rsid w:val="00106601"/>
    <w:rsid w:val="00110A9F"/>
    <w:rsid w:val="001170AE"/>
    <w:rsid w:val="00122DED"/>
    <w:rsid w:val="001232A6"/>
    <w:rsid w:val="00132265"/>
    <w:rsid w:val="00134E43"/>
    <w:rsid w:val="00135A2A"/>
    <w:rsid w:val="00135E7B"/>
    <w:rsid w:val="00137566"/>
    <w:rsid w:val="00137CBB"/>
    <w:rsid w:val="00137D1F"/>
    <w:rsid w:val="00141036"/>
    <w:rsid w:val="00145B8E"/>
    <w:rsid w:val="0014640F"/>
    <w:rsid w:val="00152E4D"/>
    <w:rsid w:val="001579D8"/>
    <w:rsid w:val="001639F5"/>
    <w:rsid w:val="00165FA8"/>
    <w:rsid w:val="0018093D"/>
    <w:rsid w:val="00187A59"/>
    <w:rsid w:val="0019042B"/>
    <w:rsid w:val="001B1B37"/>
    <w:rsid w:val="001B4C7E"/>
    <w:rsid w:val="001C11BE"/>
    <w:rsid w:val="001C6232"/>
    <w:rsid w:val="001C63E7"/>
    <w:rsid w:val="001D2384"/>
    <w:rsid w:val="001D2A06"/>
    <w:rsid w:val="001E2293"/>
    <w:rsid w:val="001E34AC"/>
    <w:rsid w:val="001E5F7F"/>
    <w:rsid w:val="001F09EC"/>
    <w:rsid w:val="001F5B4F"/>
    <w:rsid w:val="001F5C28"/>
    <w:rsid w:val="001F6547"/>
    <w:rsid w:val="002017AC"/>
    <w:rsid w:val="0020548B"/>
    <w:rsid w:val="0020607F"/>
    <w:rsid w:val="00206E2A"/>
    <w:rsid w:val="00206FF8"/>
    <w:rsid w:val="002074B2"/>
    <w:rsid w:val="00216489"/>
    <w:rsid w:val="00220A9C"/>
    <w:rsid w:val="00222488"/>
    <w:rsid w:val="00225889"/>
    <w:rsid w:val="00230B64"/>
    <w:rsid w:val="00236DE9"/>
    <w:rsid w:val="00242226"/>
    <w:rsid w:val="002518D2"/>
    <w:rsid w:val="00252B9A"/>
    <w:rsid w:val="00254088"/>
    <w:rsid w:val="00255075"/>
    <w:rsid w:val="00256039"/>
    <w:rsid w:val="00257AA9"/>
    <w:rsid w:val="00262D4E"/>
    <w:rsid w:val="002646C8"/>
    <w:rsid w:val="00280D1D"/>
    <w:rsid w:val="00282B5D"/>
    <w:rsid w:val="00283592"/>
    <w:rsid w:val="00286914"/>
    <w:rsid w:val="00294CD2"/>
    <w:rsid w:val="002A2E44"/>
    <w:rsid w:val="002B08A4"/>
    <w:rsid w:val="002B2998"/>
    <w:rsid w:val="002B64EE"/>
    <w:rsid w:val="002C46FB"/>
    <w:rsid w:val="002C49D6"/>
    <w:rsid w:val="002C6C31"/>
    <w:rsid w:val="002C748C"/>
    <w:rsid w:val="002D0E88"/>
    <w:rsid w:val="002D52B2"/>
    <w:rsid w:val="002E2611"/>
    <w:rsid w:val="002E274E"/>
    <w:rsid w:val="002E68CD"/>
    <w:rsid w:val="002E6F83"/>
    <w:rsid w:val="002F678C"/>
    <w:rsid w:val="002F7B77"/>
    <w:rsid w:val="003063C0"/>
    <w:rsid w:val="00312D26"/>
    <w:rsid w:val="00313A57"/>
    <w:rsid w:val="00317DEA"/>
    <w:rsid w:val="00322A9F"/>
    <w:rsid w:val="00323121"/>
    <w:rsid w:val="00334D4B"/>
    <w:rsid w:val="00335B5E"/>
    <w:rsid w:val="00337DDE"/>
    <w:rsid w:val="00345315"/>
    <w:rsid w:val="00346631"/>
    <w:rsid w:val="00347094"/>
    <w:rsid w:val="00360660"/>
    <w:rsid w:val="0036336D"/>
    <w:rsid w:val="00364B2C"/>
    <w:rsid w:val="00364E1D"/>
    <w:rsid w:val="00365254"/>
    <w:rsid w:val="00365327"/>
    <w:rsid w:val="00370B13"/>
    <w:rsid w:val="00374C23"/>
    <w:rsid w:val="00374D9A"/>
    <w:rsid w:val="00376A3E"/>
    <w:rsid w:val="00377612"/>
    <w:rsid w:val="00382603"/>
    <w:rsid w:val="00383954"/>
    <w:rsid w:val="0039126D"/>
    <w:rsid w:val="003964D4"/>
    <w:rsid w:val="0039656A"/>
    <w:rsid w:val="00396E0C"/>
    <w:rsid w:val="003A5ED3"/>
    <w:rsid w:val="003A6677"/>
    <w:rsid w:val="003B14A0"/>
    <w:rsid w:val="003B595E"/>
    <w:rsid w:val="003D04B7"/>
    <w:rsid w:val="003D09E4"/>
    <w:rsid w:val="003D414A"/>
    <w:rsid w:val="003D49E5"/>
    <w:rsid w:val="003E30F2"/>
    <w:rsid w:val="003E3B7D"/>
    <w:rsid w:val="003E766F"/>
    <w:rsid w:val="003F2747"/>
    <w:rsid w:val="003F2F2A"/>
    <w:rsid w:val="003F768C"/>
    <w:rsid w:val="004001AF"/>
    <w:rsid w:val="00410F28"/>
    <w:rsid w:val="0041674F"/>
    <w:rsid w:val="0042284E"/>
    <w:rsid w:val="0042594D"/>
    <w:rsid w:val="00430147"/>
    <w:rsid w:val="00441382"/>
    <w:rsid w:val="00441412"/>
    <w:rsid w:val="0044704B"/>
    <w:rsid w:val="00451FDB"/>
    <w:rsid w:val="004564A6"/>
    <w:rsid w:val="00460433"/>
    <w:rsid w:val="00462FC7"/>
    <w:rsid w:val="004656F6"/>
    <w:rsid w:val="004659D3"/>
    <w:rsid w:val="00466D71"/>
    <w:rsid w:val="00471C0F"/>
    <w:rsid w:val="00472E5E"/>
    <w:rsid w:val="004733C3"/>
    <w:rsid w:val="0047392D"/>
    <w:rsid w:val="00474854"/>
    <w:rsid w:val="0047518D"/>
    <w:rsid w:val="004804E1"/>
    <w:rsid w:val="00484C8E"/>
    <w:rsid w:val="00486319"/>
    <w:rsid w:val="00487543"/>
    <w:rsid w:val="004875E2"/>
    <w:rsid w:val="00490BBD"/>
    <w:rsid w:val="00495327"/>
    <w:rsid w:val="004B2C90"/>
    <w:rsid w:val="004B4E57"/>
    <w:rsid w:val="004C51F8"/>
    <w:rsid w:val="004D2412"/>
    <w:rsid w:val="004F4A4D"/>
    <w:rsid w:val="004F6A99"/>
    <w:rsid w:val="005017F3"/>
    <w:rsid w:val="00501A64"/>
    <w:rsid w:val="00503BFD"/>
    <w:rsid w:val="005043E5"/>
    <w:rsid w:val="00513D36"/>
    <w:rsid w:val="00514F37"/>
    <w:rsid w:val="00515E2F"/>
    <w:rsid w:val="00521726"/>
    <w:rsid w:val="00526530"/>
    <w:rsid w:val="0053645C"/>
    <w:rsid w:val="00543D5E"/>
    <w:rsid w:val="00545244"/>
    <w:rsid w:val="00550742"/>
    <w:rsid w:val="00553801"/>
    <w:rsid w:val="005615BE"/>
    <w:rsid w:val="00562E3D"/>
    <w:rsid w:val="00575FFC"/>
    <w:rsid w:val="005818B8"/>
    <w:rsid w:val="0059027A"/>
    <w:rsid w:val="00594B73"/>
    <w:rsid w:val="00597A3F"/>
    <w:rsid w:val="005A1BD7"/>
    <w:rsid w:val="005A2BEC"/>
    <w:rsid w:val="005A36BE"/>
    <w:rsid w:val="005B4DC9"/>
    <w:rsid w:val="005B4FAF"/>
    <w:rsid w:val="005B55F3"/>
    <w:rsid w:val="005C4E16"/>
    <w:rsid w:val="005C5603"/>
    <w:rsid w:val="005C6668"/>
    <w:rsid w:val="005D4151"/>
    <w:rsid w:val="005D5E21"/>
    <w:rsid w:val="005E02CD"/>
    <w:rsid w:val="005E16B5"/>
    <w:rsid w:val="005E3E58"/>
    <w:rsid w:val="005F1E97"/>
    <w:rsid w:val="005F3528"/>
    <w:rsid w:val="006040DB"/>
    <w:rsid w:val="00606D41"/>
    <w:rsid w:val="00610FF8"/>
    <w:rsid w:val="00612C22"/>
    <w:rsid w:val="00624485"/>
    <w:rsid w:val="00641E45"/>
    <w:rsid w:val="00647A67"/>
    <w:rsid w:val="00653D01"/>
    <w:rsid w:val="00662A1B"/>
    <w:rsid w:val="00664EE1"/>
    <w:rsid w:val="006662ED"/>
    <w:rsid w:val="00670274"/>
    <w:rsid w:val="006767B2"/>
    <w:rsid w:val="00684CA0"/>
    <w:rsid w:val="00685EED"/>
    <w:rsid w:val="006953A2"/>
    <w:rsid w:val="006B0F13"/>
    <w:rsid w:val="006B6044"/>
    <w:rsid w:val="006B6CF5"/>
    <w:rsid w:val="006C6A9D"/>
    <w:rsid w:val="006D1154"/>
    <w:rsid w:val="006D2ECD"/>
    <w:rsid w:val="00703BD3"/>
    <w:rsid w:val="0070418F"/>
    <w:rsid w:val="00705849"/>
    <w:rsid w:val="00706308"/>
    <w:rsid w:val="00712665"/>
    <w:rsid w:val="0071386B"/>
    <w:rsid w:val="007202B6"/>
    <w:rsid w:val="0072479C"/>
    <w:rsid w:val="007358BA"/>
    <w:rsid w:val="007361EE"/>
    <w:rsid w:val="00743326"/>
    <w:rsid w:val="00750733"/>
    <w:rsid w:val="00750780"/>
    <w:rsid w:val="007525D1"/>
    <w:rsid w:val="00752725"/>
    <w:rsid w:val="00756C31"/>
    <w:rsid w:val="007574D0"/>
    <w:rsid w:val="00760A65"/>
    <w:rsid w:val="00763B35"/>
    <w:rsid w:val="00764AF2"/>
    <w:rsid w:val="00766E99"/>
    <w:rsid w:val="00770652"/>
    <w:rsid w:val="00772136"/>
    <w:rsid w:val="00775717"/>
    <w:rsid w:val="00776618"/>
    <w:rsid w:val="007841A3"/>
    <w:rsid w:val="007856E2"/>
    <w:rsid w:val="007865DD"/>
    <w:rsid w:val="00787B55"/>
    <w:rsid w:val="0079179F"/>
    <w:rsid w:val="00792FC0"/>
    <w:rsid w:val="00793E98"/>
    <w:rsid w:val="00796A8D"/>
    <w:rsid w:val="007A0C5D"/>
    <w:rsid w:val="007A3317"/>
    <w:rsid w:val="007B0C68"/>
    <w:rsid w:val="007B3114"/>
    <w:rsid w:val="007B5373"/>
    <w:rsid w:val="007C0010"/>
    <w:rsid w:val="007C037C"/>
    <w:rsid w:val="007D34DF"/>
    <w:rsid w:val="007D4A7D"/>
    <w:rsid w:val="007D4DCE"/>
    <w:rsid w:val="007E7724"/>
    <w:rsid w:val="007F0A2A"/>
    <w:rsid w:val="007F1417"/>
    <w:rsid w:val="007F48F0"/>
    <w:rsid w:val="007F653F"/>
    <w:rsid w:val="008064EE"/>
    <w:rsid w:val="00810585"/>
    <w:rsid w:val="008137ED"/>
    <w:rsid w:val="00814801"/>
    <w:rsid w:val="008222EE"/>
    <w:rsid w:val="00823AC1"/>
    <w:rsid w:val="00826EA4"/>
    <w:rsid w:val="008315B8"/>
    <w:rsid w:val="00832239"/>
    <w:rsid w:val="00833F35"/>
    <w:rsid w:val="00843B35"/>
    <w:rsid w:val="00854B34"/>
    <w:rsid w:val="0086137E"/>
    <w:rsid w:val="008664DD"/>
    <w:rsid w:val="00872E80"/>
    <w:rsid w:val="008736AE"/>
    <w:rsid w:val="00874182"/>
    <w:rsid w:val="008775D3"/>
    <w:rsid w:val="00877BD5"/>
    <w:rsid w:val="008802D3"/>
    <w:rsid w:val="00886BB9"/>
    <w:rsid w:val="008870F0"/>
    <w:rsid w:val="008931CF"/>
    <w:rsid w:val="00893934"/>
    <w:rsid w:val="008A2A1D"/>
    <w:rsid w:val="008A2E06"/>
    <w:rsid w:val="008A5E5E"/>
    <w:rsid w:val="008B5CD1"/>
    <w:rsid w:val="008C2F90"/>
    <w:rsid w:val="008C5834"/>
    <w:rsid w:val="008C6251"/>
    <w:rsid w:val="008D7BDD"/>
    <w:rsid w:val="0090197F"/>
    <w:rsid w:val="00901CD7"/>
    <w:rsid w:val="0090254C"/>
    <w:rsid w:val="00902B69"/>
    <w:rsid w:val="0090724E"/>
    <w:rsid w:val="00907888"/>
    <w:rsid w:val="00907DE2"/>
    <w:rsid w:val="00910D57"/>
    <w:rsid w:val="009221AC"/>
    <w:rsid w:val="009225D7"/>
    <w:rsid w:val="009248C1"/>
    <w:rsid w:val="009261FD"/>
    <w:rsid w:val="0092637B"/>
    <w:rsid w:val="00934750"/>
    <w:rsid w:val="00934E30"/>
    <w:rsid w:val="00935271"/>
    <w:rsid w:val="009426C4"/>
    <w:rsid w:val="00943209"/>
    <w:rsid w:val="0094509D"/>
    <w:rsid w:val="00945318"/>
    <w:rsid w:val="00950DB4"/>
    <w:rsid w:val="009534C6"/>
    <w:rsid w:val="00957CCB"/>
    <w:rsid w:val="009606EB"/>
    <w:rsid w:val="009634EC"/>
    <w:rsid w:val="00963973"/>
    <w:rsid w:val="00966E63"/>
    <w:rsid w:val="00971786"/>
    <w:rsid w:val="00971B3B"/>
    <w:rsid w:val="009736F2"/>
    <w:rsid w:val="009850BD"/>
    <w:rsid w:val="009B18A8"/>
    <w:rsid w:val="009B727B"/>
    <w:rsid w:val="009C1976"/>
    <w:rsid w:val="009C2F70"/>
    <w:rsid w:val="009C2F9E"/>
    <w:rsid w:val="009D5AE2"/>
    <w:rsid w:val="009F74CD"/>
    <w:rsid w:val="009F7CB4"/>
    <w:rsid w:val="00A03584"/>
    <w:rsid w:val="00A07FEF"/>
    <w:rsid w:val="00A13BD1"/>
    <w:rsid w:val="00A1497C"/>
    <w:rsid w:val="00A21956"/>
    <w:rsid w:val="00A32E21"/>
    <w:rsid w:val="00A343A7"/>
    <w:rsid w:val="00A42EEC"/>
    <w:rsid w:val="00A463DC"/>
    <w:rsid w:val="00A46EA2"/>
    <w:rsid w:val="00A50406"/>
    <w:rsid w:val="00A50767"/>
    <w:rsid w:val="00A50801"/>
    <w:rsid w:val="00A60A58"/>
    <w:rsid w:val="00A61B21"/>
    <w:rsid w:val="00A65B09"/>
    <w:rsid w:val="00A670BB"/>
    <w:rsid w:val="00A71291"/>
    <w:rsid w:val="00A76E7C"/>
    <w:rsid w:val="00A871D6"/>
    <w:rsid w:val="00AA2F6F"/>
    <w:rsid w:val="00AB0D90"/>
    <w:rsid w:val="00AB1E21"/>
    <w:rsid w:val="00AB1E30"/>
    <w:rsid w:val="00AB2477"/>
    <w:rsid w:val="00AB56F0"/>
    <w:rsid w:val="00AB5DBD"/>
    <w:rsid w:val="00AB5F0C"/>
    <w:rsid w:val="00AB77BB"/>
    <w:rsid w:val="00AC273E"/>
    <w:rsid w:val="00AC7EB3"/>
    <w:rsid w:val="00AD24E6"/>
    <w:rsid w:val="00AD31A0"/>
    <w:rsid w:val="00AD3AEC"/>
    <w:rsid w:val="00AD3E13"/>
    <w:rsid w:val="00AD44F1"/>
    <w:rsid w:val="00AD4DF7"/>
    <w:rsid w:val="00AE0183"/>
    <w:rsid w:val="00AE2110"/>
    <w:rsid w:val="00AE2EB1"/>
    <w:rsid w:val="00AF13FA"/>
    <w:rsid w:val="00B01DA1"/>
    <w:rsid w:val="00B11A76"/>
    <w:rsid w:val="00B233E3"/>
    <w:rsid w:val="00B30352"/>
    <w:rsid w:val="00B346DF"/>
    <w:rsid w:val="00B460C2"/>
    <w:rsid w:val="00B47460"/>
    <w:rsid w:val="00B47BFC"/>
    <w:rsid w:val="00B63EB9"/>
    <w:rsid w:val="00B75ED8"/>
    <w:rsid w:val="00B77809"/>
    <w:rsid w:val="00B83B98"/>
    <w:rsid w:val="00B83FAC"/>
    <w:rsid w:val="00B860DC"/>
    <w:rsid w:val="00B9540B"/>
    <w:rsid w:val="00BA1E3A"/>
    <w:rsid w:val="00BA3794"/>
    <w:rsid w:val="00BA3F4D"/>
    <w:rsid w:val="00BA79E3"/>
    <w:rsid w:val="00BB1FC1"/>
    <w:rsid w:val="00BB239A"/>
    <w:rsid w:val="00BB31CE"/>
    <w:rsid w:val="00BC0188"/>
    <w:rsid w:val="00BC0384"/>
    <w:rsid w:val="00BC6FB7"/>
    <w:rsid w:val="00BD5564"/>
    <w:rsid w:val="00BE55A7"/>
    <w:rsid w:val="00BE64B3"/>
    <w:rsid w:val="00BF4836"/>
    <w:rsid w:val="00BF6A7B"/>
    <w:rsid w:val="00BF6B3C"/>
    <w:rsid w:val="00C06D9A"/>
    <w:rsid w:val="00C0702B"/>
    <w:rsid w:val="00C11B08"/>
    <w:rsid w:val="00C12133"/>
    <w:rsid w:val="00C12A81"/>
    <w:rsid w:val="00C16413"/>
    <w:rsid w:val="00C17A25"/>
    <w:rsid w:val="00C201EB"/>
    <w:rsid w:val="00C20B27"/>
    <w:rsid w:val="00C33308"/>
    <w:rsid w:val="00C4003A"/>
    <w:rsid w:val="00C41422"/>
    <w:rsid w:val="00C426AA"/>
    <w:rsid w:val="00C50828"/>
    <w:rsid w:val="00C51137"/>
    <w:rsid w:val="00C6206C"/>
    <w:rsid w:val="00C62814"/>
    <w:rsid w:val="00C72D11"/>
    <w:rsid w:val="00C7417E"/>
    <w:rsid w:val="00C80D02"/>
    <w:rsid w:val="00C863AE"/>
    <w:rsid w:val="00C87372"/>
    <w:rsid w:val="00C92E08"/>
    <w:rsid w:val="00C93473"/>
    <w:rsid w:val="00C971C1"/>
    <w:rsid w:val="00CA1FE3"/>
    <w:rsid w:val="00CA332D"/>
    <w:rsid w:val="00CB254D"/>
    <w:rsid w:val="00CB3533"/>
    <w:rsid w:val="00CB7600"/>
    <w:rsid w:val="00CB7625"/>
    <w:rsid w:val="00CB7AF8"/>
    <w:rsid w:val="00CB7D61"/>
    <w:rsid w:val="00CC6A4B"/>
    <w:rsid w:val="00CD7A5A"/>
    <w:rsid w:val="00CD7AAF"/>
    <w:rsid w:val="00CE2BA6"/>
    <w:rsid w:val="00CE564D"/>
    <w:rsid w:val="00CF181E"/>
    <w:rsid w:val="00CF2B0C"/>
    <w:rsid w:val="00D023A0"/>
    <w:rsid w:val="00D16E87"/>
    <w:rsid w:val="00D25AA0"/>
    <w:rsid w:val="00D27D0E"/>
    <w:rsid w:val="00D35DA7"/>
    <w:rsid w:val="00D46DAF"/>
    <w:rsid w:val="00D47AD0"/>
    <w:rsid w:val="00D57A57"/>
    <w:rsid w:val="00D613A9"/>
    <w:rsid w:val="00D658D3"/>
    <w:rsid w:val="00D65FB6"/>
    <w:rsid w:val="00D7238E"/>
    <w:rsid w:val="00D73003"/>
    <w:rsid w:val="00D73C03"/>
    <w:rsid w:val="00D802A1"/>
    <w:rsid w:val="00D81A72"/>
    <w:rsid w:val="00D92EDA"/>
    <w:rsid w:val="00D9359B"/>
    <w:rsid w:val="00D94B0E"/>
    <w:rsid w:val="00DA5661"/>
    <w:rsid w:val="00DA6E07"/>
    <w:rsid w:val="00DA7584"/>
    <w:rsid w:val="00DA7A62"/>
    <w:rsid w:val="00DB0413"/>
    <w:rsid w:val="00DB0F15"/>
    <w:rsid w:val="00DB3292"/>
    <w:rsid w:val="00DC2F99"/>
    <w:rsid w:val="00DC3B21"/>
    <w:rsid w:val="00DC489D"/>
    <w:rsid w:val="00DC6A0D"/>
    <w:rsid w:val="00DD140B"/>
    <w:rsid w:val="00DD1424"/>
    <w:rsid w:val="00DD1FAF"/>
    <w:rsid w:val="00DD2123"/>
    <w:rsid w:val="00DD2A9E"/>
    <w:rsid w:val="00DD509E"/>
    <w:rsid w:val="00DE14C5"/>
    <w:rsid w:val="00DE2331"/>
    <w:rsid w:val="00DE2FD1"/>
    <w:rsid w:val="00DE41E0"/>
    <w:rsid w:val="00DE5157"/>
    <w:rsid w:val="00DF1BBC"/>
    <w:rsid w:val="00DF36D6"/>
    <w:rsid w:val="00E05BA5"/>
    <w:rsid w:val="00E07762"/>
    <w:rsid w:val="00E12CAA"/>
    <w:rsid w:val="00E239D8"/>
    <w:rsid w:val="00E25195"/>
    <w:rsid w:val="00E318F2"/>
    <w:rsid w:val="00E334BB"/>
    <w:rsid w:val="00E42DAD"/>
    <w:rsid w:val="00E4520C"/>
    <w:rsid w:val="00E45F90"/>
    <w:rsid w:val="00E47E3C"/>
    <w:rsid w:val="00E52291"/>
    <w:rsid w:val="00E527BE"/>
    <w:rsid w:val="00E5387D"/>
    <w:rsid w:val="00E56EFE"/>
    <w:rsid w:val="00E60CE6"/>
    <w:rsid w:val="00E61D02"/>
    <w:rsid w:val="00E62D48"/>
    <w:rsid w:val="00E6431C"/>
    <w:rsid w:val="00E64BFF"/>
    <w:rsid w:val="00E65900"/>
    <w:rsid w:val="00E65D32"/>
    <w:rsid w:val="00E678A0"/>
    <w:rsid w:val="00E7078D"/>
    <w:rsid w:val="00E7085E"/>
    <w:rsid w:val="00E76843"/>
    <w:rsid w:val="00E87FB4"/>
    <w:rsid w:val="00E93FCF"/>
    <w:rsid w:val="00E96BF0"/>
    <w:rsid w:val="00E9778E"/>
    <w:rsid w:val="00EA694A"/>
    <w:rsid w:val="00EB7C66"/>
    <w:rsid w:val="00EC42E3"/>
    <w:rsid w:val="00EC72BE"/>
    <w:rsid w:val="00ED2A99"/>
    <w:rsid w:val="00EE35E4"/>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56840"/>
    <w:rsid w:val="00F669BA"/>
    <w:rsid w:val="00F7766C"/>
    <w:rsid w:val="00F81C80"/>
    <w:rsid w:val="00F82076"/>
    <w:rsid w:val="00F94FCC"/>
    <w:rsid w:val="00FA1AA5"/>
    <w:rsid w:val="00FA269F"/>
    <w:rsid w:val="00FB21F7"/>
    <w:rsid w:val="00FB22AF"/>
    <w:rsid w:val="00FB2AAE"/>
    <w:rsid w:val="00FB7F9C"/>
    <w:rsid w:val="00FC25E1"/>
    <w:rsid w:val="00FC3FA5"/>
    <w:rsid w:val="00FC6260"/>
    <w:rsid w:val="00FD2C03"/>
    <w:rsid w:val="00FD63B3"/>
    <w:rsid w:val="00FE1BFD"/>
    <w:rsid w:val="00FE7673"/>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10BD9C45"/>
  <w15:docId w15:val="{350251A0-B721-431C-BD1C-172046CF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nl-NL" w:eastAsia="nl-NL" w:bidi="ar-SA"/>
      </w:rPr>
    </w:rPrDefault>
    <w:pPrDefault>
      <w:pPr>
        <w:spacing w:line="280" w:lineRule="atLeast"/>
      </w:pPr>
    </w:pPrDefault>
  </w:docDefaults>
  <w:latentStyles w:defLockedState="0" w:defUIPriority="0" w:defSemiHidden="0" w:defUnhideWhenUsed="0" w:defQFormat="0" w:count="376">
    <w:lsdException w:name="heading 1" w:uiPriority="3" w:qFormat="1"/>
    <w:lsdException w:name="heading 2" w:uiPriority="5" w:qFormat="1"/>
    <w:lsdException w:name="heading 3" w:uiPriority="8" w:qFormat="1"/>
    <w:lsdException w:name="heading 4" w:uiPriority="42"/>
    <w:lsdException w:name="heading 5" w:uiPriority="43"/>
    <w:lsdException w:name="heading 6" w:uiPriority="44"/>
    <w:lsdException w:name="heading 7" w:semiHidden="1" w:uiPriority="45"/>
    <w:lsdException w:name="heading 8" w:semiHidden="1" w:uiPriority="46"/>
    <w:lsdException w:name="heading 9" w:semiHidden="1" w:uiPriority="4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54"/>
    <w:lsdException w:name="annotation text" w:semiHidden="1"/>
    <w:lsdException w:name="header" w:semiHidden="1"/>
    <w:lsdException w:name="footer" w:semiHidden="1"/>
    <w:lsdException w:name="index heading" w:semiHidden="1"/>
    <w:lsdException w:name="caption" w:semiHidden="1" w:uiPriority="34"/>
    <w:lsdException w:name="table of figures" w:semiHidden="1" w:uiPriority="62"/>
    <w:lsdException w:name="envelope address" w:semiHidden="1"/>
    <w:lsdException w:name="envelope return" w:semiHidden="1"/>
    <w:lsdException w:name="footnote reference" w:semiHidden="1" w:uiPriority="53"/>
    <w:lsdException w:name="annotation reference" w:semiHidden="1"/>
    <w:lsdException w:name="line number" w:semiHidden="1"/>
    <w:lsdException w:name="page number" w:semiHidden="1"/>
    <w:lsdException w:name="endnote reference" w:semiHidden="1" w:uiPriority="51"/>
    <w:lsdException w:name="endnote text" w:semiHidden="1" w:uiPriority="52"/>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36"/>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 NSG Groenewoud"/>
    <w:semiHidden/>
    <w:rsid w:val="00360660"/>
  </w:style>
  <w:style w:type="paragraph" w:styleId="Kop1">
    <w:name w:val="heading 1"/>
    <w:aliases w:val="Kop 1 NSG Groenewoud"/>
    <w:basedOn w:val="ZsysbasisNSGGroenewoud"/>
    <w:next w:val="BasistekstNSGGroenewoud"/>
    <w:uiPriority w:val="3"/>
    <w:qFormat/>
    <w:rsid w:val="00345315"/>
    <w:pPr>
      <w:keepNext/>
      <w:keepLines/>
      <w:numPr>
        <w:numId w:val="27"/>
      </w:numPr>
      <w:outlineLvl w:val="0"/>
    </w:pPr>
    <w:rPr>
      <w:b/>
      <w:bCs/>
      <w:sz w:val="24"/>
      <w:szCs w:val="32"/>
    </w:rPr>
  </w:style>
  <w:style w:type="paragraph" w:styleId="Kop2">
    <w:name w:val="heading 2"/>
    <w:aliases w:val="Kop 2 NSG Groenewoud"/>
    <w:basedOn w:val="ZsysbasisNSGGroenewoud"/>
    <w:next w:val="BasistekstNSGGroenewoud"/>
    <w:uiPriority w:val="5"/>
    <w:qFormat/>
    <w:rsid w:val="00345315"/>
    <w:pPr>
      <w:keepNext/>
      <w:keepLines/>
      <w:numPr>
        <w:ilvl w:val="1"/>
        <w:numId w:val="27"/>
      </w:numPr>
      <w:outlineLvl w:val="1"/>
    </w:pPr>
    <w:rPr>
      <w:b/>
      <w:bCs/>
      <w:iCs/>
      <w:szCs w:val="28"/>
    </w:rPr>
  </w:style>
  <w:style w:type="paragraph" w:styleId="Kop3">
    <w:name w:val="heading 3"/>
    <w:aliases w:val="Kop 3 NSG Groenewoud"/>
    <w:basedOn w:val="ZsysbasisNSGGroenewoud"/>
    <w:next w:val="BasistekstNSGGroenewoud"/>
    <w:uiPriority w:val="8"/>
    <w:qFormat/>
    <w:rsid w:val="00345315"/>
    <w:pPr>
      <w:keepNext/>
      <w:keepLines/>
      <w:numPr>
        <w:ilvl w:val="2"/>
        <w:numId w:val="27"/>
      </w:numPr>
      <w:outlineLvl w:val="2"/>
    </w:pPr>
    <w:rPr>
      <w:i/>
      <w:iCs/>
    </w:rPr>
  </w:style>
  <w:style w:type="paragraph" w:styleId="Kop4">
    <w:name w:val="heading 4"/>
    <w:aliases w:val="Kop 4 NSG Groenewoud"/>
    <w:basedOn w:val="ZsysbasisNSGGroenewoud"/>
    <w:next w:val="BasistekstNSGGroenewoud"/>
    <w:uiPriority w:val="42"/>
    <w:rsid w:val="00345315"/>
    <w:pPr>
      <w:keepNext/>
      <w:keepLines/>
      <w:numPr>
        <w:ilvl w:val="3"/>
        <w:numId w:val="27"/>
      </w:numPr>
      <w:outlineLvl w:val="3"/>
    </w:pPr>
    <w:rPr>
      <w:bCs/>
      <w:szCs w:val="24"/>
    </w:rPr>
  </w:style>
  <w:style w:type="paragraph" w:styleId="Kop5">
    <w:name w:val="heading 5"/>
    <w:aliases w:val="Kop 5 NSG Groenewoud"/>
    <w:basedOn w:val="ZsysbasisNSGGroenewoud"/>
    <w:next w:val="BasistekstNSGGroenewoud"/>
    <w:uiPriority w:val="43"/>
    <w:rsid w:val="00345315"/>
    <w:pPr>
      <w:keepNext/>
      <w:keepLines/>
      <w:numPr>
        <w:ilvl w:val="4"/>
        <w:numId w:val="27"/>
      </w:numPr>
      <w:outlineLvl w:val="4"/>
    </w:pPr>
    <w:rPr>
      <w:bCs/>
      <w:iCs/>
      <w:szCs w:val="22"/>
    </w:rPr>
  </w:style>
  <w:style w:type="paragraph" w:styleId="Kop6">
    <w:name w:val="heading 6"/>
    <w:aliases w:val="Kop 6 NSG Groenewoud"/>
    <w:basedOn w:val="ZsysbasisNSGGroenewoud"/>
    <w:next w:val="BasistekstNSGGroenewoud"/>
    <w:uiPriority w:val="44"/>
    <w:rsid w:val="00345315"/>
    <w:pPr>
      <w:keepNext/>
      <w:keepLines/>
      <w:numPr>
        <w:ilvl w:val="5"/>
        <w:numId w:val="27"/>
      </w:numPr>
      <w:outlineLvl w:val="5"/>
    </w:pPr>
  </w:style>
  <w:style w:type="paragraph" w:styleId="Kop7">
    <w:name w:val="heading 7"/>
    <w:aliases w:val="Kop 7 NSG Groenewoud"/>
    <w:basedOn w:val="ZsysbasisNSGGroenewoud"/>
    <w:next w:val="BasistekstNSGGroenewoud"/>
    <w:uiPriority w:val="45"/>
    <w:rsid w:val="00345315"/>
    <w:pPr>
      <w:keepNext/>
      <w:keepLines/>
      <w:numPr>
        <w:ilvl w:val="6"/>
        <w:numId w:val="27"/>
      </w:numPr>
      <w:outlineLvl w:val="6"/>
    </w:pPr>
    <w:rPr>
      <w:bCs/>
    </w:rPr>
  </w:style>
  <w:style w:type="paragraph" w:styleId="Kop8">
    <w:name w:val="heading 8"/>
    <w:aliases w:val="Kop 8 NSG Groenewoud"/>
    <w:basedOn w:val="ZsysbasisNSGGroenewoud"/>
    <w:next w:val="BasistekstNSGGroenewoud"/>
    <w:uiPriority w:val="46"/>
    <w:rsid w:val="00345315"/>
    <w:pPr>
      <w:keepNext/>
      <w:keepLines/>
      <w:numPr>
        <w:ilvl w:val="7"/>
        <w:numId w:val="27"/>
      </w:numPr>
      <w:outlineLvl w:val="7"/>
    </w:pPr>
    <w:rPr>
      <w:iCs/>
    </w:rPr>
  </w:style>
  <w:style w:type="paragraph" w:styleId="Kop9">
    <w:name w:val="heading 9"/>
    <w:aliases w:val="Kop 9 NSG Groenewoud"/>
    <w:basedOn w:val="ZsysbasisNSGGroenewoud"/>
    <w:next w:val="BasistekstNSGGroenewoud"/>
    <w:uiPriority w:val="47"/>
    <w:rsid w:val="00345315"/>
    <w:pPr>
      <w:keepNext/>
      <w:keepLines/>
      <w:numPr>
        <w:ilvl w:val="8"/>
        <w:numId w:val="27"/>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NSGGroenewoud">
    <w:name w:val="Basistekst NSG Groenewoud"/>
    <w:basedOn w:val="ZsysbasisNSGGroenewoud"/>
    <w:qFormat/>
    <w:rsid w:val="00D802A1"/>
  </w:style>
  <w:style w:type="paragraph" w:customStyle="1" w:styleId="ZsysbasisNSGGroenewoud">
    <w:name w:val="Zsysbasis NSG Groenewoud"/>
    <w:next w:val="BasistekstNSGGroenewoud"/>
    <w:link w:val="ZsysbasisNSGGroenewoudChar"/>
    <w:semiHidden/>
    <w:rsid w:val="005E02CD"/>
  </w:style>
  <w:style w:type="paragraph" w:customStyle="1" w:styleId="BasistekstvetNSGGroenewoud">
    <w:name w:val="Basistekst vet NSG Groenewoud"/>
    <w:basedOn w:val="ZsysbasisNSGGroenewoud"/>
    <w:next w:val="BasistekstNSGGroenewoud"/>
    <w:uiPriority w:val="2"/>
    <w:qFormat/>
    <w:rsid w:val="00122DED"/>
    <w:rPr>
      <w:b/>
      <w:bCs/>
    </w:rPr>
  </w:style>
  <w:style w:type="character" w:styleId="GevolgdeHyperlink">
    <w:name w:val="FollowedHyperlink"/>
    <w:aliases w:val="GevolgdeHyperlink NSG Groenewoud"/>
    <w:basedOn w:val="Standaardalinea-lettertype"/>
    <w:uiPriority w:val="36"/>
    <w:rsid w:val="00C426AA"/>
    <w:rPr>
      <w:color w:val="0563C1"/>
      <w:u w:val="single"/>
    </w:rPr>
  </w:style>
  <w:style w:type="character" w:styleId="Hyperlink">
    <w:name w:val="Hyperlink"/>
    <w:aliases w:val="Hyperlink NSG Groenewoud"/>
    <w:basedOn w:val="Standaardalinea-lettertype"/>
    <w:uiPriority w:val="99"/>
    <w:rsid w:val="00C426AA"/>
    <w:rPr>
      <w:color w:val="0563C1"/>
      <w:u w:val="single"/>
    </w:rPr>
  </w:style>
  <w:style w:type="paragraph" w:customStyle="1" w:styleId="AdresvakNSGGroenewoud">
    <w:name w:val="Adresvak NSG Groenewoud"/>
    <w:basedOn w:val="ZsysbasisNSGGroenewoud"/>
    <w:uiPriority w:val="37"/>
    <w:rsid w:val="00DF36D6"/>
    <w:pPr>
      <w:spacing w:line="280" w:lineRule="exact"/>
    </w:pPr>
    <w:rPr>
      <w:noProof/>
    </w:rPr>
  </w:style>
  <w:style w:type="paragraph" w:styleId="Koptekst">
    <w:name w:val="header"/>
    <w:basedOn w:val="ZsysbasisNSGGroenewoud"/>
    <w:next w:val="BasistekstNSGGroenewoud"/>
    <w:semiHidden/>
    <w:rsid w:val="00122DED"/>
  </w:style>
  <w:style w:type="paragraph" w:styleId="Voettekst">
    <w:name w:val="footer"/>
    <w:basedOn w:val="ZsysbasisNSGGroenewoud"/>
    <w:next w:val="BasistekstNSGGroenewoud"/>
    <w:semiHidden/>
    <w:rsid w:val="00122DED"/>
    <w:pPr>
      <w:jc w:val="right"/>
    </w:pPr>
  </w:style>
  <w:style w:type="paragraph" w:customStyle="1" w:styleId="KoptekstNSGGroenewoud">
    <w:name w:val="Koptekst NSG Groenewoud"/>
    <w:basedOn w:val="ZsysbasisdocumentgegevensNSGGroenewoud"/>
    <w:uiPriority w:val="49"/>
    <w:rsid w:val="00122DED"/>
  </w:style>
  <w:style w:type="paragraph" w:customStyle="1" w:styleId="VoettekstNSGGroenewoud">
    <w:name w:val="Voettekst NSG Groenewoud"/>
    <w:basedOn w:val="ZsysbasisdocumentgegevensNSGGroenewoud"/>
    <w:uiPriority w:val="50"/>
    <w:rsid w:val="00E334BB"/>
  </w:style>
  <w:style w:type="numbering" w:styleId="111111">
    <w:name w:val="Outline List 2"/>
    <w:basedOn w:val="Geenlijst"/>
    <w:semiHidden/>
    <w:rsid w:val="00E07762"/>
    <w:pPr>
      <w:numPr>
        <w:numId w:val="4"/>
      </w:numPr>
    </w:pPr>
  </w:style>
  <w:style w:type="numbering" w:styleId="1ai">
    <w:name w:val="Outline List 1"/>
    <w:basedOn w:val="Geenlijst"/>
    <w:semiHidden/>
    <w:rsid w:val="00E07762"/>
    <w:pPr>
      <w:numPr>
        <w:numId w:val="5"/>
      </w:numPr>
    </w:pPr>
  </w:style>
  <w:style w:type="paragraph" w:customStyle="1" w:styleId="BasistekstcursiefNSGGroenewoud">
    <w:name w:val="Basistekst cursief NSG Groenewoud"/>
    <w:basedOn w:val="ZsysbasisNSGGroenewoud"/>
    <w:next w:val="BasistekstNSGGroenewoud"/>
    <w:uiPriority w:val="1"/>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NSGGroenewoud"/>
    <w:next w:val="BasistekstNSGGroenewoud"/>
    <w:semiHidden/>
    <w:rsid w:val="0020607F"/>
  </w:style>
  <w:style w:type="paragraph" w:styleId="Adresenvelop">
    <w:name w:val="envelope address"/>
    <w:basedOn w:val="ZsysbasisNSGGroenewoud"/>
    <w:next w:val="BasistekstNSGGroenewoud"/>
    <w:semiHidden/>
    <w:rsid w:val="0020607F"/>
  </w:style>
  <w:style w:type="paragraph" w:styleId="Afsluiting">
    <w:name w:val="Closing"/>
    <w:basedOn w:val="ZsysbasisNSGGroenewoud"/>
    <w:next w:val="BasistekstNSGGroenewoud"/>
    <w:semiHidden/>
    <w:rsid w:val="0020607F"/>
  </w:style>
  <w:style w:type="paragraph" w:customStyle="1" w:styleId="Inspring1eniveauNSGGroenewoud">
    <w:name w:val="Inspring 1e niveau NSG Groenewoud"/>
    <w:basedOn w:val="ZsysbasisNSGGroenewoud"/>
    <w:uiPriority w:val="28"/>
    <w:qFormat/>
    <w:rsid w:val="00122DED"/>
    <w:pPr>
      <w:tabs>
        <w:tab w:val="left" w:pos="284"/>
      </w:tabs>
      <w:ind w:left="284" w:hanging="284"/>
    </w:pPr>
  </w:style>
  <w:style w:type="paragraph" w:customStyle="1" w:styleId="Inspring2eniveauNSGGroenewoud">
    <w:name w:val="Inspring 2e niveau NSG Groenewoud"/>
    <w:basedOn w:val="ZsysbasisNSGGroenewoud"/>
    <w:uiPriority w:val="29"/>
    <w:qFormat/>
    <w:rsid w:val="00122DED"/>
    <w:pPr>
      <w:tabs>
        <w:tab w:val="left" w:pos="567"/>
      </w:tabs>
      <w:ind w:left="568" w:hanging="284"/>
    </w:pPr>
  </w:style>
  <w:style w:type="paragraph" w:customStyle="1" w:styleId="Inspring3eniveauNSGGroenewoud">
    <w:name w:val="Inspring 3e niveau NSG Groenewoud"/>
    <w:basedOn w:val="ZsysbasisNSGGroenewoud"/>
    <w:uiPriority w:val="30"/>
    <w:qFormat/>
    <w:rsid w:val="00122DED"/>
    <w:pPr>
      <w:tabs>
        <w:tab w:val="left" w:pos="851"/>
      </w:tabs>
      <w:ind w:left="851" w:hanging="284"/>
    </w:pPr>
  </w:style>
  <w:style w:type="paragraph" w:customStyle="1" w:styleId="Zwevend1eniveauNSGGroenewoud">
    <w:name w:val="Zwevend 1e niveau NSG Groenewoud"/>
    <w:basedOn w:val="ZsysbasisNSGGroenewoud"/>
    <w:uiPriority w:val="31"/>
    <w:qFormat/>
    <w:rsid w:val="00122DED"/>
    <w:pPr>
      <w:ind w:left="284"/>
    </w:pPr>
  </w:style>
  <w:style w:type="paragraph" w:customStyle="1" w:styleId="Zwevend2eniveauNSGGroenewoud">
    <w:name w:val="Zwevend 2e niveau NSG Groenewoud"/>
    <w:basedOn w:val="ZsysbasisNSGGroenewoud"/>
    <w:uiPriority w:val="32"/>
    <w:qFormat/>
    <w:rsid w:val="00122DED"/>
    <w:pPr>
      <w:ind w:left="567"/>
    </w:pPr>
  </w:style>
  <w:style w:type="paragraph" w:customStyle="1" w:styleId="Zwevend3eniveauNSGGroenewoud">
    <w:name w:val="Zwevend 3e niveau NSG Groenewoud"/>
    <w:basedOn w:val="ZsysbasisNSGGroenewoud"/>
    <w:uiPriority w:val="33"/>
    <w:qFormat/>
    <w:rsid w:val="00122DED"/>
    <w:pPr>
      <w:ind w:left="851"/>
    </w:pPr>
  </w:style>
  <w:style w:type="paragraph" w:styleId="Inhopg1">
    <w:name w:val="toc 1"/>
    <w:aliases w:val="Inhopg 1 NSG Groenewoud"/>
    <w:basedOn w:val="ZsysbasistocNSGGroenewoud"/>
    <w:next w:val="BasistekstNSGGroenewoud"/>
    <w:uiPriority w:val="39"/>
    <w:rsid w:val="00E65900"/>
    <w:rPr>
      <w:b/>
    </w:rPr>
  </w:style>
  <w:style w:type="paragraph" w:styleId="Inhopg2">
    <w:name w:val="toc 2"/>
    <w:aliases w:val="Inhopg 2 NSG Groenewoud"/>
    <w:basedOn w:val="ZsysbasistocNSGGroenewoud"/>
    <w:next w:val="BasistekstNSGGroenewoud"/>
    <w:uiPriority w:val="39"/>
    <w:rsid w:val="00E65900"/>
  </w:style>
  <w:style w:type="paragraph" w:styleId="Inhopg3">
    <w:name w:val="toc 3"/>
    <w:aliases w:val="Inhopg 3 NSG Groenewoud"/>
    <w:basedOn w:val="ZsysbasistocNSGGroenewoud"/>
    <w:next w:val="BasistekstNSGGroenewoud"/>
    <w:uiPriority w:val="39"/>
    <w:rsid w:val="00E65900"/>
  </w:style>
  <w:style w:type="paragraph" w:styleId="Inhopg4">
    <w:name w:val="toc 4"/>
    <w:aliases w:val="Inhopg 4 NSG Groenewoud"/>
    <w:basedOn w:val="ZsysbasistocNSGGroenewoud"/>
    <w:next w:val="BasistekstNSGGroenewoud"/>
    <w:uiPriority w:val="39"/>
    <w:rsid w:val="00474854"/>
    <w:pPr>
      <w:ind w:left="0" w:firstLine="0"/>
    </w:pPr>
  </w:style>
  <w:style w:type="paragraph" w:styleId="Bronvermelding">
    <w:name w:val="table of authorities"/>
    <w:basedOn w:val="ZsysbasisNSGGroenewoud"/>
    <w:next w:val="BasistekstNSGGroenewoud"/>
    <w:semiHidden/>
    <w:rsid w:val="00F33259"/>
    <w:pPr>
      <w:ind w:left="180" w:hanging="180"/>
    </w:pPr>
  </w:style>
  <w:style w:type="paragraph" w:styleId="Index2">
    <w:name w:val="index 2"/>
    <w:basedOn w:val="ZsysbasisNSGGroenewoud"/>
    <w:next w:val="BasistekstNSGGroenewoud"/>
    <w:semiHidden/>
    <w:rsid w:val="00122DED"/>
  </w:style>
  <w:style w:type="paragraph" w:styleId="Index3">
    <w:name w:val="index 3"/>
    <w:basedOn w:val="ZsysbasisNSGGroenewoud"/>
    <w:next w:val="BasistekstNSGGroenewoud"/>
    <w:semiHidden/>
    <w:rsid w:val="00122DED"/>
  </w:style>
  <w:style w:type="paragraph" w:styleId="Ondertitel">
    <w:name w:val="Subtitle"/>
    <w:basedOn w:val="ZsysbasisNSGGroenewoud"/>
    <w:next w:val="BasistekstNSGGroenewoud"/>
    <w:semiHidden/>
    <w:rsid w:val="00122DED"/>
  </w:style>
  <w:style w:type="paragraph" w:styleId="Titel">
    <w:name w:val="Title"/>
    <w:basedOn w:val="ZsysbasisNSGGroenewoud"/>
    <w:next w:val="BasistekstNSGGroenewoud"/>
    <w:semiHidden/>
    <w:rsid w:val="00122DED"/>
  </w:style>
  <w:style w:type="paragraph" w:customStyle="1" w:styleId="Kop2zondernummerNSGGroenewoud">
    <w:name w:val="Kop 2 zonder nummer NSG Groenewoud"/>
    <w:basedOn w:val="ZsysbasisNSGGroenewoud"/>
    <w:next w:val="BasistekstNSGGroenewoud"/>
    <w:uiPriority w:val="6"/>
    <w:qFormat/>
    <w:rsid w:val="00907888"/>
    <w:pPr>
      <w:keepNext/>
      <w:keepLines/>
      <w:outlineLvl w:val="1"/>
    </w:pPr>
    <w:rPr>
      <w:b/>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NSGGroenewoud">
    <w:name w:val="Kop 1 zonder nummer NSG Groenewoud"/>
    <w:basedOn w:val="ZsysbasisNSGGroenewoud"/>
    <w:next w:val="BasistekstNSGGroenewoud"/>
    <w:uiPriority w:val="4"/>
    <w:qFormat/>
    <w:rsid w:val="00907888"/>
    <w:pPr>
      <w:keepNext/>
      <w:keepLines/>
      <w:outlineLvl w:val="0"/>
    </w:pPr>
    <w:rPr>
      <w:b/>
      <w:sz w:val="24"/>
      <w:szCs w:val="32"/>
    </w:rPr>
  </w:style>
  <w:style w:type="paragraph" w:customStyle="1" w:styleId="Kop3zondernummerNSGGroenewoud">
    <w:name w:val="Kop 3 zonder nummer NSG Groenewoud"/>
    <w:basedOn w:val="ZsysbasisNSGGroenewoud"/>
    <w:next w:val="BasistekstNSGGroenewoud"/>
    <w:uiPriority w:val="7"/>
    <w:qFormat/>
    <w:rsid w:val="00907888"/>
    <w:pPr>
      <w:keepNext/>
      <w:keepLines/>
      <w:outlineLvl w:val="2"/>
    </w:pPr>
    <w:rPr>
      <w:i/>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NSG Groenewoud"/>
    <w:basedOn w:val="ZsysbasistocNSGGroenewoud"/>
    <w:next w:val="BasistekstNSGGroenewoud"/>
    <w:uiPriority w:val="39"/>
    <w:rsid w:val="00474854"/>
    <w:pPr>
      <w:ind w:left="0" w:firstLine="0"/>
    </w:pPr>
  </w:style>
  <w:style w:type="paragraph" w:styleId="Inhopg6">
    <w:name w:val="toc 6"/>
    <w:aliases w:val="Inhopg 6 NSG Groenewoud"/>
    <w:basedOn w:val="ZsysbasistocNSGGroenewoud"/>
    <w:next w:val="BasistekstNSGGroenewoud"/>
    <w:uiPriority w:val="39"/>
    <w:rsid w:val="00474854"/>
    <w:pPr>
      <w:ind w:left="0" w:firstLine="0"/>
    </w:pPr>
  </w:style>
  <w:style w:type="paragraph" w:styleId="Inhopg7">
    <w:name w:val="toc 7"/>
    <w:aliases w:val="Inhopg 7 NSG Groenewoud"/>
    <w:basedOn w:val="ZsysbasistocNSGGroenewoud"/>
    <w:next w:val="BasistekstNSGGroenewoud"/>
    <w:uiPriority w:val="39"/>
    <w:rsid w:val="003964D4"/>
  </w:style>
  <w:style w:type="paragraph" w:styleId="Inhopg8">
    <w:name w:val="toc 8"/>
    <w:aliases w:val="Inhopg 8 NSG Groenewoud"/>
    <w:basedOn w:val="ZsysbasistocNSGGroenewoud"/>
    <w:next w:val="BasistekstNSGGroenewoud"/>
    <w:uiPriority w:val="39"/>
    <w:rsid w:val="003964D4"/>
  </w:style>
  <w:style w:type="paragraph" w:styleId="Inhopg9">
    <w:name w:val="toc 9"/>
    <w:aliases w:val="Inhopg 9 NSG Groenewoud"/>
    <w:basedOn w:val="ZsysbasistocNSGGroenewoud"/>
    <w:next w:val="BasistekstNSGGroenewoud"/>
    <w:uiPriority w:val="39"/>
    <w:rsid w:val="003964D4"/>
  </w:style>
  <w:style w:type="paragraph" w:styleId="Afzender">
    <w:name w:val="envelope return"/>
    <w:basedOn w:val="ZsysbasisNSGGroenewoud"/>
    <w:next w:val="BasistekstNSGGroenewoud"/>
    <w:semiHidden/>
    <w:rsid w:val="0020607F"/>
  </w:style>
  <w:style w:type="numbering" w:styleId="Artikelsectie">
    <w:name w:val="Outline List 3"/>
    <w:basedOn w:val="Geenlijst"/>
    <w:semiHidden/>
    <w:rsid w:val="00E07762"/>
    <w:pPr>
      <w:numPr>
        <w:numId w:val="6"/>
      </w:numPr>
    </w:pPr>
  </w:style>
  <w:style w:type="paragraph" w:styleId="Berichtkop">
    <w:name w:val="Message Header"/>
    <w:basedOn w:val="ZsysbasisNSGGroenewoud"/>
    <w:next w:val="BasistekstNSGGroenewoud"/>
    <w:semiHidden/>
    <w:rsid w:val="0020607F"/>
  </w:style>
  <w:style w:type="paragraph" w:styleId="Bloktekst">
    <w:name w:val="Block Text"/>
    <w:basedOn w:val="ZsysbasisNSGGroenewoud"/>
    <w:next w:val="BasistekstNSGGroenewoud"/>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NSGGroenewoud"/>
    <w:next w:val="BasistekstNSGGroenewoud"/>
    <w:semiHidden/>
    <w:rsid w:val="0020607F"/>
  </w:style>
  <w:style w:type="paragraph" w:styleId="Handtekening">
    <w:name w:val="Signature"/>
    <w:basedOn w:val="ZsysbasisNSGGroenewoud"/>
    <w:next w:val="BasistekstNSGGroenewoud"/>
    <w:semiHidden/>
    <w:rsid w:val="0020607F"/>
  </w:style>
  <w:style w:type="paragraph" w:styleId="HTML-voorafopgemaakt">
    <w:name w:val="HTML Preformatted"/>
    <w:basedOn w:val="ZsysbasisNSGGroenewoud"/>
    <w:next w:val="BasistekstNSGGroenewoud"/>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EC6608" w:themeColor="accent6"/>
        <w:left w:val="single" w:sz="8" w:space="0" w:color="EC6608" w:themeColor="accent6"/>
        <w:bottom w:val="single" w:sz="8" w:space="0" w:color="EC6608" w:themeColor="accent6"/>
        <w:right w:val="single" w:sz="8" w:space="0" w:color="EC6608" w:themeColor="accent6"/>
      </w:tblBorders>
    </w:tblPr>
    <w:tblStylePr w:type="firstRow">
      <w:pPr>
        <w:spacing w:before="0" w:after="0" w:line="240" w:lineRule="auto"/>
      </w:pPr>
      <w:rPr>
        <w:b/>
        <w:bCs/>
        <w:color w:val="FFFFFF" w:themeColor="background1"/>
      </w:rPr>
      <w:tblPr/>
      <w:tcPr>
        <w:shd w:val="clear" w:color="auto" w:fill="EC6608" w:themeFill="accent6"/>
      </w:tcPr>
    </w:tblStylePr>
    <w:tblStylePr w:type="lastRow">
      <w:pPr>
        <w:spacing w:before="0" w:after="0" w:line="240" w:lineRule="auto"/>
      </w:pPr>
      <w:rPr>
        <w:b/>
        <w:bCs/>
      </w:rPr>
      <w:tblPr/>
      <w:tcPr>
        <w:tcBorders>
          <w:top w:val="double" w:sz="6" w:space="0" w:color="EC6608" w:themeColor="accent6"/>
          <w:left w:val="single" w:sz="8" w:space="0" w:color="EC6608" w:themeColor="accent6"/>
          <w:bottom w:val="single" w:sz="8" w:space="0" w:color="EC6608" w:themeColor="accent6"/>
          <w:right w:val="single" w:sz="8" w:space="0" w:color="EC6608" w:themeColor="accent6"/>
        </w:tcBorders>
      </w:tcPr>
    </w:tblStylePr>
    <w:tblStylePr w:type="firstCol">
      <w:rPr>
        <w:b/>
        <w:bCs/>
      </w:rPr>
    </w:tblStylePr>
    <w:tblStylePr w:type="lastCol">
      <w:rPr>
        <w:b/>
        <w:bCs/>
      </w:rPr>
    </w:tblStylePr>
    <w:tblStylePr w:type="band1Vert">
      <w:tblPr/>
      <w:tcPr>
        <w:tcBorders>
          <w:top w:val="single" w:sz="8" w:space="0" w:color="EC6608" w:themeColor="accent6"/>
          <w:left w:val="single" w:sz="8" w:space="0" w:color="EC6608" w:themeColor="accent6"/>
          <w:bottom w:val="single" w:sz="8" w:space="0" w:color="EC6608" w:themeColor="accent6"/>
          <w:right w:val="single" w:sz="8" w:space="0" w:color="EC6608" w:themeColor="accent6"/>
        </w:tcBorders>
      </w:tcPr>
    </w:tblStylePr>
    <w:tblStylePr w:type="band1Horz">
      <w:tblPr/>
      <w:tcPr>
        <w:tcBorders>
          <w:top w:val="single" w:sz="8" w:space="0" w:color="EC6608" w:themeColor="accent6"/>
          <w:left w:val="single" w:sz="8" w:space="0" w:color="EC6608" w:themeColor="accent6"/>
          <w:bottom w:val="single" w:sz="8" w:space="0" w:color="EC6608" w:themeColor="accent6"/>
          <w:right w:val="single" w:sz="8" w:space="0" w:color="EC6608"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C51315" w:themeColor="accent5"/>
        <w:left w:val="single" w:sz="8" w:space="0" w:color="C51315" w:themeColor="accent5"/>
        <w:bottom w:val="single" w:sz="8" w:space="0" w:color="C51315" w:themeColor="accent5"/>
        <w:right w:val="single" w:sz="8" w:space="0" w:color="C51315" w:themeColor="accent5"/>
      </w:tblBorders>
    </w:tblPr>
    <w:tblStylePr w:type="firstRow">
      <w:pPr>
        <w:spacing w:before="0" w:after="0" w:line="240" w:lineRule="auto"/>
      </w:pPr>
      <w:rPr>
        <w:b/>
        <w:bCs/>
        <w:color w:val="FFFFFF" w:themeColor="background1"/>
      </w:rPr>
      <w:tblPr/>
      <w:tcPr>
        <w:shd w:val="clear" w:color="auto" w:fill="C51315" w:themeFill="accent5"/>
      </w:tcPr>
    </w:tblStylePr>
    <w:tblStylePr w:type="lastRow">
      <w:pPr>
        <w:spacing w:before="0" w:after="0" w:line="240" w:lineRule="auto"/>
      </w:pPr>
      <w:rPr>
        <w:b/>
        <w:bCs/>
      </w:rPr>
      <w:tblPr/>
      <w:tcPr>
        <w:tcBorders>
          <w:top w:val="double" w:sz="6" w:space="0" w:color="C51315" w:themeColor="accent5"/>
          <w:left w:val="single" w:sz="8" w:space="0" w:color="C51315" w:themeColor="accent5"/>
          <w:bottom w:val="single" w:sz="8" w:space="0" w:color="C51315" w:themeColor="accent5"/>
          <w:right w:val="single" w:sz="8" w:space="0" w:color="C51315" w:themeColor="accent5"/>
        </w:tcBorders>
      </w:tcPr>
    </w:tblStylePr>
    <w:tblStylePr w:type="firstCol">
      <w:rPr>
        <w:b/>
        <w:bCs/>
      </w:rPr>
    </w:tblStylePr>
    <w:tblStylePr w:type="lastCol">
      <w:rPr>
        <w:b/>
        <w:bCs/>
      </w:rPr>
    </w:tblStylePr>
    <w:tblStylePr w:type="band1Vert">
      <w:tblPr/>
      <w:tcPr>
        <w:tcBorders>
          <w:top w:val="single" w:sz="8" w:space="0" w:color="C51315" w:themeColor="accent5"/>
          <w:left w:val="single" w:sz="8" w:space="0" w:color="C51315" w:themeColor="accent5"/>
          <w:bottom w:val="single" w:sz="8" w:space="0" w:color="C51315" w:themeColor="accent5"/>
          <w:right w:val="single" w:sz="8" w:space="0" w:color="C51315" w:themeColor="accent5"/>
        </w:tcBorders>
      </w:tcPr>
    </w:tblStylePr>
    <w:tblStylePr w:type="band1Horz">
      <w:tblPr/>
      <w:tcPr>
        <w:tcBorders>
          <w:top w:val="single" w:sz="8" w:space="0" w:color="C51315" w:themeColor="accent5"/>
          <w:left w:val="single" w:sz="8" w:space="0" w:color="C51315" w:themeColor="accent5"/>
          <w:bottom w:val="single" w:sz="8" w:space="0" w:color="C51315" w:themeColor="accent5"/>
          <w:right w:val="single" w:sz="8" w:space="0" w:color="C51315"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C6AD00" w:themeColor="accent4"/>
        <w:left w:val="single" w:sz="8" w:space="0" w:color="C6AD00" w:themeColor="accent4"/>
        <w:bottom w:val="single" w:sz="8" w:space="0" w:color="C6AD00" w:themeColor="accent4"/>
        <w:right w:val="single" w:sz="8" w:space="0" w:color="C6AD00" w:themeColor="accent4"/>
      </w:tblBorders>
    </w:tblPr>
    <w:tblStylePr w:type="firstRow">
      <w:pPr>
        <w:spacing w:before="0" w:after="0" w:line="240" w:lineRule="auto"/>
      </w:pPr>
      <w:rPr>
        <w:b/>
        <w:bCs/>
        <w:color w:val="FFFFFF" w:themeColor="background1"/>
      </w:rPr>
      <w:tblPr/>
      <w:tcPr>
        <w:shd w:val="clear" w:color="auto" w:fill="C6AD00" w:themeFill="accent4"/>
      </w:tcPr>
    </w:tblStylePr>
    <w:tblStylePr w:type="lastRow">
      <w:pPr>
        <w:spacing w:before="0" w:after="0" w:line="240" w:lineRule="auto"/>
      </w:pPr>
      <w:rPr>
        <w:b/>
        <w:bCs/>
      </w:rPr>
      <w:tblPr/>
      <w:tcPr>
        <w:tcBorders>
          <w:top w:val="double" w:sz="6" w:space="0" w:color="C6AD00" w:themeColor="accent4"/>
          <w:left w:val="single" w:sz="8" w:space="0" w:color="C6AD00" w:themeColor="accent4"/>
          <w:bottom w:val="single" w:sz="8" w:space="0" w:color="C6AD00" w:themeColor="accent4"/>
          <w:right w:val="single" w:sz="8" w:space="0" w:color="C6AD00" w:themeColor="accent4"/>
        </w:tcBorders>
      </w:tcPr>
    </w:tblStylePr>
    <w:tblStylePr w:type="firstCol">
      <w:rPr>
        <w:b/>
        <w:bCs/>
      </w:rPr>
    </w:tblStylePr>
    <w:tblStylePr w:type="lastCol">
      <w:rPr>
        <w:b/>
        <w:bCs/>
      </w:rPr>
    </w:tblStylePr>
    <w:tblStylePr w:type="band1Vert">
      <w:tblPr/>
      <w:tcPr>
        <w:tcBorders>
          <w:top w:val="single" w:sz="8" w:space="0" w:color="C6AD00" w:themeColor="accent4"/>
          <w:left w:val="single" w:sz="8" w:space="0" w:color="C6AD00" w:themeColor="accent4"/>
          <w:bottom w:val="single" w:sz="8" w:space="0" w:color="C6AD00" w:themeColor="accent4"/>
          <w:right w:val="single" w:sz="8" w:space="0" w:color="C6AD00" w:themeColor="accent4"/>
        </w:tcBorders>
      </w:tcPr>
    </w:tblStylePr>
    <w:tblStylePr w:type="band1Horz">
      <w:tblPr/>
      <w:tcPr>
        <w:tcBorders>
          <w:top w:val="single" w:sz="8" w:space="0" w:color="C6AD00" w:themeColor="accent4"/>
          <w:left w:val="single" w:sz="8" w:space="0" w:color="C6AD00" w:themeColor="accent4"/>
          <w:bottom w:val="single" w:sz="8" w:space="0" w:color="C6AD00" w:themeColor="accent4"/>
          <w:right w:val="single" w:sz="8" w:space="0" w:color="C6AD00"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E1F2F4" w:themeColor="accent3"/>
        <w:left w:val="single" w:sz="8" w:space="0" w:color="E1F2F4" w:themeColor="accent3"/>
        <w:bottom w:val="single" w:sz="8" w:space="0" w:color="E1F2F4" w:themeColor="accent3"/>
        <w:right w:val="single" w:sz="8" w:space="0" w:color="E1F2F4" w:themeColor="accent3"/>
      </w:tblBorders>
    </w:tblPr>
    <w:tblStylePr w:type="firstRow">
      <w:pPr>
        <w:spacing w:before="0" w:after="0" w:line="240" w:lineRule="auto"/>
      </w:pPr>
      <w:rPr>
        <w:b/>
        <w:bCs/>
        <w:color w:val="FFFFFF" w:themeColor="background1"/>
      </w:rPr>
      <w:tblPr/>
      <w:tcPr>
        <w:shd w:val="clear" w:color="auto" w:fill="E1F2F4" w:themeFill="accent3"/>
      </w:tcPr>
    </w:tblStylePr>
    <w:tblStylePr w:type="lastRow">
      <w:pPr>
        <w:spacing w:before="0" w:after="0" w:line="240" w:lineRule="auto"/>
      </w:pPr>
      <w:rPr>
        <w:b/>
        <w:bCs/>
      </w:rPr>
      <w:tblPr/>
      <w:tcPr>
        <w:tcBorders>
          <w:top w:val="double" w:sz="6" w:space="0" w:color="E1F2F4" w:themeColor="accent3"/>
          <w:left w:val="single" w:sz="8" w:space="0" w:color="E1F2F4" w:themeColor="accent3"/>
          <w:bottom w:val="single" w:sz="8" w:space="0" w:color="E1F2F4" w:themeColor="accent3"/>
          <w:right w:val="single" w:sz="8" w:space="0" w:color="E1F2F4" w:themeColor="accent3"/>
        </w:tcBorders>
      </w:tcPr>
    </w:tblStylePr>
    <w:tblStylePr w:type="firstCol">
      <w:rPr>
        <w:b/>
        <w:bCs/>
      </w:rPr>
    </w:tblStylePr>
    <w:tblStylePr w:type="lastCol">
      <w:rPr>
        <w:b/>
        <w:bCs/>
      </w:rPr>
    </w:tblStylePr>
    <w:tblStylePr w:type="band1Vert">
      <w:tblPr/>
      <w:tcPr>
        <w:tcBorders>
          <w:top w:val="single" w:sz="8" w:space="0" w:color="E1F2F4" w:themeColor="accent3"/>
          <w:left w:val="single" w:sz="8" w:space="0" w:color="E1F2F4" w:themeColor="accent3"/>
          <w:bottom w:val="single" w:sz="8" w:space="0" w:color="E1F2F4" w:themeColor="accent3"/>
          <w:right w:val="single" w:sz="8" w:space="0" w:color="E1F2F4" w:themeColor="accent3"/>
        </w:tcBorders>
      </w:tcPr>
    </w:tblStylePr>
    <w:tblStylePr w:type="band1Horz">
      <w:tblPr/>
      <w:tcPr>
        <w:tcBorders>
          <w:top w:val="single" w:sz="8" w:space="0" w:color="E1F2F4" w:themeColor="accent3"/>
          <w:left w:val="single" w:sz="8" w:space="0" w:color="E1F2F4" w:themeColor="accent3"/>
          <w:bottom w:val="single" w:sz="8" w:space="0" w:color="E1F2F4" w:themeColor="accent3"/>
          <w:right w:val="single" w:sz="8" w:space="0" w:color="E1F2F4" w:themeColor="accent3"/>
        </w:tcBorders>
      </w:tcPr>
    </w:tblStylePr>
  </w:style>
  <w:style w:type="paragraph" w:styleId="HTML-adres">
    <w:name w:val="HTML Address"/>
    <w:basedOn w:val="ZsysbasisNSGGroenewoud"/>
    <w:next w:val="BasistekstNSGGroenewoud"/>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0096A6" w:themeColor="accent2"/>
        <w:left w:val="single" w:sz="8" w:space="0" w:color="0096A6" w:themeColor="accent2"/>
        <w:bottom w:val="single" w:sz="8" w:space="0" w:color="0096A6" w:themeColor="accent2"/>
        <w:right w:val="single" w:sz="8" w:space="0" w:color="0096A6" w:themeColor="accent2"/>
      </w:tblBorders>
    </w:tblPr>
    <w:tblStylePr w:type="firstRow">
      <w:pPr>
        <w:spacing w:before="0" w:after="0" w:line="240" w:lineRule="auto"/>
      </w:pPr>
      <w:rPr>
        <w:b/>
        <w:bCs/>
        <w:color w:val="FFFFFF" w:themeColor="background1"/>
      </w:rPr>
      <w:tblPr/>
      <w:tcPr>
        <w:shd w:val="clear" w:color="auto" w:fill="0096A6" w:themeFill="accent2"/>
      </w:tcPr>
    </w:tblStylePr>
    <w:tblStylePr w:type="lastRow">
      <w:pPr>
        <w:spacing w:before="0" w:after="0" w:line="240" w:lineRule="auto"/>
      </w:pPr>
      <w:rPr>
        <w:b/>
        <w:bCs/>
      </w:rPr>
      <w:tblPr/>
      <w:tcPr>
        <w:tcBorders>
          <w:top w:val="double" w:sz="6" w:space="0" w:color="0096A6" w:themeColor="accent2"/>
          <w:left w:val="single" w:sz="8" w:space="0" w:color="0096A6" w:themeColor="accent2"/>
          <w:bottom w:val="single" w:sz="8" w:space="0" w:color="0096A6" w:themeColor="accent2"/>
          <w:right w:val="single" w:sz="8" w:space="0" w:color="0096A6" w:themeColor="accent2"/>
        </w:tcBorders>
      </w:tcPr>
    </w:tblStylePr>
    <w:tblStylePr w:type="firstCol">
      <w:rPr>
        <w:b/>
        <w:bCs/>
      </w:rPr>
    </w:tblStylePr>
    <w:tblStylePr w:type="lastCol">
      <w:rPr>
        <w:b/>
        <w:bCs/>
      </w:rPr>
    </w:tblStylePr>
    <w:tblStylePr w:type="band1Vert">
      <w:tblPr/>
      <w:tcPr>
        <w:tcBorders>
          <w:top w:val="single" w:sz="8" w:space="0" w:color="0096A6" w:themeColor="accent2"/>
          <w:left w:val="single" w:sz="8" w:space="0" w:color="0096A6" w:themeColor="accent2"/>
          <w:bottom w:val="single" w:sz="8" w:space="0" w:color="0096A6" w:themeColor="accent2"/>
          <w:right w:val="single" w:sz="8" w:space="0" w:color="0096A6" w:themeColor="accent2"/>
        </w:tcBorders>
      </w:tcPr>
    </w:tblStylePr>
    <w:tblStylePr w:type="band1Horz">
      <w:tblPr/>
      <w:tcPr>
        <w:tcBorders>
          <w:top w:val="single" w:sz="8" w:space="0" w:color="0096A6" w:themeColor="accent2"/>
          <w:left w:val="single" w:sz="8" w:space="0" w:color="0096A6" w:themeColor="accent2"/>
          <w:bottom w:val="single" w:sz="8" w:space="0" w:color="0096A6" w:themeColor="accent2"/>
          <w:right w:val="single" w:sz="8" w:space="0" w:color="0096A6" w:themeColor="accent2"/>
        </w:tcBorders>
      </w:tcPr>
    </w:tblStylePr>
  </w:style>
  <w:style w:type="table" w:styleId="Lichtearcering-accent6">
    <w:name w:val="Light Shading Accent 6"/>
    <w:basedOn w:val="Standaardtabel"/>
    <w:uiPriority w:val="60"/>
    <w:semiHidden/>
    <w:rsid w:val="00E07762"/>
    <w:pPr>
      <w:spacing w:line="240" w:lineRule="auto"/>
    </w:pPr>
    <w:rPr>
      <w:color w:val="B04C06" w:themeColor="accent6" w:themeShade="BF"/>
    </w:rPr>
    <w:tblPr>
      <w:tblStyleRowBandSize w:val="1"/>
      <w:tblStyleColBandSize w:val="1"/>
      <w:tblBorders>
        <w:top w:val="single" w:sz="8" w:space="0" w:color="EC6608" w:themeColor="accent6"/>
        <w:bottom w:val="single" w:sz="8" w:space="0" w:color="EC6608" w:themeColor="accent6"/>
      </w:tblBorders>
    </w:tblPr>
    <w:tblStylePr w:type="firstRow">
      <w:pPr>
        <w:spacing w:before="0" w:after="0" w:line="240" w:lineRule="auto"/>
      </w:pPr>
      <w:rPr>
        <w:b/>
        <w:bCs/>
      </w:rPr>
      <w:tblPr/>
      <w:tcPr>
        <w:tcBorders>
          <w:top w:val="single" w:sz="8" w:space="0" w:color="EC6608" w:themeColor="accent6"/>
          <w:left w:val="nil"/>
          <w:bottom w:val="single" w:sz="8" w:space="0" w:color="EC6608" w:themeColor="accent6"/>
          <w:right w:val="nil"/>
          <w:insideH w:val="nil"/>
          <w:insideV w:val="nil"/>
        </w:tcBorders>
      </w:tcPr>
    </w:tblStylePr>
    <w:tblStylePr w:type="lastRow">
      <w:pPr>
        <w:spacing w:before="0" w:after="0" w:line="240" w:lineRule="auto"/>
      </w:pPr>
      <w:rPr>
        <w:b/>
        <w:bCs/>
      </w:rPr>
      <w:tblPr/>
      <w:tcPr>
        <w:tcBorders>
          <w:top w:val="single" w:sz="8" w:space="0" w:color="EC6608" w:themeColor="accent6"/>
          <w:left w:val="nil"/>
          <w:bottom w:val="single" w:sz="8" w:space="0" w:color="EC660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BF" w:themeFill="accent6" w:themeFillTint="3F"/>
      </w:tcPr>
    </w:tblStylePr>
    <w:tblStylePr w:type="band1Horz">
      <w:tblPr/>
      <w:tcPr>
        <w:tcBorders>
          <w:left w:val="nil"/>
          <w:right w:val="nil"/>
          <w:insideH w:val="nil"/>
          <w:insideV w:val="nil"/>
        </w:tcBorders>
        <w:shd w:val="clear" w:color="auto" w:fill="FCD8B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NSGGroenewoud"/>
    <w:next w:val="BasistekstNSGGroenewoud"/>
    <w:semiHidden/>
    <w:rsid w:val="00F33259"/>
    <w:pPr>
      <w:ind w:left="284" w:hanging="284"/>
    </w:pPr>
  </w:style>
  <w:style w:type="paragraph" w:styleId="Lijst2">
    <w:name w:val="List 2"/>
    <w:basedOn w:val="ZsysbasisNSGGroenewoud"/>
    <w:next w:val="BasistekstNSGGroenewoud"/>
    <w:semiHidden/>
    <w:rsid w:val="00F33259"/>
    <w:pPr>
      <w:ind w:left="568" w:hanging="284"/>
    </w:pPr>
  </w:style>
  <w:style w:type="paragraph" w:styleId="Lijst3">
    <w:name w:val="List 3"/>
    <w:basedOn w:val="ZsysbasisNSGGroenewoud"/>
    <w:next w:val="BasistekstNSGGroenewoud"/>
    <w:semiHidden/>
    <w:rsid w:val="00F33259"/>
    <w:pPr>
      <w:ind w:left="851" w:hanging="284"/>
    </w:pPr>
  </w:style>
  <w:style w:type="paragraph" w:styleId="Lijst4">
    <w:name w:val="List 4"/>
    <w:basedOn w:val="ZsysbasisNSGGroenewoud"/>
    <w:next w:val="BasistekstNSGGroenewoud"/>
    <w:semiHidden/>
    <w:rsid w:val="00F33259"/>
    <w:pPr>
      <w:ind w:left="1135" w:hanging="284"/>
    </w:pPr>
  </w:style>
  <w:style w:type="paragraph" w:styleId="Lijst5">
    <w:name w:val="List 5"/>
    <w:basedOn w:val="ZsysbasisNSGGroenewoud"/>
    <w:next w:val="BasistekstNSGGroenewoud"/>
    <w:semiHidden/>
    <w:rsid w:val="00F33259"/>
    <w:pPr>
      <w:ind w:left="1418" w:hanging="284"/>
    </w:pPr>
  </w:style>
  <w:style w:type="paragraph" w:styleId="Index1">
    <w:name w:val="index 1"/>
    <w:basedOn w:val="ZsysbasisNSGGroenewoud"/>
    <w:next w:val="BasistekstNSGGroenewoud"/>
    <w:semiHidden/>
    <w:rsid w:val="00F33259"/>
  </w:style>
  <w:style w:type="paragraph" w:styleId="Lijstopsomteken">
    <w:name w:val="List Bullet"/>
    <w:basedOn w:val="ZsysbasisNSGGroenewoud"/>
    <w:next w:val="BasistekstNSGGroenewoud"/>
    <w:semiHidden/>
    <w:rsid w:val="00E7078D"/>
    <w:pPr>
      <w:numPr>
        <w:numId w:val="12"/>
      </w:numPr>
      <w:ind w:left="357" w:hanging="357"/>
    </w:pPr>
  </w:style>
  <w:style w:type="paragraph" w:styleId="Lijstopsomteken2">
    <w:name w:val="List Bullet 2"/>
    <w:basedOn w:val="ZsysbasisNSGGroenewoud"/>
    <w:next w:val="BasistekstNSGGroenewoud"/>
    <w:semiHidden/>
    <w:rsid w:val="00E7078D"/>
    <w:pPr>
      <w:numPr>
        <w:numId w:val="13"/>
      </w:numPr>
      <w:ind w:left="641" w:hanging="357"/>
    </w:pPr>
  </w:style>
  <w:style w:type="paragraph" w:styleId="Lijstopsomteken3">
    <w:name w:val="List Bullet 3"/>
    <w:basedOn w:val="ZsysbasisNSGGroenewoud"/>
    <w:next w:val="BasistekstNSGGroenewoud"/>
    <w:semiHidden/>
    <w:rsid w:val="00E7078D"/>
    <w:pPr>
      <w:numPr>
        <w:numId w:val="14"/>
      </w:numPr>
      <w:ind w:left="924" w:hanging="357"/>
    </w:pPr>
  </w:style>
  <w:style w:type="paragraph" w:styleId="Lijstopsomteken4">
    <w:name w:val="List Bullet 4"/>
    <w:basedOn w:val="ZsysbasisNSGGroenewoud"/>
    <w:next w:val="BasistekstNSGGroenewoud"/>
    <w:semiHidden/>
    <w:rsid w:val="00E7078D"/>
    <w:pPr>
      <w:numPr>
        <w:numId w:val="15"/>
      </w:numPr>
      <w:ind w:left="1208" w:hanging="357"/>
    </w:pPr>
  </w:style>
  <w:style w:type="paragraph" w:styleId="Lijstnummering">
    <w:name w:val="List Number"/>
    <w:basedOn w:val="ZsysbasisNSGGroenewoud"/>
    <w:next w:val="BasistekstNSGGroenewoud"/>
    <w:semiHidden/>
    <w:rsid w:val="00705849"/>
    <w:pPr>
      <w:numPr>
        <w:numId w:val="17"/>
      </w:numPr>
      <w:ind w:left="357" w:hanging="357"/>
    </w:pPr>
  </w:style>
  <w:style w:type="paragraph" w:styleId="Lijstnummering2">
    <w:name w:val="List Number 2"/>
    <w:basedOn w:val="ZsysbasisNSGGroenewoud"/>
    <w:next w:val="BasistekstNSGGroenewoud"/>
    <w:semiHidden/>
    <w:rsid w:val="00705849"/>
    <w:pPr>
      <w:numPr>
        <w:numId w:val="18"/>
      </w:numPr>
      <w:ind w:left="641" w:hanging="357"/>
    </w:pPr>
  </w:style>
  <w:style w:type="paragraph" w:styleId="Lijstnummering3">
    <w:name w:val="List Number 3"/>
    <w:basedOn w:val="ZsysbasisNSGGroenewoud"/>
    <w:next w:val="BasistekstNSGGroenewoud"/>
    <w:semiHidden/>
    <w:rsid w:val="00705849"/>
    <w:pPr>
      <w:numPr>
        <w:numId w:val="19"/>
      </w:numPr>
      <w:ind w:left="924" w:hanging="357"/>
    </w:pPr>
  </w:style>
  <w:style w:type="paragraph" w:styleId="Lijstnummering4">
    <w:name w:val="List Number 4"/>
    <w:basedOn w:val="ZsysbasisNSGGroenewoud"/>
    <w:next w:val="BasistekstNSGGroenewoud"/>
    <w:semiHidden/>
    <w:rsid w:val="00705849"/>
    <w:pPr>
      <w:numPr>
        <w:numId w:val="20"/>
      </w:numPr>
      <w:ind w:left="1208" w:hanging="357"/>
    </w:pPr>
  </w:style>
  <w:style w:type="paragraph" w:styleId="Lijstnummering5">
    <w:name w:val="List Number 5"/>
    <w:basedOn w:val="ZsysbasisNSGGroenewoud"/>
    <w:next w:val="BasistekstNSGGroenewoud"/>
    <w:semiHidden/>
    <w:rsid w:val="00705849"/>
    <w:pPr>
      <w:numPr>
        <w:numId w:val="21"/>
      </w:numPr>
      <w:ind w:left="1491" w:hanging="357"/>
    </w:pPr>
  </w:style>
  <w:style w:type="paragraph" w:styleId="Lijstvoortzetting">
    <w:name w:val="List Continue"/>
    <w:basedOn w:val="ZsysbasisNSGGroenewoud"/>
    <w:next w:val="BasistekstNSGGroenewoud"/>
    <w:semiHidden/>
    <w:rsid w:val="00705849"/>
    <w:pPr>
      <w:ind w:left="284"/>
    </w:pPr>
  </w:style>
  <w:style w:type="paragraph" w:styleId="Lijstvoortzetting2">
    <w:name w:val="List Continue 2"/>
    <w:basedOn w:val="ZsysbasisNSGGroenewoud"/>
    <w:next w:val="BasistekstNSGGroenewoud"/>
    <w:semiHidden/>
    <w:rsid w:val="00705849"/>
    <w:pPr>
      <w:ind w:left="567"/>
    </w:pPr>
  </w:style>
  <w:style w:type="paragraph" w:styleId="Lijstvoortzetting3">
    <w:name w:val="List Continue 3"/>
    <w:basedOn w:val="ZsysbasisNSGGroenewoud"/>
    <w:next w:val="BasistekstNSGGroenewoud"/>
    <w:semiHidden/>
    <w:rsid w:val="00705849"/>
    <w:pPr>
      <w:ind w:left="851"/>
    </w:pPr>
  </w:style>
  <w:style w:type="paragraph" w:styleId="Lijstvoortzetting4">
    <w:name w:val="List Continue 4"/>
    <w:basedOn w:val="ZsysbasisNSGGroenewoud"/>
    <w:next w:val="BasistekstNSGGroenewoud"/>
    <w:semiHidden/>
    <w:rsid w:val="00705849"/>
    <w:pPr>
      <w:ind w:left="1134"/>
    </w:pPr>
  </w:style>
  <w:style w:type="paragraph" w:styleId="Lijstvoortzetting5">
    <w:name w:val="List Continue 5"/>
    <w:basedOn w:val="ZsysbasisNSGGroenewoud"/>
    <w:next w:val="BasistekstNSGGroenewoud"/>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NSGGroenewoud"/>
    <w:next w:val="BasistekstNSGGroenewoud"/>
    <w:semiHidden/>
    <w:rsid w:val="0020607F"/>
  </w:style>
  <w:style w:type="paragraph" w:styleId="Notitiekop">
    <w:name w:val="Note Heading"/>
    <w:basedOn w:val="ZsysbasisNSGGroenewoud"/>
    <w:next w:val="BasistekstNSGGroenewoud"/>
    <w:semiHidden/>
    <w:rsid w:val="0020607F"/>
  </w:style>
  <w:style w:type="paragraph" w:styleId="Plattetekst">
    <w:name w:val="Body Text"/>
    <w:basedOn w:val="ZsysbasisNSGGroenewoud"/>
    <w:next w:val="BasistekstNSGGroenewoud"/>
    <w:link w:val="PlattetekstChar"/>
    <w:semiHidden/>
    <w:rsid w:val="00D802A1"/>
  </w:style>
  <w:style w:type="paragraph" w:styleId="Plattetekst2">
    <w:name w:val="Body Text 2"/>
    <w:basedOn w:val="ZsysbasisNSGGroenewoud"/>
    <w:next w:val="BasistekstNSGGroenewoud"/>
    <w:link w:val="Plattetekst2Char"/>
    <w:semiHidden/>
    <w:rsid w:val="00E7078D"/>
  </w:style>
  <w:style w:type="paragraph" w:styleId="Plattetekst3">
    <w:name w:val="Body Text 3"/>
    <w:basedOn w:val="ZsysbasisNSGGroenewoud"/>
    <w:next w:val="BasistekstNSGGroenewoud"/>
    <w:semiHidden/>
    <w:rsid w:val="0020607F"/>
  </w:style>
  <w:style w:type="paragraph" w:styleId="Platteteksteersteinspringing">
    <w:name w:val="Body Text First Indent"/>
    <w:basedOn w:val="ZsysbasisNSGGroenewoud"/>
    <w:next w:val="BasistekstNSGGroenewoud"/>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NSGGroenewoud"/>
    <w:next w:val="BasistekstNSGGroenewoud"/>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NSGGroenewoud"/>
    <w:next w:val="BasistekstNSGGroenewoud"/>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NSGGroenewoudChar">
    <w:name w:val="Zsysbasis NSG Groenewoud Char"/>
    <w:basedOn w:val="Standaardalinea-lettertype"/>
    <w:link w:val="ZsysbasisNSGGroenewoud"/>
    <w:semiHidden/>
    <w:rsid w:val="00543D5E"/>
    <w:rPr>
      <w:rFonts w:ascii="Calibri" w:hAnsi="Calibri" w:cs="Calibri"/>
      <w:sz w:val="20"/>
    </w:rPr>
  </w:style>
  <w:style w:type="paragraph" w:styleId="Standaardinspringing">
    <w:name w:val="Normal Indent"/>
    <w:basedOn w:val="ZsysbasisNSGGroenewoud"/>
    <w:next w:val="BasistekstNSGGroenewoud"/>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NSG Groenewoud"/>
    <w:basedOn w:val="Standaardalinea-lettertype"/>
    <w:uiPriority w:val="53"/>
    <w:rsid w:val="00CB7600"/>
    <w:rPr>
      <w:vertAlign w:val="superscript"/>
    </w:rPr>
  </w:style>
  <w:style w:type="paragraph" w:styleId="Voetnoottekst">
    <w:name w:val="footnote text"/>
    <w:aliases w:val="Voetnoottekst NSG Groenewoud"/>
    <w:basedOn w:val="ZsysbasisNSGGroenewoud"/>
    <w:uiPriority w:val="5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NSGGroenewoud"/>
    <w:next w:val="BasistekstNSGGroenewoud"/>
    <w:semiHidden/>
    <w:rsid w:val="0020607F"/>
  </w:style>
  <w:style w:type="paragraph" w:styleId="Tekstzonderopmaak">
    <w:name w:val="Plain Text"/>
    <w:basedOn w:val="ZsysbasisNSGGroenewoud"/>
    <w:next w:val="BasistekstNSGGroenewoud"/>
    <w:semiHidden/>
    <w:rsid w:val="0020607F"/>
  </w:style>
  <w:style w:type="paragraph" w:styleId="Ballontekst">
    <w:name w:val="Balloon Text"/>
    <w:basedOn w:val="ZsysbasisNSGGroenewoud"/>
    <w:next w:val="BasistekstNSGGroenewoud"/>
    <w:semiHidden/>
    <w:rsid w:val="0020607F"/>
  </w:style>
  <w:style w:type="paragraph" w:styleId="Bijschrift">
    <w:name w:val="caption"/>
    <w:aliases w:val="Bijschrift NSG Groenewoud"/>
    <w:basedOn w:val="ZsysbasisNSGGroenewoud"/>
    <w:next w:val="BasistekstNSGGroenewoud"/>
    <w:uiPriority w:val="34"/>
    <w:rsid w:val="0020607F"/>
  </w:style>
  <w:style w:type="character" w:customStyle="1" w:styleId="TekstopmerkingChar">
    <w:name w:val="Tekst opmerking Char"/>
    <w:basedOn w:val="ZsysbasisNSGGroenewoud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NSGGroenewoud"/>
    <w:next w:val="BasistekstNSGGroenewoud"/>
    <w:semiHidden/>
    <w:rsid w:val="0020607F"/>
  </w:style>
  <w:style w:type="table" w:styleId="Lichtearcering-accent5">
    <w:name w:val="Light Shading Accent 5"/>
    <w:basedOn w:val="Standaardtabel"/>
    <w:uiPriority w:val="60"/>
    <w:semiHidden/>
    <w:rsid w:val="00E07762"/>
    <w:pPr>
      <w:spacing w:line="240" w:lineRule="auto"/>
    </w:pPr>
    <w:rPr>
      <w:color w:val="930E0F" w:themeColor="accent5" w:themeShade="BF"/>
    </w:rPr>
    <w:tblPr>
      <w:tblStyleRowBandSize w:val="1"/>
      <w:tblStyleColBandSize w:val="1"/>
      <w:tblBorders>
        <w:top w:val="single" w:sz="8" w:space="0" w:color="C51315" w:themeColor="accent5"/>
        <w:bottom w:val="single" w:sz="8" w:space="0" w:color="C51315" w:themeColor="accent5"/>
      </w:tblBorders>
    </w:tblPr>
    <w:tblStylePr w:type="firstRow">
      <w:pPr>
        <w:spacing w:before="0" w:after="0" w:line="240" w:lineRule="auto"/>
      </w:pPr>
      <w:rPr>
        <w:b/>
        <w:bCs/>
      </w:rPr>
      <w:tblPr/>
      <w:tcPr>
        <w:tcBorders>
          <w:top w:val="single" w:sz="8" w:space="0" w:color="C51315" w:themeColor="accent5"/>
          <w:left w:val="nil"/>
          <w:bottom w:val="single" w:sz="8" w:space="0" w:color="C51315" w:themeColor="accent5"/>
          <w:right w:val="nil"/>
          <w:insideH w:val="nil"/>
          <w:insideV w:val="nil"/>
        </w:tcBorders>
      </w:tcPr>
    </w:tblStylePr>
    <w:tblStylePr w:type="lastRow">
      <w:pPr>
        <w:spacing w:before="0" w:after="0" w:line="240" w:lineRule="auto"/>
      </w:pPr>
      <w:rPr>
        <w:b/>
        <w:bCs/>
      </w:rPr>
      <w:tblPr/>
      <w:tcPr>
        <w:tcBorders>
          <w:top w:val="single" w:sz="8" w:space="0" w:color="C51315" w:themeColor="accent5"/>
          <w:left w:val="nil"/>
          <w:bottom w:val="single" w:sz="8" w:space="0" w:color="C513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CBD" w:themeFill="accent5" w:themeFillTint="3F"/>
      </w:tcPr>
    </w:tblStylePr>
    <w:tblStylePr w:type="band1Horz">
      <w:tblPr/>
      <w:tcPr>
        <w:tcBorders>
          <w:left w:val="nil"/>
          <w:right w:val="nil"/>
          <w:insideH w:val="nil"/>
          <w:insideV w:val="nil"/>
        </w:tcBorders>
        <w:shd w:val="clear" w:color="auto" w:fill="F8BCBD" w:themeFill="accent5" w:themeFillTint="3F"/>
      </w:tcPr>
    </w:tblStylePr>
  </w:style>
  <w:style w:type="paragraph" w:styleId="Eindnoottekst">
    <w:name w:val="endnote text"/>
    <w:aliases w:val="Eindnoottekst NSG Groenewoud"/>
    <w:basedOn w:val="ZsysbasisNSGGroenewoud"/>
    <w:next w:val="BasistekstNSGGroenewoud"/>
    <w:uiPriority w:val="52"/>
    <w:rsid w:val="0020607F"/>
  </w:style>
  <w:style w:type="paragraph" w:styleId="Indexkop">
    <w:name w:val="index heading"/>
    <w:basedOn w:val="ZsysbasisNSGGroenewoud"/>
    <w:next w:val="BasistekstNSGGroenewoud"/>
    <w:semiHidden/>
    <w:rsid w:val="0020607F"/>
  </w:style>
  <w:style w:type="paragraph" w:styleId="Kopbronvermelding">
    <w:name w:val="toa heading"/>
    <w:basedOn w:val="ZsysbasisNSGGroenewoud"/>
    <w:next w:val="BasistekstNSGGroenewoud"/>
    <w:semiHidden/>
    <w:rsid w:val="0020607F"/>
  </w:style>
  <w:style w:type="paragraph" w:styleId="Lijstopsomteken5">
    <w:name w:val="List Bullet 5"/>
    <w:basedOn w:val="ZsysbasisNSGGroenewoud"/>
    <w:next w:val="BasistekstNSGGroenewoud"/>
    <w:semiHidden/>
    <w:rsid w:val="00E7078D"/>
    <w:pPr>
      <w:numPr>
        <w:numId w:val="16"/>
      </w:numPr>
      <w:ind w:left="1491" w:hanging="357"/>
    </w:pPr>
  </w:style>
  <w:style w:type="paragraph" w:styleId="Macrotekst">
    <w:name w:val="macro"/>
    <w:basedOn w:val="ZsysbasisNSGGroenewoud"/>
    <w:next w:val="BasistekstNSGGroenewoud"/>
    <w:semiHidden/>
    <w:rsid w:val="0020607F"/>
  </w:style>
  <w:style w:type="paragraph" w:styleId="Tekstopmerking">
    <w:name w:val="annotation text"/>
    <w:basedOn w:val="ZsysbasisNSGGroenewoud"/>
    <w:next w:val="BasistekstNSGGroenewoud"/>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NSGGroenewoud">
    <w:name w:val="Opsomming teken 1e niveau NSG Groenewoud"/>
    <w:basedOn w:val="ZsysbasisNSGGroenewoud"/>
    <w:uiPriority w:val="11"/>
    <w:qFormat/>
    <w:rsid w:val="00670274"/>
    <w:pPr>
      <w:numPr>
        <w:numId w:val="29"/>
      </w:numPr>
    </w:pPr>
  </w:style>
  <w:style w:type="paragraph" w:customStyle="1" w:styleId="Opsommingteken2eniveauNSGGroenewoud">
    <w:name w:val="Opsomming teken 2e niveau NSG Groenewoud"/>
    <w:basedOn w:val="ZsysbasisNSGGroenewoud"/>
    <w:uiPriority w:val="12"/>
    <w:qFormat/>
    <w:rsid w:val="00670274"/>
    <w:pPr>
      <w:numPr>
        <w:ilvl w:val="1"/>
        <w:numId w:val="29"/>
      </w:numPr>
    </w:pPr>
  </w:style>
  <w:style w:type="paragraph" w:customStyle="1" w:styleId="Opsommingteken3eniveauNSGGroenewoud">
    <w:name w:val="Opsomming teken 3e niveau NSG Groenewoud"/>
    <w:basedOn w:val="ZsysbasisNSGGroenewoud"/>
    <w:uiPriority w:val="13"/>
    <w:qFormat/>
    <w:rsid w:val="00670274"/>
    <w:pPr>
      <w:numPr>
        <w:ilvl w:val="2"/>
        <w:numId w:val="29"/>
      </w:numPr>
    </w:pPr>
  </w:style>
  <w:style w:type="paragraph" w:customStyle="1" w:styleId="Opsommingbolletje1eniveauNSGGroenewoud">
    <w:name w:val="Opsomming bolletje 1e niveau NSG Groenewoud"/>
    <w:basedOn w:val="ZsysbasisNSGGroenewoud"/>
    <w:uiPriority w:val="25"/>
    <w:qFormat/>
    <w:rsid w:val="005017F3"/>
    <w:pPr>
      <w:numPr>
        <w:numId w:val="24"/>
      </w:numPr>
    </w:pPr>
  </w:style>
  <w:style w:type="paragraph" w:customStyle="1" w:styleId="Opsommingbolletje2eniveauNSGGroenewoud">
    <w:name w:val="Opsomming bolletje 2e niveau NSG Groenewoud"/>
    <w:basedOn w:val="ZsysbasisNSGGroenewoud"/>
    <w:uiPriority w:val="26"/>
    <w:qFormat/>
    <w:rsid w:val="005017F3"/>
    <w:pPr>
      <w:numPr>
        <w:ilvl w:val="1"/>
        <w:numId w:val="24"/>
      </w:numPr>
    </w:pPr>
  </w:style>
  <w:style w:type="paragraph" w:customStyle="1" w:styleId="Opsommingbolletje3eniveauNSGGroenewoud">
    <w:name w:val="Opsomming bolletje 3e niveau NSG Groenewoud"/>
    <w:basedOn w:val="ZsysbasisNSGGroenewoud"/>
    <w:uiPriority w:val="27"/>
    <w:qFormat/>
    <w:rsid w:val="005017F3"/>
    <w:pPr>
      <w:numPr>
        <w:ilvl w:val="2"/>
        <w:numId w:val="24"/>
      </w:numPr>
    </w:pPr>
  </w:style>
  <w:style w:type="numbering" w:customStyle="1" w:styleId="OpsommingbolletjeNSGGroenewoud">
    <w:name w:val="Opsomming bolletje NSG Groenewoud"/>
    <w:uiPriority w:val="99"/>
    <w:semiHidden/>
    <w:rsid w:val="005017F3"/>
    <w:pPr>
      <w:numPr>
        <w:numId w:val="1"/>
      </w:numPr>
    </w:pPr>
  </w:style>
  <w:style w:type="paragraph" w:customStyle="1" w:styleId="Opsommingkleineletter1eniveauNSGGroenewoud">
    <w:name w:val="Opsomming kleine letter 1e niveau NSG Groenewoud"/>
    <w:basedOn w:val="ZsysbasisNSGGroenewoud"/>
    <w:uiPriority w:val="15"/>
    <w:qFormat/>
    <w:rsid w:val="002C49D6"/>
    <w:pPr>
      <w:numPr>
        <w:ilvl w:val="1"/>
        <w:numId w:val="34"/>
      </w:numPr>
    </w:pPr>
  </w:style>
  <w:style w:type="paragraph" w:customStyle="1" w:styleId="Opsommingkleineletter2eniveauNSGGroenewoud">
    <w:name w:val="Opsomming kleine letter 2e niveau NSG Groenewoud"/>
    <w:basedOn w:val="ZsysbasisNSGGroenewoud"/>
    <w:uiPriority w:val="16"/>
    <w:qFormat/>
    <w:rsid w:val="002C49D6"/>
    <w:pPr>
      <w:numPr>
        <w:ilvl w:val="2"/>
        <w:numId w:val="34"/>
      </w:numPr>
    </w:pPr>
  </w:style>
  <w:style w:type="paragraph" w:customStyle="1" w:styleId="Opsommingkleineletter3eniveauNSGGroenewoud">
    <w:name w:val="Opsomming kleine letter 3e niveau NSG Groenewoud"/>
    <w:basedOn w:val="ZsysbasisNSGGroenewoud"/>
    <w:uiPriority w:val="17"/>
    <w:qFormat/>
    <w:rsid w:val="002C49D6"/>
    <w:pPr>
      <w:numPr>
        <w:ilvl w:val="3"/>
        <w:numId w:val="34"/>
      </w:numPr>
    </w:pPr>
  </w:style>
  <w:style w:type="paragraph" w:customStyle="1" w:styleId="Opsommingnummer1eniveauNSGGroenewoud">
    <w:name w:val="Opsomming nummer 1e niveau NSG Groenewoud"/>
    <w:basedOn w:val="ZsysbasisNSGGroenewoud"/>
    <w:uiPriority w:val="19"/>
    <w:qFormat/>
    <w:rsid w:val="002C49D6"/>
    <w:pPr>
      <w:numPr>
        <w:ilvl w:val="1"/>
        <w:numId w:val="32"/>
      </w:numPr>
    </w:pPr>
  </w:style>
  <w:style w:type="paragraph" w:customStyle="1" w:styleId="Opsommingnummer2eniveauNSGGroenewoud">
    <w:name w:val="Opsomming nummer 2e niveau NSG Groenewoud"/>
    <w:basedOn w:val="ZsysbasisNSGGroenewoud"/>
    <w:uiPriority w:val="20"/>
    <w:qFormat/>
    <w:rsid w:val="002C49D6"/>
    <w:pPr>
      <w:numPr>
        <w:ilvl w:val="2"/>
        <w:numId w:val="32"/>
      </w:numPr>
    </w:pPr>
  </w:style>
  <w:style w:type="paragraph" w:customStyle="1" w:styleId="Opsommingnummer3eniveauNSGGroenewoud">
    <w:name w:val="Opsomming nummer 3e niveau NSG Groenewoud"/>
    <w:basedOn w:val="ZsysbasisNSGGroenewoud"/>
    <w:uiPriority w:val="21"/>
    <w:qFormat/>
    <w:rsid w:val="002C49D6"/>
    <w:pPr>
      <w:numPr>
        <w:ilvl w:val="3"/>
        <w:numId w:val="32"/>
      </w:numPr>
    </w:pPr>
  </w:style>
  <w:style w:type="paragraph" w:customStyle="1" w:styleId="Opsommingstreepje1eniveauNSGGroenewoud">
    <w:name w:val="Opsomming streepje 1e niveau NSG Groenewoud"/>
    <w:basedOn w:val="ZsysbasisNSGGroenewoud"/>
    <w:uiPriority w:val="22"/>
    <w:qFormat/>
    <w:rsid w:val="00B01DA1"/>
    <w:pPr>
      <w:numPr>
        <w:numId w:val="26"/>
      </w:numPr>
    </w:pPr>
  </w:style>
  <w:style w:type="paragraph" w:customStyle="1" w:styleId="Opsommingstreepje2eniveauNSGGroenewoud">
    <w:name w:val="Opsomming streepje 2e niveau NSG Groenewoud"/>
    <w:basedOn w:val="ZsysbasisNSGGroenewoud"/>
    <w:uiPriority w:val="23"/>
    <w:qFormat/>
    <w:rsid w:val="00B01DA1"/>
    <w:pPr>
      <w:numPr>
        <w:ilvl w:val="1"/>
        <w:numId w:val="26"/>
      </w:numPr>
    </w:pPr>
  </w:style>
  <w:style w:type="paragraph" w:customStyle="1" w:styleId="Opsommingstreepje3eniveauNSGGroenewoud">
    <w:name w:val="Opsomming streepje 3e niveau NSG Groenewoud"/>
    <w:basedOn w:val="ZsysbasisNSGGroenewoud"/>
    <w:uiPriority w:val="24"/>
    <w:qFormat/>
    <w:rsid w:val="00B01DA1"/>
    <w:pPr>
      <w:numPr>
        <w:ilvl w:val="2"/>
        <w:numId w:val="26"/>
      </w:numPr>
    </w:pPr>
  </w:style>
  <w:style w:type="numbering" w:customStyle="1" w:styleId="OpsommingstreepjeNSGGroenewoud">
    <w:name w:val="Opsomming streepje NSG Groenewoud"/>
    <w:uiPriority w:val="99"/>
    <w:semiHidden/>
    <w:rsid w:val="00B01DA1"/>
    <w:pPr>
      <w:numPr>
        <w:numId w:val="3"/>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948000" w:themeColor="accent4" w:themeShade="BF"/>
    </w:rPr>
    <w:tblPr>
      <w:tblStyleRowBandSize w:val="1"/>
      <w:tblStyleColBandSize w:val="1"/>
      <w:tblBorders>
        <w:top w:val="single" w:sz="8" w:space="0" w:color="C6AD00" w:themeColor="accent4"/>
        <w:bottom w:val="single" w:sz="8" w:space="0" w:color="C6AD00" w:themeColor="accent4"/>
      </w:tblBorders>
    </w:tblPr>
    <w:tblStylePr w:type="firstRow">
      <w:pPr>
        <w:spacing w:before="0" w:after="0" w:line="240" w:lineRule="auto"/>
      </w:pPr>
      <w:rPr>
        <w:b/>
        <w:bCs/>
      </w:rPr>
      <w:tblPr/>
      <w:tcPr>
        <w:tcBorders>
          <w:top w:val="single" w:sz="8" w:space="0" w:color="C6AD00" w:themeColor="accent4"/>
          <w:left w:val="nil"/>
          <w:bottom w:val="single" w:sz="8" w:space="0" w:color="C6AD00" w:themeColor="accent4"/>
          <w:right w:val="nil"/>
          <w:insideH w:val="nil"/>
          <w:insideV w:val="nil"/>
        </w:tcBorders>
      </w:tcPr>
    </w:tblStylePr>
    <w:tblStylePr w:type="lastRow">
      <w:pPr>
        <w:spacing w:before="0" w:after="0" w:line="240" w:lineRule="auto"/>
      </w:pPr>
      <w:rPr>
        <w:b/>
        <w:bCs/>
      </w:rPr>
      <w:tblPr/>
      <w:tcPr>
        <w:tcBorders>
          <w:top w:val="single" w:sz="8" w:space="0" w:color="C6AD00" w:themeColor="accent4"/>
          <w:left w:val="nil"/>
          <w:bottom w:val="single" w:sz="8" w:space="0" w:color="C6AD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B1" w:themeFill="accent4" w:themeFillTint="3F"/>
      </w:tcPr>
    </w:tblStylePr>
    <w:tblStylePr w:type="band1Horz">
      <w:tblPr/>
      <w:tcPr>
        <w:tcBorders>
          <w:left w:val="nil"/>
          <w:right w:val="nil"/>
          <w:insideH w:val="nil"/>
          <w:insideV w:val="nil"/>
        </w:tcBorders>
        <w:shd w:val="clear" w:color="auto" w:fill="FFF4B1" w:themeFill="accent4" w:themeFillTint="3F"/>
      </w:tcPr>
    </w:tblStylePr>
  </w:style>
  <w:style w:type="table" w:styleId="Lichtearcering-accent3">
    <w:name w:val="Light Shading Accent 3"/>
    <w:basedOn w:val="Standaardtabel"/>
    <w:uiPriority w:val="60"/>
    <w:semiHidden/>
    <w:rsid w:val="00E07762"/>
    <w:pPr>
      <w:spacing w:line="240" w:lineRule="auto"/>
    </w:pPr>
    <w:rPr>
      <w:color w:val="8ACCD4" w:themeColor="accent3" w:themeShade="BF"/>
    </w:rPr>
    <w:tblPr>
      <w:tblStyleRowBandSize w:val="1"/>
      <w:tblStyleColBandSize w:val="1"/>
      <w:tblBorders>
        <w:top w:val="single" w:sz="8" w:space="0" w:color="E1F2F4" w:themeColor="accent3"/>
        <w:bottom w:val="single" w:sz="8" w:space="0" w:color="E1F2F4" w:themeColor="accent3"/>
      </w:tblBorders>
    </w:tblPr>
    <w:tblStylePr w:type="firstRow">
      <w:pPr>
        <w:spacing w:before="0" w:after="0" w:line="240" w:lineRule="auto"/>
      </w:pPr>
      <w:rPr>
        <w:b/>
        <w:bCs/>
      </w:rPr>
      <w:tblPr/>
      <w:tcPr>
        <w:tcBorders>
          <w:top w:val="single" w:sz="8" w:space="0" w:color="E1F2F4" w:themeColor="accent3"/>
          <w:left w:val="nil"/>
          <w:bottom w:val="single" w:sz="8" w:space="0" w:color="E1F2F4" w:themeColor="accent3"/>
          <w:right w:val="nil"/>
          <w:insideH w:val="nil"/>
          <w:insideV w:val="nil"/>
        </w:tcBorders>
      </w:tcPr>
    </w:tblStylePr>
    <w:tblStylePr w:type="lastRow">
      <w:pPr>
        <w:spacing w:before="0" w:after="0" w:line="240" w:lineRule="auto"/>
      </w:pPr>
      <w:rPr>
        <w:b/>
        <w:bCs/>
      </w:rPr>
      <w:tblPr/>
      <w:tcPr>
        <w:tcBorders>
          <w:top w:val="single" w:sz="8" w:space="0" w:color="E1F2F4" w:themeColor="accent3"/>
          <w:left w:val="nil"/>
          <w:bottom w:val="single" w:sz="8" w:space="0" w:color="E1F2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BFC" w:themeFill="accent3" w:themeFillTint="3F"/>
      </w:tcPr>
    </w:tblStylePr>
    <w:tblStylePr w:type="band1Horz">
      <w:tblPr/>
      <w:tcPr>
        <w:tcBorders>
          <w:left w:val="nil"/>
          <w:right w:val="nil"/>
          <w:insideH w:val="nil"/>
          <w:insideV w:val="nil"/>
        </w:tcBorders>
        <w:shd w:val="clear" w:color="auto" w:fill="F7FBFC" w:themeFill="accent3" w:themeFillTint="3F"/>
      </w:tcPr>
    </w:tblStylePr>
  </w:style>
  <w:style w:type="table" w:styleId="Lichtearcering-accent2">
    <w:name w:val="Light Shading Accent 2"/>
    <w:basedOn w:val="Standaardtabel"/>
    <w:uiPriority w:val="60"/>
    <w:semiHidden/>
    <w:rsid w:val="00E07762"/>
    <w:pPr>
      <w:spacing w:line="240" w:lineRule="auto"/>
    </w:pPr>
    <w:rPr>
      <w:color w:val="00707C" w:themeColor="accent2" w:themeShade="BF"/>
    </w:rPr>
    <w:tblPr>
      <w:tblStyleRowBandSize w:val="1"/>
      <w:tblStyleColBandSize w:val="1"/>
      <w:tblBorders>
        <w:top w:val="single" w:sz="8" w:space="0" w:color="0096A6" w:themeColor="accent2"/>
        <w:bottom w:val="single" w:sz="8" w:space="0" w:color="0096A6" w:themeColor="accent2"/>
      </w:tblBorders>
    </w:tblPr>
    <w:tblStylePr w:type="firstRow">
      <w:pPr>
        <w:spacing w:before="0" w:after="0" w:line="240" w:lineRule="auto"/>
      </w:pPr>
      <w:rPr>
        <w:b/>
        <w:bCs/>
      </w:rPr>
      <w:tblPr/>
      <w:tcPr>
        <w:tcBorders>
          <w:top w:val="single" w:sz="8" w:space="0" w:color="0096A6" w:themeColor="accent2"/>
          <w:left w:val="nil"/>
          <w:bottom w:val="single" w:sz="8" w:space="0" w:color="0096A6" w:themeColor="accent2"/>
          <w:right w:val="nil"/>
          <w:insideH w:val="nil"/>
          <w:insideV w:val="nil"/>
        </w:tcBorders>
      </w:tcPr>
    </w:tblStylePr>
    <w:tblStylePr w:type="lastRow">
      <w:pPr>
        <w:spacing w:before="0" w:after="0" w:line="240" w:lineRule="auto"/>
      </w:pPr>
      <w:rPr>
        <w:b/>
        <w:bCs/>
      </w:rPr>
      <w:tblPr/>
      <w:tcPr>
        <w:tcBorders>
          <w:top w:val="single" w:sz="8" w:space="0" w:color="0096A6" w:themeColor="accent2"/>
          <w:left w:val="nil"/>
          <w:bottom w:val="single" w:sz="8" w:space="0" w:color="0096A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6FF" w:themeFill="accent2" w:themeFillTint="3F"/>
      </w:tcPr>
    </w:tblStylePr>
    <w:tblStylePr w:type="band1Horz">
      <w:tblPr/>
      <w:tcPr>
        <w:tcBorders>
          <w:left w:val="nil"/>
          <w:right w:val="nil"/>
          <w:insideH w:val="nil"/>
          <w:insideV w:val="nil"/>
        </w:tcBorders>
        <w:shd w:val="clear" w:color="auto" w:fill="AAF6FF"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EC6608" w:themeColor="accent6"/>
        <w:left w:val="single" w:sz="8" w:space="0" w:color="EC6608" w:themeColor="accent6"/>
        <w:bottom w:val="single" w:sz="8" w:space="0" w:color="EC6608" w:themeColor="accent6"/>
        <w:right w:val="single" w:sz="8" w:space="0" w:color="EC6608" w:themeColor="accent6"/>
        <w:insideH w:val="single" w:sz="8" w:space="0" w:color="EC6608" w:themeColor="accent6"/>
        <w:insideV w:val="single" w:sz="8" w:space="0" w:color="EC660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608" w:themeColor="accent6"/>
          <w:left w:val="single" w:sz="8" w:space="0" w:color="EC6608" w:themeColor="accent6"/>
          <w:bottom w:val="single" w:sz="18" w:space="0" w:color="EC6608" w:themeColor="accent6"/>
          <w:right w:val="single" w:sz="8" w:space="0" w:color="EC6608" w:themeColor="accent6"/>
          <w:insideH w:val="nil"/>
          <w:insideV w:val="single" w:sz="8" w:space="0" w:color="EC660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608" w:themeColor="accent6"/>
          <w:left w:val="single" w:sz="8" w:space="0" w:color="EC6608" w:themeColor="accent6"/>
          <w:bottom w:val="single" w:sz="8" w:space="0" w:color="EC6608" w:themeColor="accent6"/>
          <w:right w:val="single" w:sz="8" w:space="0" w:color="EC6608" w:themeColor="accent6"/>
          <w:insideH w:val="nil"/>
          <w:insideV w:val="single" w:sz="8" w:space="0" w:color="EC660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608" w:themeColor="accent6"/>
          <w:left w:val="single" w:sz="8" w:space="0" w:color="EC6608" w:themeColor="accent6"/>
          <w:bottom w:val="single" w:sz="8" w:space="0" w:color="EC6608" w:themeColor="accent6"/>
          <w:right w:val="single" w:sz="8" w:space="0" w:color="EC6608" w:themeColor="accent6"/>
        </w:tcBorders>
      </w:tcPr>
    </w:tblStylePr>
    <w:tblStylePr w:type="band1Vert">
      <w:tblPr/>
      <w:tcPr>
        <w:tcBorders>
          <w:top w:val="single" w:sz="8" w:space="0" w:color="EC6608" w:themeColor="accent6"/>
          <w:left w:val="single" w:sz="8" w:space="0" w:color="EC6608" w:themeColor="accent6"/>
          <w:bottom w:val="single" w:sz="8" w:space="0" w:color="EC6608" w:themeColor="accent6"/>
          <w:right w:val="single" w:sz="8" w:space="0" w:color="EC6608" w:themeColor="accent6"/>
        </w:tcBorders>
        <w:shd w:val="clear" w:color="auto" w:fill="FCD8BF" w:themeFill="accent6" w:themeFillTint="3F"/>
      </w:tcPr>
    </w:tblStylePr>
    <w:tblStylePr w:type="band1Horz">
      <w:tblPr/>
      <w:tcPr>
        <w:tcBorders>
          <w:top w:val="single" w:sz="8" w:space="0" w:color="EC6608" w:themeColor="accent6"/>
          <w:left w:val="single" w:sz="8" w:space="0" w:color="EC6608" w:themeColor="accent6"/>
          <w:bottom w:val="single" w:sz="8" w:space="0" w:color="EC6608" w:themeColor="accent6"/>
          <w:right w:val="single" w:sz="8" w:space="0" w:color="EC6608" w:themeColor="accent6"/>
          <w:insideV w:val="single" w:sz="8" w:space="0" w:color="EC6608" w:themeColor="accent6"/>
        </w:tcBorders>
        <w:shd w:val="clear" w:color="auto" w:fill="FCD8BF" w:themeFill="accent6" w:themeFillTint="3F"/>
      </w:tcPr>
    </w:tblStylePr>
    <w:tblStylePr w:type="band2Horz">
      <w:tblPr/>
      <w:tcPr>
        <w:tcBorders>
          <w:top w:val="single" w:sz="8" w:space="0" w:color="EC6608" w:themeColor="accent6"/>
          <w:left w:val="single" w:sz="8" w:space="0" w:color="EC6608" w:themeColor="accent6"/>
          <w:bottom w:val="single" w:sz="8" w:space="0" w:color="EC6608" w:themeColor="accent6"/>
          <w:right w:val="single" w:sz="8" w:space="0" w:color="EC6608" w:themeColor="accent6"/>
          <w:insideV w:val="single" w:sz="8" w:space="0" w:color="EC6608"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C51315" w:themeColor="accent5"/>
        <w:left w:val="single" w:sz="8" w:space="0" w:color="C51315" w:themeColor="accent5"/>
        <w:bottom w:val="single" w:sz="8" w:space="0" w:color="C51315" w:themeColor="accent5"/>
        <w:right w:val="single" w:sz="8" w:space="0" w:color="C51315" w:themeColor="accent5"/>
        <w:insideH w:val="single" w:sz="8" w:space="0" w:color="C51315" w:themeColor="accent5"/>
        <w:insideV w:val="single" w:sz="8" w:space="0" w:color="C5131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1315" w:themeColor="accent5"/>
          <w:left w:val="single" w:sz="8" w:space="0" w:color="C51315" w:themeColor="accent5"/>
          <w:bottom w:val="single" w:sz="18" w:space="0" w:color="C51315" w:themeColor="accent5"/>
          <w:right w:val="single" w:sz="8" w:space="0" w:color="C51315" w:themeColor="accent5"/>
          <w:insideH w:val="nil"/>
          <w:insideV w:val="single" w:sz="8" w:space="0" w:color="C5131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1315" w:themeColor="accent5"/>
          <w:left w:val="single" w:sz="8" w:space="0" w:color="C51315" w:themeColor="accent5"/>
          <w:bottom w:val="single" w:sz="8" w:space="0" w:color="C51315" w:themeColor="accent5"/>
          <w:right w:val="single" w:sz="8" w:space="0" w:color="C51315" w:themeColor="accent5"/>
          <w:insideH w:val="nil"/>
          <w:insideV w:val="single" w:sz="8" w:space="0" w:color="C5131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1315" w:themeColor="accent5"/>
          <w:left w:val="single" w:sz="8" w:space="0" w:color="C51315" w:themeColor="accent5"/>
          <w:bottom w:val="single" w:sz="8" w:space="0" w:color="C51315" w:themeColor="accent5"/>
          <w:right w:val="single" w:sz="8" w:space="0" w:color="C51315" w:themeColor="accent5"/>
        </w:tcBorders>
      </w:tcPr>
    </w:tblStylePr>
    <w:tblStylePr w:type="band1Vert">
      <w:tblPr/>
      <w:tcPr>
        <w:tcBorders>
          <w:top w:val="single" w:sz="8" w:space="0" w:color="C51315" w:themeColor="accent5"/>
          <w:left w:val="single" w:sz="8" w:space="0" w:color="C51315" w:themeColor="accent5"/>
          <w:bottom w:val="single" w:sz="8" w:space="0" w:color="C51315" w:themeColor="accent5"/>
          <w:right w:val="single" w:sz="8" w:space="0" w:color="C51315" w:themeColor="accent5"/>
        </w:tcBorders>
        <w:shd w:val="clear" w:color="auto" w:fill="F8BCBD" w:themeFill="accent5" w:themeFillTint="3F"/>
      </w:tcPr>
    </w:tblStylePr>
    <w:tblStylePr w:type="band1Horz">
      <w:tblPr/>
      <w:tcPr>
        <w:tcBorders>
          <w:top w:val="single" w:sz="8" w:space="0" w:color="C51315" w:themeColor="accent5"/>
          <w:left w:val="single" w:sz="8" w:space="0" w:color="C51315" w:themeColor="accent5"/>
          <w:bottom w:val="single" w:sz="8" w:space="0" w:color="C51315" w:themeColor="accent5"/>
          <w:right w:val="single" w:sz="8" w:space="0" w:color="C51315" w:themeColor="accent5"/>
          <w:insideV w:val="single" w:sz="8" w:space="0" w:color="C51315" w:themeColor="accent5"/>
        </w:tcBorders>
        <w:shd w:val="clear" w:color="auto" w:fill="F8BCBD" w:themeFill="accent5" w:themeFillTint="3F"/>
      </w:tcPr>
    </w:tblStylePr>
    <w:tblStylePr w:type="band2Horz">
      <w:tblPr/>
      <w:tcPr>
        <w:tcBorders>
          <w:top w:val="single" w:sz="8" w:space="0" w:color="C51315" w:themeColor="accent5"/>
          <w:left w:val="single" w:sz="8" w:space="0" w:color="C51315" w:themeColor="accent5"/>
          <w:bottom w:val="single" w:sz="8" w:space="0" w:color="C51315" w:themeColor="accent5"/>
          <w:right w:val="single" w:sz="8" w:space="0" w:color="C51315" w:themeColor="accent5"/>
          <w:insideV w:val="single" w:sz="8" w:space="0" w:color="C51315"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C6AD00" w:themeColor="accent4"/>
        <w:left w:val="single" w:sz="8" w:space="0" w:color="C6AD00" w:themeColor="accent4"/>
        <w:bottom w:val="single" w:sz="8" w:space="0" w:color="C6AD00" w:themeColor="accent4"/>
        <w:right w:val="single" w:sz="8" w:space="0" w:color="C6AD00" w:themeColor="accent4"/>
        <w:insideH w:val="single" w:sz="8" w:space="0" w:color="C6AD00" w:themeColor="accent4"/>
        <w:insideV w:val="single" w:sz="8" w:space="0" w:color="C6AD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D00" w:themeColor="accent4"/>
          <w:left w:val="single" w:sz="8" w:space="0" w:color="C6AD00" w:themeColor="accent4"/>
          <w:bottom w:val="single" w:sz="18" w:space="0" w:color="C6AD00" w:themeColor="accent4"/>
          <w:right w:val="single" w:sz="8" w:space="0" w:color="C6AD00" w:themeColor="accent4"/>
          <w:insideH w:val="nil"/>
          <w:insideV w:val="single" w:sz="8" w:space="0" w:color="C6AD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D00" w:themeColor="accent4"/>
          <w:left w:val="single" w:sz="8" w:space="0" w:color="C6AD00" w:themeColor="accent4"/>
          <w:bottom w:val="single" w:sz="8" w:space="0" w:color="C6AD00" w:themeColor="accent4"/>
          <w:right w:val="single" w:sz="8" w:space="0" w:color="C6AD00" w:themeColor="accent4"/>
          <w:insideH w:val="nil"/>
          <w:insideV w:val="single" w:sz="8" w:space="0" w:color="C6AD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D00" w:themeColor="accent4"/>
          <w:left w:val="single" w:sz="8" w:space="0" w:color="C6AD00" w:themeColor="accent4"/>
          <w:bottom w:val="single" w:sz="8" w:space="0" w:color="C6AD00" w:themeColor="accent4"/>
          <w:right w:val="single" w:sz="8" w:space="0" w:color="C6AD00" w:themeColor="accent4"/>
        </w:tcBorders>
      </w:tcPr>
    </w:tblStylePr>
    <w:tblStylePr w:type="band1Vert">
      <w:tblPr/>
      <w:tcPr>
        <w:tcBorders>
          <w:top w:val="single" w:sz="8" w:space="0" w:color="C6AD00" w:themeColor="accent4"/>
          <w:left w:val="single" w:sz="8" w:space="0" w:color="C6AD00" w:themeColor="accent4"/>
          <w:bottom w:val="single" w:sz="8" w:space="0" w:color="C6AD00" w:themeColor="accent4"/>
          <w:right w:val="single" w:sz="8" w:space="0" w:color="C6AD00" w:themeColor="accent4"/>
        </w:tcBorders>
        <w:shd w:val="clear" w:color="auto" w:fill="FFF4B1" w:themeFill="accent4" w:themeFillTint="3F"/>
      </w:tcPr>
    </w:tblStylePr>
    <w:tblStylePr w:type="band1Horz">
      <w:tblPr/>
      <w:tcPr>
        <w:tcBorders>
          <w:top w:val="single" w:sz="8" w:space="0" w:color="C6AD00" w:themeColor="accent4"/>
          <w:left w:val="single" w:sz="8" w:space="0" w:color="C6AD00" w:themeColor="accent4"/>
          <w:bottom w:val="single" w:sz="8" w:space="0" w:color="C6AD00" w:themeColor="accent4"/>
          <w:right w:val="single" w:sz="8" w:space="0" w:color="C6AD00" w:themeColor="accent4"/>
          <w:insideV w:val="single" w:sz="8" w:space="0" w:color="C6AD00" w:themeColor="accent4"/>
        </w:tcBorders>
        <w:shd w:val="clear" w:color="auto" w:fill="FFF4B1" w:themeFill="accent4" w:themeFillTint="3F"/>
      </w:tcPr>
    </w:tblStylePr>
    <w:tblStylePr w:type="band2Horz">
      <w:tblPr/>
      <w:tcPr>
        <w:tcBorders>
          <w:top w:val="single" w:sz="8" w:space="0" w:color="C6AD00" w:themeColor="accent4"/>
          <w:left w:val="single" w:sz="8" w:space="0" w:color="C6AD00" w:themeColor="accent4"/>
          <w:bottom w:val="single" w:sz="8" w:space="0" w:color="C6AD00" w:themeColor="accent4"/>
          <w:right w:val="single" w:sz="8" w:space="0" w:color="C6AD00" w:themeColor="accent4"/>
          <w:insideV w:val="single" w:sz="8" w:space="0" w:color="C6AD00"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E1F2F4" w:themeColor="accent3"/>
        <w:left w:val="single" w:sz="8" w:space="0" w:color="E1F2F4" w:themeColor="accent3"/>
        <w:bottom w:val="single" w:sz="8" w:space="0" w:color="E1F2F4" w:themeColor="accent3"/>
        <w:right w:val="single" w:sz="8" w:space="0" w:color="E1F2F4" w:themeColor="accent3"/>
        <w:insideH w:val="single" w:sz="8" w:space="0" w:color="E1F2F4" w:themeColor="accent3"/>
        <w:insideV w:val="single" w:sz="8" w:space="0" w:color="E1F2F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F2F4" w:themeColor="accent3"/>
          <w:left w:val="single" w:sz="8" w:space="0" w:color="E1F2F4" w:themeColor="accent3"/>
          <w:bottom w:val="single" w:sz="18" w:space="0" w:color="E1F2F4" w:themeColor="accent3"/>
          <w:right w:val="single" w:sz="8" w:space="0" w:color="E1F2F4" w:themeColor="accent3"/>
          <w:insideH w:val="nil"/>
          <w:insideV w:val="single" w:sz="8" w:space="0" w:color="E1F2F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F2F4" w:themeColor="accent3"/>
          <w:left w:val="single" w:sz="8" w:space="0" w:color="E1F2F4" w:themeColor="accent3"/>
          <w:bottom w:val="single" w:sz="8" w:space="0" w:color="E1F2F4" w:themeColor="accent3"/>
          <w:right w:val="single" w:sz="8" w:space="0" w:color="E1F2F4" w:themeColor="accent3"/>
          <w:insideH w:val="nil"/>
          <w:insideV w:val="single" w:sz="8" w:space="0" w:color="E1F2F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F2F4" w:themeColor="accent3"/>
          <w:left w:val="single" w:sz="8" w:space="0" w:color="E1F2F4" w:themeColor="accent3"/>
          <w:bottom w:val="single" w:sz="8" w:space="0" w:color="E1F2F4" w:themeColor="accent3"/>
          <w:right w:val="single" w:sz="8" w:space="0" w:color="E1F2F4" w:themeColor="accent3"/>
        </w:tcBorders>
      </w:tcPr>
    </w:tblStylePr>
    <w:tblStylePr w:type="band1Vert">
      <w:tblPr/>
      <w:tcPr>
        <w:tcBorders>
          <w:top w:val="single" w:sz="8" w:space="0" w:color="E1F2F4" w:themeColor="accent3"/>
          <w:left w:val="single" w:sz="8" w:space="0" w:color="E1F2F4" w:themeColor="accent3"/>
          <w:bottom w:val="single" w:sz="8" w:space="0" w:color="E1F2F4" w:themeColor="accent3"/>
          <w:right w:val="single" w:sz="8" w:space="0" w:color="E1F2F4" w:themeColor="accent3"/>
        </w:tcBorders>
        <w:shd w:val="clear" w:color="auto" w:fill="F7FBFC" w:themeFill="accent3" w:themeFillTint="3F"/>
      </w:tcPr>
    </w:tblStylePr>
    <w:tblStylePr w:type="band1Horz">
      <w:tblPr/>
      <w:tcPr>
        <w:tcBorders>
          <w:top w:val="single" w:sz="8" w:space="0" w:color="E1F2F4" w:themeColor="accent3"/>
          <w:left w:val="single" w:sz="8" w:space="0" w:color="E1F2F4" w:themeColor="accent3"/>
          <w:bottom w:val="single" w:sz="8" w:space="0" w:color="E1F2F4" w:themeColor="accent3"/>
          <w:right w:val="single" w:sz="8" w:space="0" w:color="E1F2F4" w:themeColor="accent3"/>
          <w:insideV w:val="single" w:sz="8" w:space="0" w:color="E1F2F4" w:themeColor="accent3"/>
        </w:tcBorders>
        <w:shd w:val="clear" w:color="auto" w:fill="F7FBFC" w:themeFill="accent3" w:themeFillTint="3F"/>
      </w:tcPr>
    </w:tblStylePr>
    <w:tblStylePr w:type="band2Horz">
      <w:tblPr/>
      <w:tcPr>
        <w:tcBorders>
          <w:top w:val="single" w:sz="8" w:space="0" w:color="E1F2F4" w:themeColor="accent3"/>
          <w:left w:val="single" w:sz="8" w:space="0" w:color="E1F2F4" w:themeColor="accent3"/>
          <w:bottom w:val="single" w:sz="8" w:space="0" w:color="E1F2F4" w:themeColor="accent3"/>
          <w:right w:val="single" w:sz="8" w:space="0" w:color="E1F2F4" w:themeColor="accent3"/>
          <w:insideV w:val="single" w:sz="8" w:space="0" w:color="E1F2F4"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0096A6" w:themeColor="accent2"/>
        <w:left w:val="single" w:sz="8" w:space="0" w:color="0096A6" w:themeColor="accent2"/>
        <w:bottom w:val="single" w:sz="8" w:space="0" w:color="0096A6" w:themeColor="accent2"/>
        <w:right w:val="single" w:sz="8" w:space="0" w:color="0096A6" w:themeColor="accent2"/>
        <w:insideH w:val="single" w:sz="8" w:space="0" w:color="0096A6" w:themeColor="accent2"/>
        <w:insideV w:val="single" w:sz="8" w:space="0" w:color="0096A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A6" w:themeColor="accent2"/>
          <w:left w:val="single" w:sz="8" w:space="0" w:color="0096A6" w:themeColor="accent2"/>
          <w:bottom w:val="single" w:sz="18" w:space="0" w:color="0096A6" w:themeColor="accent2"/>
          <w:right w:val="single" w:sz="8" w:space="0" w:color="0096A6" w:themeColor="accent2"/>
          <w:insideH w:val="nil"/>
          <w:insideV w:val="single" w:sz="8" w:space="0" w:color="0096A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A6" w:themeColor="accent2"/>
          <w:left w:val="single" w:sz="8" w:space="0" w:color="0096A6" w:themeColor="accent2"/>
          <w:bottom w:val="single" w:sz="8" w:space="0" w:color="0096A6" w:themeColor="accent2"/>
          <w:right w:val="single" w:sz="8" w:space="0" w:color="0096A6" w:themeColor="accent2"/>
          <w:insideH w:val="nil"/>
          <w:insideV w:val="single" w:sz="8" w:space="0" w:color="0096A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A6" w:themeColor="accent2"/>
          <w:left w:val="single" w:sz="8" w:space="0" w:color="0096A6" w:themeColor="accent2"/>
          <w:bottom w:val="single" w:sz="8" w:space="0" w:color="0096A6" w:themeColor="accent2"/>
          <w:right w:val="single" w:sz="8" w:space="0" w:color="0096A6" w:themeColor="accent2"/>
        </w:tcBorders>
      </w:tcPr>
    </w:tblStylePr>
    <w:tblStylePr w:type="band1Vert">
      <w:tblPr/>
      <w:tcPr>
        <w:tcBorders>
          <w:top w:val="single" w:sz="8" w:space="0" w:color="0096A6" w:themeColor="accent2"/>
          <w:left w:val="single" w:sz="8" w:space="0" w:color="0096A6" w:themeColor="accent2"/>
          <w:bottom w:val="single" w:sz="8" w:space="0" w:color="0096A6" w:themeColor="accent2"/>
          <w:right w:val="single" w:sz="8" w:space="0" w:color="0096A6" w:themeColor="accent2"/>
        </w:tcBorders>
        <w:shd w:val="clear" w:color="auto" w:fill="AAF6FF" w:themeFill="accent2" w:themeFillTint="3F"/>
      </w:tcPr>
    </w:tblStylePr>
    <w:tblStylePr w:type="band1Horz">
      <w:tblPr/>
      <w:tcPr>
        <w:tcBorders>
          <w:top w:val="single" w:sz="8" w:space="0" w:color="0096A6" w:themeColor="accent2"/>
          <w:left w:val="single" w:sz="8" w:space="0" w:color="0096A6" w:themeColor="accent2"/>
          <w:bottom w:val="single" w:sz="8" w:space="0" w:color="0096A6" w:themeColor="accent2"/>
          <w:right w:val="single" w:sz="8" w:space="0" w:color="0096A6" w:themeColor="accent2"/>
          <w:insideV w:val="single" w:sz="8" w:space="0" w:color="0096A6" w:themeColor="accent2"/>
        </w:tcBorders>
        <w:shd w:val="clear" w:color="auto" w:fill="AAF6FF" w:themeFill="accent2" w:themeFillTint="3F"/>
      </w:tcPr>
    </w:tblStylePr>
    <w:tblStylePr w:type="band2Horz">
      <w:tblPr/>
      <w:tcPr>
        <w:tcBorders>
          <w:top w:val="single" w:sz="8" w:space="0" w:color="0096A6" w:themeColor="accent2"/>
          <w:left w:val="single" w:sz="8" w:space="0" w:color="0096A6" w:themeColor="accent2"/>
          <w:bottom w:val="single" w:sz="8" w:space="0" w:color="0096A6" w:themeColor="accent2"/>
          <w:right w:val="single" w:sz="8" w:space="0" w:color="0096A6" w:themeColor="accent2"/>
          <w:insideV w:val="single" w:sz="8" w:space="0" w:color="0096A6"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EEFE5" w:themeFill="accent6" w:themeFillTint="19"/>
    </w:tcPr>
    <w:tblStylePr w:type="firstRow">
      <w:rPr>
        <w:b/>
        <w:bCs/>
        <w:color w:val="FFFFFF" w:themeColor="background1"/>
      </w:rPr>
      <w:tblPr/>
      <w:tcPr>
        <w:tcBorders>
          <w:bottom w:val="single" w:sz="12" w:space="0" w:color="FFFFFF" w:themeColor="background1"/>
        </w:tcBorders>
        <w:shd w:val="clear" w:color="auto" w:fill="9D0F10" w:themeFill="accent5" w:themeFillShade="CC"/>
      </w:tcPr>
    </w:tblStylePr>
    <w:tblStylePr w:type="lastRow">
      <w:rPr>
        <w:b/>
        <w:bCs/>
        <w:color w:val="9D0F1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BF" w:themeFill="accent6" w:themeFillTint="3F"/>
      </w:tcPr>
    </w:tblStylePr>
    <w:tblStylePr w:type="band1Horz">
      <w:tblPr/>
      <w:tcPr>
        <w:shd w:val="clear" w:color="auto" w:fill="FDDFCB"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CE4E4" w:themeFill="accent5" w:themeFillTint="19"/>
    </w:tcPr>
    <w:tblStylePr w:type="firstRow">
      <w:rPr>
        <w:b/>
        <w:bCs/>
        <w:color w:val="FFFFFF" w:themeColor="background1"/>
      </w:rPr>
      <w:tblPr/>
      <w:tcPr>
        <w:tcBorders>
          <w:bottom w:val="single" w:sz="12" w:space="0" w:color="FFFFFF" w:themeColor="background1"/>
        </w:tcBorders>
        <w:shd w:val="clear" w:color="auto" w:fill="BC5106" w:themeFill="accent6" w:themeFillShade="CC"/>
      </w:tcPr>
    </w:tblStylePr>
    <w:tblStylePr w:type="lastRow">
      <w:rPr>
        <w:b/>
        <w:bCs/>
        <w:color w:val="BC51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CBD" w:themeFill="accent5" w:themeFillTint="3F"/>
      </w:tcPr>
    </w:tblStylePr>
    <w:tblStylePr w:type="band1Horz">
      <w:tblPr/>
      <w:tcPr>
        <w:shd w:val="clear" w:color="auto" w:fill="F9C9C9"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FFBE0" w:themeFill="accent4" w:themeFillTint="19"/>
    </w:tcPr>
    <w:tblStylePr w:type="firstRow">
      <w:rPr>
        <w:b/>
        <w:bCs/>
        <w:color w:val="FFFFFF" w:themeColor="background1"/>
      </w:rPr>
      <w:tblPr/>
      <w:tcPr>
        <w:tcBorders>
          <w:bottom w:val="single" w:sz="12" w:space="0" w:color="FFFFFF" w:themeColor="background1"/>
        </w:tcBorders>
        <w:shd w:val="clear" w:color="auto" w:fill="9CD4DA" w:themeFill="accent3" w:themeFillShade="CC"/>
      </w:tcPr>
    </w:tblStylePr>
    <w:tblStylePr w:type="lastRow">
      <w:rPr>
        <w:b/>
        <w:bCs/>
        <w:color w:val="9CD4D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B1" w:themeFill="accent4" w:themeFillTint="3F"/>
      </w:tcPr>
    </w:tblStylePr>
    <w:tblStylePr w:type="band1Horz">
      <w:tblPr/>
      <w:tcPr>
        <w:shd w:val="clear" w:color="auto" w:fill="FFF6C0"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FBFDFE" w:themeFill="accent3" w:themeFillTint="19"/>
    </w:tcPr>
    <w:tblStylePr w:type="firstRow">
      <w:rPr>
        <w:b/>
        <w:bCs/>
        <w:color w:val="FFFFFF" w:themeColor="background1"/>
      </w:rPr>
      <w:tblPr/>
      <w:tcPr>
        <w:tcBorders>
          <w:bottom w:val="single" w:sz="12" w:space="0" w:color="FFFFFF" w:themeColor="background1"/>
        </w:tcBorders>
        <w:shd w:val="clear" w:color="auto" w:fill="9E8900" w:themeFill="accent4" w:themeFillShade="CC"/>
      </w:tcPr>
    </w:tblStylePr>
    <w:tblStylePr w:type="lastRow">
      <w:rPr>
        <w:b/>
        <w:bCs/>
        <w:color w:val="9E8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BFC" w:themeFill="accent3" w:themeFillTint="3F"/>
      </w:tcPr>
    </w:tblStylePr>
    <w:tblStylePr w:type="band1Horz">
      <w:tblPr/>
      <w:tcPr>
        <w:shd w:val="clear" w:color="auto" w:fill="F8FCFC"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DDFBFF" w:themeFill="accent2" w:themeFillTint="19"/>
    </w:tcPr>
    <w:tblStylePr w:type="firstRow">
      <w:rPr>
        <w:b/>
        <w:bCs/>
        <w:color w:val="FFFFFF" w:themeColor="background1"/>
      </w:rPr>
      <w:tblPr/>
      <w:tcPr>
        <w:tcBorders>
          <w:bottom w:val="single" w:sz="12" w:space="0" w:color="FFFFFF" w:themeColor="background1"/>
        </w:tcBorders>
        <w:shd w:val="clear" w:color="auto" w:fill="007784" w:themeFill="accent2" w:themeFillShade="CC"/>
      </w:tcPr>
    </w:tblStylePr>
    <w:tblStylePr w:type="lastRow">
      <w:rPr>
        <w:b/>
        <w:bCs/>
        <w:color w:val="0077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6FF" w:themeFill="accent2" w:themeFillTint="3F"/>
      </w:tcPr>
    </w:tblStylePr>
    <w:tblStylePr w:type="band1Horz">
      <w:tblPr/>
      <w:tcPr>
        <w:shd w:val="clear" w:color="auto" w:fill="BAF8FF"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EEFE5" w:themeFill="accent1" w:themeFillTint="19"/>
    </w:tcPr>
    <w:tblStylePr w:type="firstRow">
      <w:rPr>
        <w:b/>
        <w:bCs/>
        <w:color w:val="FFFFFF" w:themeColor="background1"/>
      </w:rPr>
      <w:tblPr/>
      <w:tcPr>
        <w:tcBorders>
          <w:bottom w:val="single" w:sz="12" w:space="0" w:color="FFFFFF" w:themeColor="background1"/>
        </w:tcBorders>
        <w:shd w:val="clear" w:color="auto" w:fill="007784" w:themeFill="accent2" w:themeFillShade="CC"/>
      </w:tcPr>
    </w:tblStylePr>
    <w:tblStylePr w:type="lastRow">
      <w:rPr>
        <w:b/>
        <w:bCs/>
        <w:color w:val="0077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BF" w:themeFill="accent1" w:themeFillTint="3F"/>
      </w:tcPr>
    </w:tblStylePr>
    <w:tblStylePr w:type="band1Horz">
      <w:tblPr/>
      <w:tcPr>
        <w:shd w:val="clear" w:color="auto" w:fill="FDDFCB"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C51315" w:themeColor="accent5"/>
        <w:left w:val="single" w:sz="4" w:space="0" w:color="EC6608" w:themeColor="accent6"/>
        <w:bottom w:val="single" w:sz="4" w:space="0" w:color="EC6608" w:themeColor="accent6"/>
        <w:right w:val="single" w:sz="4" w:space="0" w:color="EC6608" w:themeColor="accent6"/>
        <w:insideH w:val="single" w:sz="4" w:space="0" w:color="FFFFFF" w:themeColor="background1"/>
        <w:insideV w:val="single" w:sz="4" w:space="0" w:color="FFFFFF" w:themeColor="background1"/>
      </w:tblBorders>
    </w:tblPr>
    <w:tcPr>
      <w:shd w:val="clear" w:color="auto" w:fill="FEEFE5" w:themeFill="accent6" w:themeFillTint="19"/>
    </w:tcPr>
    <w:tblStylePr w:type="firstRow">
      <w:rPr>
        <w:b/>
        <w:bCs/>
      </w:rPr>
      <w:tblPr/>
      <w:tcPr>
        <w:tcBorders>
          <w:top w:val="nil"/>
          <w:left w:val="nil"/>
          <w:bottom w:val="single" w:sz="24" w:space="0" w:color="C5131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D04" w:themeFill="accent6" w:themeFillShade="99"/>
      </w:tcPr>
    </w:tblStylePr>
    <w:tblStylePr w:type="firstCol">
      <w:rPr>
        <w:color w:val="FFFFFF" w:themeColor="background1"/>
      </w:rPr>
      <w:tblPr/>
      <w:tcPr>
        <w:tcBorders>
          <w:top w:val="nil"/>
          <w:left w:val="nil"/>
          <w:bottom w:val="nil"/>
          <w:right w:val="nil"/>
          <w:insideH w:val="single" w:sz="4" w:space="0" w:color="8D3D04" w:themeColor="accent6" w:themeShade="99"/>
          <w:insideV w:val="nil"/>
        </w:tcBorders>
        <w:shd w:val="clear" w:color="auto" w:fill="8D3D0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D3D04" w:themeFill="accent6" w:themeFillShade="99"/>
      </w:tcPr>
    </w:tblStylePr>
    <w:tblStylePr w:type="band1Vert">
      <w:tblPr/>
      <w:tcPr>
        <w:shd w:val="clear" w:color="auto" w:fill="FBC097" w:themeFill="accent6" w:themeFillTint="66"/>
      </w:tcPr>
    </w:tblStylePr>
    <w:tblStylePr w:type="band1Horz">
      <w:tblPr/>
      <w:tcPr>
        <w:shd w:val="clear" w:color="auto" w:fill="FAB17E"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EC6608" w:themeColor="accent6"/>
        <w:left w:val="single" w:sz="4" w:space="0" w:color="C51315" w:themeColor="accent5"/>
        <w:bottom w:val="single" w:sz="4" w:space="0" w:color="C51315" w:themeColor="accent5"/>
        <w:right w:val="single" w:sz="4" w:space="0" w:color="C51315" w:themeColor="accent5"/>
        <w:insideH w:val="single" w:sz="4" w:space="0" w:color="FFFFFF" w:themeColor="background1"/>
        <w:insideV w:val="single" w:sz="4" w:space="0" w:color="FFFFFF" w:themeColor="background1"/>
      </w:tblBorders>
    </w:tblPr>
    <w:tcPr>
      <w:shd w:val="clear" w:color="auto" w:fill="FCE4E4" w:themeFill="accent5" w:themeFillTint="19"/>
    </w:tcPr>
    <w:tblStylePr w:type="firstRow">
      <w:rPr>
        <w:b/>
        <w:bCs/>
      </w:rPr>
      <w:tblPr/>
      <w:tcPr>
        <w:tcBorders>
          <w:top w:val="nil"/>
          <w:left w:val="nil"/>
          <w:bottom w:val="single" w:sz="24" w:space="0" w:color="EC660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B0C" w:themeFill="accent5" w:themeFillShade="99"/>
      </w:tcPr>
    </w:tblStylePr>
    <w:tblStylePr w:type="firstCol">
      <w:rPr>
        <w:color w:val="FFFFFF" w:themeColor="background1"/>
      </w:rPr>
      <w:tblPr/>
      <w:tcPr>
        <w:tcBorders>
          <w:top w:val="nil"/>
          <w:left w:val="nil"/>
          <w:bottom w:val="nil"/>
          <w:right w:val="nil"/>
          <w:insideH w:val="single" w:sz="4" w:space="0" w:color="750B0C" w:themeColor="accent5" w:themeShade="99"/>
          <w:insideV w:val="nil"/>
        </w:tcBorders>
        <w:shd w:val="clear" w:color="auto" w:fill="750B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50B0C" w:themeFill="accent5" w:themeFillShade="99"/>
      </w:tcPr>
    </w:tblStylePr>
    <w:tblStylePr w:type="band1Vert">
      <w:tblPr/>
      <w:tcPr>
        <w:shd w:val="clear" w:color="auto" w:fill="F49394" w:themeFill="accent5" w:themeFillTint="66"/>
      </w:tcPr>
    </w:tblStylePr>
    <w:tblStylePr w:type="band1Horz">
      <w:tblPr/>
      <w:tcPr>
        <w:shd w:val="clear" w:color="auto" w:fill="F2797A"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E1F2F4" w:themeColor="accent3"/>
        <w:left w:val="single" w:sz="4" w:space="0" w:color="C6AD00" w:themeColor="accent4"/>
        <w:bottom w:val="single" w:sz="4" w:space="0" w:color="C6AD00" w:themeColor="accent4"/>
        <w:right w:val="single" w:sz="4" w:space="0" w:color="C6AD00" w:themeColor="accent4"/>
        <w:insideH w:val="single" w:sz="4" w:space="0" w:color="FFFFFF" w:themeColor="background1"/>
        <w:insideV w:val="single" w:sz="4" w:space="0" w:color="FFFFFF" w:themeColor="background1"/>
      </w:tblBorders>
    </w:tblPr>
    <w:tcPr>
      <w:shd w:val="clear" w:color="auto" w:fill="FFFBE0" w:themeFill="accent4" w:themeFillTint="19"/>
    </w:tcPr>
    <w:tblStylePr w:type="firstRow">
      <w:rPr>
        <w:b/>
        <w:bCs/>
      </w:rPr>
      <w:tblPr/>
      <w:tcPr>
        <w:tcBorders>
          <w:top w:val="nil"/>
          <w:left w:val="nil"/>
          <w:bottom w:val="single" w:sz="24" w:space="0" w:color="E1F2F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700" w:themeFill="accent4" w:themeFillShade="99"/>
      </w:tcPr>
    </w:tblStylePr>
    <w:tblStylePr w:type="firstCol">
      <w:rPr>
        <w:color w:val="FFFFFF" w:themeColor="background1"/>
      </w:rPr>
      <w:tblPr/>
      <w:tcPr>
        <w:tcBorders>
          <w:top w:val="nil"/>
          <w:left w:val="nil"/>
          <w:bottom w:val="nil"/>
          <w:right w:val="nil"/>
          <w:insideH w:val="single" w:sz="4" w:space="0" w:color="766700" w:themeColor="accent4" w:themeShade="99"/>
          <w:insideV w:val="nil"/>
        </w:tcBorders>
        <w:shd w:val="clear" w:color="auto" w:fill="766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66700" w:themeFill="accent4" w:themeFillShade="99"/>
      </w:tcPr>
    </w:tblStylePr>
    <w:tblStylePr w:type="band1Vert">
      <w:tblPr/>
      <w:tcPr>
        <w:shd w:val="clear" w:color="auto" w:fill="FFEE82" w:themeFill="accent4" w:themeFillTint="66"/>
      </w:tcPr>
    </w:tblStylePr>
    <w:tblStylePr w:type="band1Horz">
      <w:tblPr/>
      <w:tcPr>
        <w:shd w:val="clear" w:color="auto" w:fill="FFEA63"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C6AD00" w:themeColor="accent4"/>
        <w:left w:val="single" w:sz="4" w:space="0" w:color="E1F2F4" w:themeColor="accent3"/>
        <w:bottom w:val="single" w:sz="4" w:space="0" w:color="E1F2F4" w:themeColor="accent3"/>
        <w:right w:val="single" w:sz="4" w:space="0" w:color="E1F2F4" w:themeColor="accent3"/>
        <w:insideH w:val="single" w:sz="4" w:space="0" w:color="FFFFFF" w:themeColor="background1"/>
        <w:insideV w:val="single" w:sz="4" w:space="0" w:color="FFFFFF" w:themeColor="background1"/>
      </w:tblBorders>
    </w:tblPr>
    <w:tcPr>
      <w:shd w:val="clear" w:color="auto" w:fill="FBFDFE" w:themeFill="accent3" w:themeFillTint="19"/>
    </w:tcPr>
    <w:tblStylePr w:type="firstRow">
      <w:rPr>
        <w:b/>
        <w:bCs/>
      </w:rPr>
      <w:tblPr/>
      <w:tcPr>
        <w:tcBorders>
          <w:top w:val="nil"/>
          <w:left w:val="nil"/>
          <w:bottom w:val="single" w:sz="24" w:space="0" w:color="C6AD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B6C1" w:themeFill="accent3" w:themeFillShade="99"/>
      </w:tcPr>
    </w:tblStylePr>
    <w:tblStylePr w:type="firstCol">
      <w:rPr>
        <w:color w:val="FFFFFF" w:themeColor="background1"/>
      </w:rPr>
      <w:tblPr/>
      <w:tcPr>
        <w:tcBorders>
          <w:top w:val="nil"/>
          <w:left w:val="nil"/>
          <w:bottom w:val="nil"/>
          <w:right w:val="nil"/>
          <w:insideH w:val="single" w:sz="4" w:space="0" w:color="57B6C1" w:themeColor="accent3" w:themeShade="99"/>
          <w:insideV w:val="nil"/>
        </w:tcBorders>
        <w:shd w:val="clear" w:color="auto" w:fill="57B6C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B6C1" w:themeFill="accent3" w:themeFillShade="99"/>
      </w:tcPr>
    </w:tblStylePr>
    <w:tblStylePr w:type="band1Vert">
      <w:tblPr/>
      <w:tcPr>
        <w:shd w:val="clear" w:color="auto" w:fill="F2F9FA" w:themeFill="accent3" w:themeFillTint="66"/>
      </w:tcPr>
    </w:tblStylePr>
    <w:tblStylePr w:type="band1Horz">
      <w:tblPr/>
      <w:tcPr>
        <w:shd w:val="clear" w:color="auto" w:fill="EFF8F9"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0096A6" w:themeColor="accent2"/>
        <w:left w:val="single" w:sz="4" w:space="0" w:color="0096A6" w:themeColor="accent2"/>
        <w:bottom w:val="single" w:sz="4" w:space="0" w:color="0096A6" w:themeColor="accent2"/>
        <w:right w:val="single" w:sz="4" w:space="0" w:color="0096A6" w:themeColor="accent2"/>
        <w:insideH w:val="single" w:sz="4" w:space="0" w:color="FFFFFF" w:themeColor="background1"/>
        <w:insideV w:val="single" w:sz="4" w:space="0" w:color="FFFFFF" w:themeColor="background1"/>
      </w:tblBorders>
    </w:tblPr>
    <w:tcPr>
      <w:shd w:val="clear" w:color="auto" w:fill="DDFBFF" w:themeFill="accent2" w:themeFillTint="19"/>
    </w:tcPr>
    <w:tblStylePr w:type="firstRow">
      <w:rPr>
        <w:b/>
        <w:bCs/>
      </w:rPr>
      <w:tblPr/>
      <w:tcPr>
        <w:tcBorders>
          <w:top w:val="nil"/>
          <w:left w:val="nil"/>
          <w:bottom w:val="single" w:sz="24" w:space="0" w:color="0096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63" w:themeFill="accent2" w:themeFillShade="99"/>
      </w:tcPr>
    </w:tblStylePr>
    <w:tblStylePr w:type="firstCol">
      <w:rPr>
        <w:color w:val="FFFFFF" w:themeColor="background1"/>
      </w:rPr>
      <w:tblPr/>
      <w:tcPr>
        <w:tcBorders>
          <w:top w:val="nil"/>
          <w:left w:val="nil"/>
          <w:bottom w:val="nil"/>
          <w:right w:val="nil"/>
          <w:insideH w:val="single" w:sz="4" w:space="0" w:color="005963" w:themeColor="accent2" w:themeShade="99"/>
          <w:insideV w:val="nil"/>
        </w:tcBorders>
        <w:shd w:val="clear" w:color="auto" w:fill="00596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963" w:themeFill="accent2" w:themeFillShade="99"/>
      </w:tcPr>
    </w:tblStylePr>
    <w:tblStylePr w:type="band1Vert">
      <w:tblPr/>
      <w:tcPr>
        <w:shd w:val="clear" w:color="auto" w:fill="75F1FF" w:themeFill="accent2" w:themeFillTint="66"/>
      </w:tcPr>
    </w:tblStylePr>
    <w:tblStylePr w:type="band1Horz">
      <w:tblPr/>
      <w:tcPr>
        <w:shd w:val="clear" w:color="auto" w:fill="53EEFF"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0096A6" w:themeColor="accent2"/>
        <w:left w:val="single" w:sz="4" w:space="0" w:color="EC6608" w:themeColor="accent1"/>
        <w:bottom w:val="single" w:sz="4" w:space="0" w:color="EC6608" w:themeColor="accent1"/>
        <w:right w:val="single" w:sz="4" w:space="0" w:color="EC6608" w:themeColor="accent1"/>
        <w:insideH w:val="single" w:sz="4" w:space="0" w:color="FFFFFF" w:themeColor="background1"/>
        <w:insideV w:val="single" w:sz="4" w:space="0" w:color="FFFFFF" w:themeColor="background1"/>
      </w:tblBorders>
    </w:tblPr>
    <w:tcPr>
      <w:shd w:val="clear" w:color="auto" w:fill="FEEFE5" w:themeFill="accent1" w:themeFillTint="19"/>
    </w:tcPr>
    <w:tblStylePr w:type="firstRow">
      <w:rPr>
        <w:b/>
        <w:bCs/>
      </w:rPr>
      <w:tblPr/>
      <w:tcPr>
        <w:tcBorders>
          <w:top w:val="nil"/>
          <w:left w:val="nil"/>
          <w:bottom w:val="single" w:sz="24" w:space="0" w:color="0096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D04" w:themeFill="accent1" w:themeFillShade="99"/>
      </w:tcPr>
    </w:tblStylePr>
    <w:tblStylePr w:type="firstCol">
      <w:rPr>
        <w:color w:val="FFFFFF" w:themeColor="background1"/>
      </w:rPr>
      <w:tblPr/>
      <w:tcPr>
        <w:tcBorders>
          <w:top w:val="nil"/>
          <w:left w:val="nil"/>
          <w:bottom w:val="nil"/>
          <w:right w:val="nil"/>
          <w:insideH w:val="single" w:sz="4" w:space="0" w:color="8D3D04" w:themeColor="accent1" w:themeShade="99"/>
          <w:insideV w:val="nil"/>
        </w:tcBorders>
        <w:shd w:val="clear" w:color="auto" w:fill="8D3D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D3D04" w:themeFill="accent1" w:themeFillShade="99"/>
      </w:tcPr>
    </w:tblStylePr>
    <w:tblStylePr w:type="band1Vert">
      <w:tblPr/>
      <w:tcPr>
        <w:shd w:val="clear" w:color="auto" w:fill="FBC097" w:themeFill="accent1" w:themeFillTint="66"/>
      </w:tcPr>
    </w:tblStylePr>
    <w:tblStylePr w:type="band1Horz">
      <w:tblPr/>
      <w:tcPr>
        <w:shd w:val="clear" w:color="auto" w:fill="FAB17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DFCB" w:themeFill="accent6" w:themeFillTint="33"/>
    </w:tcPr>
    <w:tblStylePr w:type="firstRow">
      <w:rPr>
        <w:b/>
        <w:bCs/>
      </w:rPr>
      <w:tblPr/>
      <w:tcPr>
        <w:shd w:val="clear" w:color="auto" w:fill="FBC097" w:themeFill="accent6" w:themeFillTint="66"/>
      </w:tcPr>
    </w:tblStylePr>
    <w:tblStylePr w:type="lastRow">
      <w:rPr>
        <w:b/>
        <w:bCs/>
        <w:color w:val="000000" w:themeColor="text1"/>
      </w:rPr>
      <w:tblPr/>
      <w:tcPr>
        <w:shd w:val="clear" w:color="auto" w:fill="FBC097" w:themeFill="accent6" w:themeFillTint="66"/>
      </w:tcPr>
    </w:tblStylePr>
    <w:tblStylePr w:type="firstCol">
      <w:rPr>
        <w:color w:val="FFFFFF" w:themeColor="background1"/>
      </w:rPr>
      <w:tblPr/>
      <w:tcPr>
        <w:shd w:val="clear" w:color="auto" w:fill="B04C06" w:themeFill="accent6" w:themeFillShade="BF"/>
      </w:tcPr>
    </w:tblStylePr>
    <w:tblStylePr w:type="lastCol">
      <w:rPr>
        <w:color w:val="FFFFFF" w:themeColor="background1"/>
      </w:rPr>
      <w:tblPr/>
      <w:tcPr>
        <w:shd w:val="clear" w:color="auto" w:fill="B04C06" w:themeFill="accent6" w:themeFillShade="BF"/>
      </w:tcPr>
    </w:tblStylePr>
    <w:tblStylePr w:type="band1Vert">
      <w:tblPr/>
      <w:tcPr>
        <w:shd w:val="clear" w:color="auto" w:fill="FAB17E" w:themeFill="accent6" w:themeFillTint="7F"/>
      </w:tcPr>
    </w:tblStylePr>
    <w:tblStylePr w:type="band1Horz">
      <w:tblPr/>
      <w:tcPr>
        <w:shd w:val="clear" w:color="auto" w:fill="FAB17E"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C9C9" w:themeFill="accent5" w:themeFillTint="33"/>
    </w:tcPr>
    <w:tblStylePr w:type="firstRow">
      <w:rPr>
        <w:b/>
        <w:bCs/>
      </w:rPr>
      <w:tblPr/>
      <w:tcPr>
        <w:shd w:val="clear" w:color="auto" w:fill="F49394" w:themeFill="accent5" w:themeFillTint="66"/>
      </w:tcPr>
    </w:tblStylePr>
    <w:tblStylePr w:type="lastRow">
      <w:rPr>
        <w:b/>
        <w:bCs/>
        <w:color w:val="000000" w:themeColor="text1"/>
      </w:rPr>
      <w:tblPr/>
      <w:tcPr>
        <w:shd w:val="clear" w:color="auto" w:fill="F49394" w:themeFill="accent5" w:themeFillTint="66"/>
      </w:tcPr>
    </w:tblStylePr>
    <w:tblStylePr w:type="firstCol">
      <w:rPr>
        <w:color w:val="FFFFFF" w:themeColor="background1"/>
      </w:rPr>
      <w:tblPr/>
      <w:tcPr>
        <w:shd w:val="clear" w:color="auto" w:fill="930E0F" w:themeFill="accent5" w:themeFillShade="BF"/>
      </w:tcPr>
    </w:tblStylePr>
    <w:tblStylePr w:type="lastCol">
      <w:rPr>
        <w:color w:val="FFFFFF" w:themeColor="background1"/>
      </w:rPr>
      <w:tblPr/>
      <w:tcPr>
        <w:shd w:val="clear" w:color="auto" w:fill="930E0F" w:themeFill="accent5" w:themeFillShade="BF"/>
      </w:tcPr>
    </w:tblStylePr>
    <w:tblStylePr w:type="band1Vert">
      <w:tblPr/>
      <w:tcPr>
        <w:shd w:val="clear" w:color="auto" w:fill="F2797A" w:themeFill="accent5" w:themeFillTint="7F"/>
      </w:tcPr>
    </w:tblStylePr>
    <w:tblStylePr w:type="band1Horz">
      <w:tblPr/>
      <w:tcPr>
        <w:shd w:val="clear" w:color="auto" w:fill="F2797A"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6C0" w:themeFill="accent4" w:themeFillTint="33"/>
    </w:tcPr>
    <w:tblStylePr w:type="firstRow">
      <w:rPr>
        <w:b/>
        <w:bCs/>
      </w:rPr>
      <w:tblPr/>
      <w:tcPr>
        <w:shd w:val="clear" w:color="auto" w:fill="FFEE82" w:themeFill="accent4" w:themeFillTint="66"/>
      </w:tcPr>
    </w:tblStylePr>
    <w:tblStylePr w:type="lastRow">
      <w:rPr>
        <w:b/>
        <w:bCs/>
        <w:color w:val="000000" w:themeColor="text1"/>
      </w:rPr>
      <w:tblPr/>
      <w:tcPr>
        <w:shd w:val="clear" w:color="auto" w:fill="FFEE82" w:themeFill="accent4" w:themeFillTint="66"/>
      </w:tcPr>
    </w:tblStylePr>
    <w:tblStylePr w:type="firstCol">
      <w:rPr>
        <w:color w:val="FFFFFF" w:themeColor="background1"/>
      </w:rPr>
      <w:tblPr/>
      <w:tcPr>
        <w:shd w:val="clear" w:color="auto" w:fill="948000" w:themeFill="accent4" w:themeFillShade="BF"/>
      </w:tcPr>
    </w:tblStylePr>
    <w:tblStylePr w:type="lastCol">
      <w:rPr>
        <w:color w:val="FFFFFF" w:themeColor="background1"/>
      </w:rPr>
      <w:tblPr/>
      <w:tcPr>
        <w:shd w:val="clear" w:color="auto" w:fill="948000" w:themeFill="accent4" w:themeFillShade="BF"/>
      </w:tcPr>
    </w:tblStylePr>
    <w:tblStylePr w:type="band1Vert">
      <w:tblPr/>
      <w:tcPr>
        <w:shd w:val="clear" w:color="auto" w:fill="FFEA63" w:themeFill="accent4" w:themeFillTint="7F"/>
      </w:tcPr>
    </w:tblStylePr>
    <w:tblStylePr w:type="band1Horz">
      <w:tblPr/>
      <w:tcPr>
        <w:shd w:val="clear" w:color="auto" w:fill="FFEA63"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CFC" w:themeFill="accent3" w:themeFillTint="33"/>
    </w:tcPr>
    <w:tblStylePr w:type="firstRow">
      <w:rPr>
        <w:b/>
        <w:bCs/>
      </w:rPr>
      <w:tblPr/>
      <w:tcPr>
        <w:shd w:val="clear" w:color="auto" w:fill="F2F9FA" w:themeFill="accent3" w:themeFillTint="66"/>
      </w:tcPr>
    </w:tblStylePr>
    <w:tblStylePr w:type="lastRow">
      <w:rPr>
        <w:b/>
        <w:bCs/>
        <w:color w:val="000000" w:themeColor="text1"/>
      </w:rPr>
      <w:tblPr/>
      <w:tcPr>
        <w:shd w:val="clear" w:color="auto" w:fill="F2F9FA" w:themeFill="accent3" w:themeFillTint="66"/>
      </w:tcPr>
    </w:tblStylePr>
    <w:tblStylePr w:type="firstCol">
      <w:rPr>
        <w:color w:val="FFFFFF" w:themeColor="background1"/>
      </w:rPr>
      <w:tblPr/>
      <w:tcPr>
        <w:shd w:val="clear" w:color="auto" w:fill="8ACCD4" w:themeFill="accent3" w:themeFillShade="BF"/>
      </w:tcPr>
    </w:tblStylePr>
    <w:tblStylePr w:type="lastCol">
      <w:rPr>
        <w:color w:val="FFFFFF" w:themeColor="background1"/>
      </w:rPr>
      <w:tblPr/>
      <w:tcPr>
        <w:shd w:val="clear" w:color="auto" w:fill="8ACCD4" w:themeFill="accent3" w:themeFillShade="BF"/>
      </w:tcPr>
    </w:tblStylePr>
    <w:tblStylePr w:type="band1Vert">
      <w:tblPr/>
      <w:tcPr>
        <w:shd w:val="clear" w:color="auto" w:fill="EFF8F9" w:themeFill="accent3" w:themeFillTint="7F"/>
      </w:tcPr>
    </w:tblStylePr>
    <w:tblStylePr w:type="band1Horz">
      <w:tblPr/>
      <w:tcPr>
        <w:shd w:val="clear" w:color="auto" w:fill="EFF8F9"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F8FF" w:themeFill="accent2" w:themeFillTint="33"/>
    </w:tcPr>
    <w:tblStylePr w:type="firstRow">
      <w:rPr>
        <w:b/>
        <w:bCs/>
      </w:rPr>
      <w:tblPr/>
      <w:tcPr>
        <w:shd w:val="clear" w:color="auto" w:fill="75F1FF" w:themeFill="accent2" w:themeFillTint="66"/>
      </w:tcPr>
    </w:tblStylePr>
    <w:tblStylePr w:type="lastRow">
      <w:rPr>
        <w:b/>
        <w:bCs/>
        <w:color w:val="000000" w:themeColor="text1"/>
      </w:rPr>
      <w:tblPr/>
      <w:tcPr>
        <w:shd w:val="clear" w:color="auto" w:fill="75F1FF" w:themeFill="accent2" w:themeFillTint="66"/>
      </w:tcPr>
    </w:tblStylePr>
    <w:tblStylePr w:type="firstCol">
      <w:rPr>
        <w:color w:val="FFFFFF" w:themeColor="background1"/>
      </w:rPr>
      <w:tblPr/>
      <w:tcPr>
        <w:shd w:val="clear" w:color="auto" w:fill="00707C" w:themeFill="accent2" w:themeFillShade="BF"/>
      </w:tcPr>
    </w:tblStylePr>
    <w:tblStylePr w:type="lastCol">
      <w:rPr>
        <w:color w:val="FFFFFF" w:themeColor="background1"/>
      </w:rPr>
      <w:tblPr/>
      <w:tcPr>
        <w:shd w:val="clear" w:color="auto" w:fill="00707C" w:themeFill="accent2" w:themeFillShade="BF"/>
      </w:tcPr>
    </w:tblStylePr>
    <w:tblStylePr w:type="band1Vert">
      <w:tblPr/>
      <w:tcPr>
        <w:shd w:val="clear" w:color="auto" w:fill="53EEFF" w:themeFill="accent2" w:themeFillTint="7F"/>
      </w:tcPr>
    </w:tblStylePr>
    <w:tblStylePr w:type="band1Horz">
      <w:tblPr/>
      <w:tcPr>
        <w:shd w:val="clear" w:color="auto" w:fill="53EEFF"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DFCB" w:themeFill="accent1" w:themeFillTint="33"/>
    </w:tcPr>
    <w:tblStylePr w:type="firstRow">
      <w:rPr>
        <w:b/>
        <w:bCs/>
      </w:rPr>
      <w:tblPr/>
      <w:tcPr>
        <w:shd w:val="clear" w:color="auto" w:fill="FBC097" w:themeFill="accent1" w:themeFillTint="66"/>
      </w:tcPr>
    </w:tblStylePr>
    <w:tblStylePr w:type="lastRow">
      <w:rPr>
        <w:b/>
        <w:bCs/>
        <w:color w:val="000000" w:themeColor="text1"/>
      </w:rPr>
      <w:tblPr/>
      <w:tcPr>
        <w:shd w:val="clear" w:color="auto" w:fill="FBC097" w:themeFill="accent1" w:themeFillTint="66"/>
      </w:tcPr>
    </w:tblStylePr>
    <w:tblStylePr w:type="firstCol">
      <w:rPr>
        <w:color w:val="FFFFFF" w:themeColor="background1"/>
      </w:rPr>
      <w:tblPr/>
      <w:tcPr>
        <w:shd w:val="clear" w:color="auto" w:fill="B04C06" w:themeFill="accent1" w:themeFillShade="BF"/>
      </w:tcPr>
    </w:tblStylePr>
    <w:tblStylePr w:type="lastCol">
      <w:rPr>
        <w:color w:val="FFFFFF" w:themeColor="background1"/>
      </w:rPr>
      <w:tblPr/>
      <w:tcPr>
        <w:shd w:val="clear" w:color="auto" w:fill="B04C06" w:themeFill="accent1" w:themeFillShade="BF"/>
      </w:tcPr>
    </w:tblStylePr>
    <w:tblStylePr w:type="band1Vert">
      <w:tblPr/>
      <w:tcPr>
        <w:shd w:val="clear" w:color="auto" w:fill="FAB17E" w:themeFill="accent1" w:themeFillTint="7F"/>
      </w:tcPr>
    </w:tblStylePr>
    <w:tblStylePr w:type="band1Horz">
      <w:tblPr/>
      <w:tcPr>
        <w:shd w:val="clear" w:color="auto" w:fill="FAB17E"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608" w:themeColor="accent6"/>
        <w:left w:val="single" w:sz="8" w:space="0" w:color="EC6608" w:themeColor="accent6"/>
        <w:bottom w:val="single" w:sz="8" w:space="0" w:color="EC6608" w:themeColor="accent6"/>
        <w:right w:val="single" w:sz="8" w:space="0" w:color="EC6608" w:themeColor="accent6"/>
      </w:tblBorders>
    </w:tblPr>
    <w:tblStylePr w:type="firstRow">
      <w:rPr>
        <w:sz w:val="24"/>
        <w:szCs w:val="24"/>
      </w:rPr>
      <w:tblPr/>
      <w:tcPr>
        <w:tcBorders>
          <w:top w:val="nil"/>
          <w:left w:val="nil"/>
          <w:bottom w:val="single" w:sz="24" w:space="0" w:color="EC6608" w:themeColor="accent6"/>
          <w:right w:val="nil"/>
          <w:insideH w:val="nil"/>
          <w:insideV w:val="nil"/>
        </w:tcBorders>
        <w:shd w:val="clear" w:color="auto" w:fill="FFFFFF" w:themeFill="background1"/>
      </w:tcPr>
    </w:tblStylePr>
    <w:tblStylePr w:type="lastRow">
      <w:tblPr/>
      <w:tcPr>
        <w:tcBorders>
          <w:top w:val="single" w:sz="8" w:space="0" w:color="EC660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608" w:themeColor="accent6"/>
          <w:insideH w:val="nil"/>
          <w:insideV w:val="nil"/>
        </w:tcBorders>
        <w:shd w:val="clear" w:color="auto" w:fill="FFFFFF" w:themeFill="background1"/>
      </w:tcPr>
    </w:tblStylePr>
    <w:tblStylePr w:type="lastCol">
      <w:tblPr/>
      <w:tcPr>
        <w:tcBorders>
          <w:top w:val="nil"/>
          <w:left w:val="single" w:sz="8" w:space="0" w:color="EC660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BF" w:themeFill="accent6" w:themeFillTint="3F"/>
      </w:tcPr>
    </w:tblStylePr>
    <w:tblStylePr w:type="band1Horz">
      <w:tblPr/>
      <w:tcPr>
        <w:tcBorders>
          <w:top w:val="nil"/>
          <w:bottom w:val="nil"/>
          <w:insideH w:val="nil"/>
          <w:insideV w:val="nil"/>
        </w:tcBorders>
        <w:shd w:val="clear" w:color="auto" w:fill="FCD8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51315" w:themeColor="accent5"/>
        <w:left w:val="single" w:sz="8" w:space="0" w:color="C51315" w:themeColor="accent5"/>
        <w:bottom w:val="single" w:sz="8" w:space="0" w:color="C51315" w:themeColor="accent5"/>
        <w:right w:val="single" w:sz="8" w:space="0" w:color="C51315" w:themeColor="accent5"/>
      </w:tblBorders>
    </w:tblPr>
    <w:tblStylePr w:type="firstRow">
      <w:rPr>
        <w:sz w:val="24"/>
        <w:szCs w:val="24"/>
      </w:rPr>
      <w:tblPr/>
      <w:tcPr>
        <w:tcBorders>
          <w:top w:val="nil"/>
          <w:left w:val="nil"/>
          <w:bottom w:val="single" w:sz="24" w:space="0" w:color="C51315" w:themeColor="accent5"/>
          <w:right w:val="nil"/>
          <w:insideH w:val="nil"/>
          <w:insideV w:val="nil"/>
        </w:tcBorders>
        <w:shd w:val="clear" w:color="auto" w:fill="FFFFFF" w:themeFill="background1"/>
      </w:tcPr>
    </w:tblStylePr>
    <w:tblStylePr w:type="lastRow">
      <w:tblPr/>
      <w:tcPr>
        <w:tcBorders>
          <w:top w:val="single" w:sz="8" w:space="0" w:color="C513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1315" w:themeColor="accent5"/>
          <w:insideH w:val="nil"/>
          <w:insideV w:val="nil"/>
        </w:tcBorders>
        <w:shd w:val="clear" w:color="auto" w:fill="FFFFFF" w:themeFill="background1"/>
      </w:tcPr>
    </w:tblStylePr>
    <w:tblStylePr w:type="lastCol">
      <w:tblPr/>
      <w:tcPr>
        <w:tcBorders>
          <w:top w:val="nil"/>
          <w:left w:val="single" w:sz="8" w:space="0" w:color="C513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CBD" w:themeFill="accent5" w:themeFillTint="3F"/>
      </w:tcPr>
    </w:tblStylePr>
    <w:tblStylePr w:type="band1Horz">
      <w:tblPr/>
      <w:tcPr>
        <w:tcBorders>
          <w:top w:val="nil"/>
          <w:bottom w:val="nil"/>
          <w:insideH w:val="nil"/>
          <w:insideV w:val="nil"/>
        </w:tcBorders>
        <w:shd w:val="clear" w:color="auto" w:fill="F8BCB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AD00" w:themeColor="accent4"/>
        <w:left w:val="single" w:sz="8" w:space="0" w:color="C6AD00" w:themeColor="accent4"/>
        <w:bottom w:val="single" w:sz="8" w:space="0" w:color="C6AD00" w:themeColor="accent4"/>
        <w:right w:val="single" w:sz="8" w:space="0" w:color="C6AD00" w:themeColor="accent4"/>
      </w:tblBorders>
    </w:tblPr>
    <w:tblStylePr w:type="firstRow">
      <w:rPr>
        <w:sz w:val="24"/>
        <w:szCs w:val="24"/>
      </w:rPr>
      <w:tblPr/>
      <w:tcPr>
        <w:tcBorders>
          <w:top w:val="nil"/>
          <w:left w:val="nil"/>
          <w:bottom w:val="single" w:sz="24" w:space="0" w:color="C6AD00" w:themeColor="accent4"/>
          <w:right w:val="nil"/>
          <w:insideH w:val="nil"/>
          <w:insideV w:val="nil"/>
        </w:tcBorders>
        <w:shd w:val="clear" w:color="auto" w:fill="FFFFFF" w:themeFill="background1"/>
      </w:tcPr>
    </w:tblStylePr>
    <w:tblStylePr w:type="lastRow">
      <w:tblPr/>
      <w:tcPr>
        <w:tcBorders>
          <w:top w:val="single" w:sz="8" w:space="0" w:color="C6AD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D00" w:themeColor="accent4"/>
          <w:insideH w:val="nil"/>
          <w:insideV w:val="nil"/>
        </w:tcBorders>
        <w:shd w:val="clear" w:color="auto" w:fill="FFFFFF" w:themeFill="background1"/>
      </w:tcPr>
    </w:tblStylePr>
    <w:tblStylePr w:type="lastCol">
      <w:tblPr/>
      <w:tcPr>
        <w:tcBorders>
          <w:top w:val="nil"/>
          <w:left w:val="single" w:sz="8" w:space="0" w:color="C6AD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B1" w:themeFill="accent4" w:themeFillTint="3F"/>
      </w:tcPr>
    </w:tblStylePr>
    <w:tblStylePr w:type="band1Horz">
      <w:tblPr/>
      <w:tcPr>
        <w:tcBorders>
          <w:top w:val="nil"/>
          <w:bottom w:val="nil"/>
          <w:insideH w:val="nil"/>
          <w:insideV w:val="nil"/>
        </w:tcBorders>
        <w:shd w:val="clear" w:color="auto" w:fill="FFF4B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F2F4" w:themeColor="accent3"/>
        <w:left w:val="single" w:sz="8" w:space="0" w:color="E1F2F4" w:themeColor="accent3"/>
        <w:bottom w:val="single" w:sz="8" w:space="0" w:color="E1F2F4" w:themeColor="accent3"/>
        <w:right w:val="single" w:sz="8" w:space="0" w:color="E1F2F4" w:themeColor="accent3"/>
      </w:tblBorders>
    </w:tblPr>
    <w:tblStylePr w:type="firstRow">
      <w:rPr>
        <w:sz w:val="24"/>
        <w:szCs w:val="24"/>
      </w:rPr>
      <w:tblPr/>
      <w:tcPr>
        <w:tcBorders>
          <w:top w:val="nil"/>
          <w:left w:val="nil"/>
          <w:bottom w:val="single" w:sz="24" w:space="0" w:color="E1F2F4" w:themeColor="accent3"/>
          <w:right w:val="nil"/>
          <w:insideH w:val="nil"/>
          <w:insideV w:val="nil"/>
        </w:tcBorders>
        <w:shd w:val="clear" w:color="auto" w:fill="FFFFFF" w:themeFill="background1"/>
      </w:tcPr>
    </w:tblStylePr>
    <w:tblStylePr w:type="lastRow">
      <w:tblPr/>
      <w:tcPr>
        <w:tcBorders>
          <w:top w:val="single" w:sz="8" w:space="0" w:color="E1F2F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F2F4" w:themeColor="accent3"/>
          <w:insideH w:val="nil"/>
          <w:insideV w:val="nil"/>
        </w:tcBorders>
        <w:shd w:val="clear" w:color="auto" w:fill="FFFFFF" w:themeFill="background1"/>
      </w:tcPr>
    </w:tblStylePr>
    <w:tblStylePr w:type="lastCol">
      <w:tblPr/>
      <w:tcPr>
        <w:tcBorders>
          <w:top w:val="nil"/>
          <w:left w:val="single" w:sz="8" w:space="0" w:color="E1F2F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BFC" w:themeFill="accent3" w:themeFillTint="3F"/>
      </w:tcPr>
    </w:tblStylePr>
    <w:tblStylePr w:type="band1Horz">
      <w:tblPr/>
      <w:tcPr>
        <w:tcBorders>
          <w:top w:val="nil"/>
          <w:bottom w:val="nil"/>
          <w:insideH w:val="nil"/>
          <w:insideV w:val="nil"/>
        </w:tcBorders>
        <w:shd w:val="clear" w:color="auto" w:fill="F7FB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A6" w:themeColor="accent2"/>
        <w:left w:val="single" w:sz="8" w:space="0" w:color="0096A6" w:themeColor="accent2"/>
        <w:bottom w:val="single" w:sz="8" w:space="0" w:color="0096A6" w:themeColor="accent2"/>
        <w:right w:val="single" w:sz="8" w:space="0" w:color="0096A6" w:themeColor="accent2"/>
      </w:tblBorders>
    </w:tblPr>
    <w:tblStylePr w:type="firstRow">
      <w:rPr>
        <w:sz w:val="24"/>
        <w:szCs w:val="24"/>
      </w:rPr>
      <w:tblPr/>
      <w:tcPr>
        <w:tcBorders>
          <w:top w:val="nil"/>
          <w:left w:val="nil"/>
          <w:bottom w:val="single" w:sz="24" w:space="0" w:color="0096A6" w:themeColor="accent2"/>
          <w:right w:val="nil"/>
          <w:insideH w:val="nil"/>
          <w:insideV w:val="nil"/>
        </w:tcBorders>
        <w:shd w:val="clear" w:color="auto" w:fill="FFFFFF" w:themeFill="background1"/>
      </w:tcPr>
    </w:tblStylePr>
    <w:tblStylePr w:type="lastRow">
      <w:tblPr/>
      <w:tcPr>
        <w:tcBorders>
          <w:top w:val="single" w:sz="8" w:space="0" w:color="0096A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A6" w:themeColor="accent2"/>
          <w:insideH w:val="nil"/>
          <w:insideV w:val="nil"/>
        </w:tcBorders>
        <w:shd w:val="clear" w:color="auto" w:fill="FFFFFF" w:themeFill="background1"/>
      </w:tcPr>
    </w:tblStylePr>
    <w:tblStylePr w:type="lastCol">
      <w:tblPr/>
      <w:tcPr>
        <w:tcBorders>
          <w:top w:val="nil"/>
          <w:left w:val="single" w:sz="8" w:space="0" w:color="0096A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6FF" w:themeFill="accent2" w:themeFillTint="3F"/>
      </w:tcPr>
    </w:tblStylePr>
    <w:tblStylePr w:type="band1Horz">
      <w:tblPr/>
      <w:tcPr>
        <w:tcBorders>
          <w:top w:val="nil"/>
          <w:bottom w:val="nil"/>
          <w:insideH w:val="nil"/>
          <w:insideV w:val="nil"/>
        </w:tcBorders>
        <w:shd w:val="clear" w:color="auto" w:fill="AAF6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608" w:themeColor="accent1"/>
        <w:left w:val="single" w:sz="8" w:space="0" w:color="EC6608" w:themeColor="accent1"/>
        <w:bottom w:val="single" w:sz="8" w:space="0" w:color="EC6608" w:themeColor="accent1"/>
        <w:right w:val="single" w:sz="8" w:space="0" w:color="EC6608" w:themeColor="accent1"/>
      </w:tblBorders>
    </w:tblPr>
    <w:tblStylePr w:type="firstRow">
      <w:rPr>
        <w:sz w:val="24"/>
        <w:szCs w:val="24"/>
      </w:rPr>
      <w:tblPr/>
      <w:tcPr>
        <w:tcBorders>
          <w:top w:val="nil"/>
          <w:left w:val="nil"/>
          <w:bottom w:val="single" w:sz="24" w:space="0" w:color="EC6608" w:themeColor="accent1"/>
          <w:right w:val="nil"/>
          <w:insideH w:val="nil"/>
          <w:insideV w:val="nil"/>
        </w:tcBorders>
        <w:shd w:val="clear" w:color="auto" w:fill="FFFFFF" w:themeFill="background1"/>
      </w:tcPr>
    </w:tblStylePr>
    <w:tblStylePr w:type="lastRow">
      <w:tblPr/>
      <w:tcPr>
        <w:tcBorders>
          <w:top w:val="single" w:sz="8" w:space="0" w:color="EC660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608" w:themeColor="accent1"/>
          <w:insideH w:val="nil"/>
          <w:insideV w:val="nil"/>
        </w:tcBorders>
        <w:shd w:val="clear" w:color="auto" w:fill="FFFFFF" w:themeFill="background1"/>
      </w:tcPr>
    </w:tblStylePr>
    <w:tblStylePr w:type="lastCol">
      <w:tblPr/>
      <w:tcPr>
        <w:tcBorders>
          <w:top w:val="nil"/>
          <w:left w:val="single" w:sz="8" w:space="0" w:color="EC66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BF" w:themeFill="accent1" w:themeFillTint="3F"/>
      </w:tcPr>
    </w:tblStylePr>
    <w:tblStylePr w:type="band1Horz">
      <w:tblPr/>
      <w:tcPr>
        <w:tcBorders>
          <w:top w:val="nil"/>
          <w:bottom w:val="nil"/>
          <w:insideH w:val="nil"/>
          <w:insideV w:val="nil"/>
        </w:tcBorders>
        <w:shd w:val="clear" w:color="auto" w:fill="FCD8B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EC6608" w:themeColor="accent6"/>
        <w:bottom w:val="single" w:sz="8" w:space="0" w:color="EC6608" w:themeColor="accent6"/>
      </w:tblBorders>
    </w:tblPr>
    <w:tblStylePr w:type="firstRow">
      <w:rPr>
        <w:rFonts w:asciiTheme="majorHAnsi" w:eastAsiaTheme="majorEastAsia" w:hAnsiTheme="majorHAnsi" w:cstheme="majorBidi"/>
      </w:rPr>
      <w:tblPr/>
      <w:tcPr>
        <w:tcBorders>
          <w:top w:val="nil"/>
          <w:bottom w:val="single" w:sz="8" w:space="0" w:color="EC6608" w:themeColor="accent6"/>
        </w:tcBorders>
      </w:tcPr>
    </w:tblStylePr>
    <w:tblStylePr w:type="lastRow">
      <w:rPr>
        <w:b/>
        <w:bCs/>
        <w:color w:val="000000" w:themeColor="text2"/>
      </w:rPr>
      <w:tblPr/>
      <w:tcPr>
        <w:tcBorders>
          <w:top w:val="single" w:sz="8" w:space="0" w:color="EC6608" w:themeColor="accent6"/>
          <w:bottom w:val="single" w:sz="8" w:space="0" w:color="EC6608" w:themeColor="accent6"/>
        </w:tcBorders>
      </w:tcPr>
    </w:tblStylePr>
    <w:tblStylePr w:type="firstCol">
      <w:rPr>
        <w:b/>
        <w:bCs/>
      </w:rPr>
    </w:tblStylePr>
    <w:tblStylePr w:type="lastCol">
      <w:rPr>
        <w:b/>
        <w:bCs/>
      </w:rPr>
      <w:tblPr/>
      <w:tcPr>
        <w:tcBorders>
          <w:top w:val="single" w:sz="8" w:space="0" w:color="EC6608" w:themeColor="accent6"/>
          <w:bottom w:val="single" w:sz="8" w:space="0" w:color="EC6608" w:themeColor="accent6"/>
        </w:tcBorders>
      </w:tcPr>
    </w:tblStylePr>
    <w:tblStylePr w:type="band1Vert">
      <w:tblPr/>
      <w:tcPr>
        <w:shd w:val="clear" w:color="auto" w:fill="FCD8BF" w:themeFill="accent6" w:themeFillTint="3F"/>
      </w:tcPr>
    </w:tblStylePr>
    <w:tblStylePr w:type="band1Horz">
      <w:tblPr/>
      <w:tcPr>
        <w:shd w:val="clear" w:color="auto" w:fill="FCD8B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C51315" w:themeColor="accent5"/>
        <w:bottom w:val="single" w:sz="8" w:space="0" w:color="C51315" w:themeColor="accent5"/>
      </w:tblBorders>
    </w:tblPr>
    <w:tblStylePr w:type="firstRow">
      <w:rPr>
        <w:rFonts w:asciiTheme="majorHAnsi" w:eastAsiaTheme="majorEastAsia" w:hAnsiTheme="majorHAnsi" w:cstheme="majorBidi"/>
      </w:rPr>
      <w:tblPr/>
      <w:tcPr>
        <w:tcBorders>
          <w:top w:val="nil"/>
          <w:bottom w:val="single" w:sz="8" w:space="0" w:color="C51315" w:themeColor="accent5"/>
        </w:tcBorders>
      </w:tcPr>
    </w:tblStylePr>
    <w:tblStylePr w:type="lastRow">
      <w:rPr>
        <w:b/>
        <w:bCs/>
        <w:color w:val="000000" w:themeColor="text2"/>
      </w:rPr>
      <w:tblPr/>
      <w:tcPr>
        <w:tcBorders>
          <w:top w:val="single" w:sz="8" w:space="0" w:color="C51315" w:themeColor="accent5"/>
          <w:bottom w:val="single" w:sz="8" w:space="0" w:color="C51315" w:themeColor="accent5"/>
        </w:tcBorders>
      </w:tcPr>
    </w:tblStylePr>
    <w:tblStylePr w:type="firstCol">
      <w:rPr>
        <w:b/>
        <w:bCs/>
      </w:rPr>
    </w:tblStylePr>
    <w:tblStylePr w:type="lastCol">
      <w:rPr>
        <w:b/>
        <w:bCs/>
      </w:rPr>
      <w:tblPr/>
      <w:tcPr>
        <w:tcBorders>
          <w:top w:val="single" w:sz="8" w:space="0" w:color="C51315" w:themeColor="accent5"/>
          <w:bottom w:val="single" w:sz="8" w:space="0" w:color="C51315" w:themeColor="accent5"/>
        </w:tcBorders>
      </w:tcPr>
    </w:tblStylePr>
    <w:tblStylePr w:type="band1Vert">
      <w:tblPr/>
      <w:tcPr>
        <w:shd w:val="clear" w:color="auto" w:fill="F8BCBD" w:themeFill="accent5" w:themeFillTint="3F"/>
      </w:tcPr>
    </w:tblStylePr>
    <w:tblStylePr w:type="band1Horz">
      <w:tblPr/>
      <w:tcPr>
        <w:shd w:val="clear" w:color="auto" w:fill="F8BCBD"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C6AD00" w:themeColor="accent4"/>
        <w:bottom w:val="single" w:sz="8" w:space="0" w:color="C6AD00" w:themeColor="accent4"/>
      </w:tblBorders>
    </w:tblPr>
    <w:tblStylePr w:type="firstRow">
      <w:rPr>
        <w:rFonts w:asciiTheme="majorHAnsi" w:eastAsiaTheme="majorEastAsia" w:hAnsiTheme="majorHAnsi" w:cstheme="majorBidi"/>
      </w:rPr>
      <w:tblPr/>
      <w:tcPr>
        <w:tcBorders>
          <w:top w:val="nil"/>
          <w:bottom w:val="single" w:sz="8" w:space="0" w:color="C6AD00" w:themeColor="accent4"/>
        </w:tcBorders>
      </w:tcPr>
    </w:tblStylePr>
    <w:tblStylePr w:type="lastRow">
      <w:rPr>
        <w:b/>
        <w:bCs/>
        <w:color w:val="000000" w:themeColor="text2"/>
      </w:rPr>
      <w:tblPr/>
      <w:tcPr>
        <w:tcBorders>
          <w:top w:val="single" w:sz="8" w:space="0" w:color="C6AD00" w:themeColor="accent4"/>
          <w:bottom w:val="single" w:sz="8" w:space="0" w:color="C6AD00" w:themeColor="accent4"/>
        </w:tcBorders>
      </w:tcPr>
    </w:tblStylePr>
    <w:tblStylePr w:type="firstCol">
      <w:rPr>
        <w:b/>
        <w:bCs/>
      </w:rPr>
    </w:tblStylePr>
    <w:tblStylePr w:type="lastCol">
      <w:rPr>
        <w:b/>
        <w:bCs/>
      </w:rPr>
      <w:tblPr/>
      <w:tcPr>
        <w:tcBorders>
          <w:top w:val="single" w:sz="8" w:space="0" w:color="C6AD00" w:themeColor="accent4"/>
          <w:bottom w:val="single" w:sz="8" w:space="0" w:color="C6AD00" w:themeColor="accent4"/>
        </w:tcBorders>
      </w:tcPr>
    </w:tblStylePr>
    <w:tblStylePr w:type="band1Vert">
      <w:tblPr/>
      <w:tcPr>
        <w:shd w:val="clear" w:color="auto" w:fill="FFF4B1" w:themeFill="accent4" w:themeFillTint="3F"/>
      </w:tcPr>
    </w:tblStylePr>
    <w:tblStylePr w:type="band1Horz">
      <w:tblPr/>
      <w:tcPr>
        <w:shd w:val="clear" w:color="auto" w:fill="FFF4B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E1F2F4" w:themeColor="accent3"/>
        <w:bottom w:val="single" w:sz="8" w:space="0" w:color="E1F2F4" w:themeColor="accent3"/>
      </w:tblBorders>
    </w:tblPr>
    <w:tblStylePr w:type="firstRow">
      <w:rPr>
        <w:rFonts w:asciiTheme="majorHAnsi" w:eastAsiaTheme="majorEastAsia" w:hAnsiTheme="majorHAnsi" w:cstheme="majorBidi"/>
      </w:rPr>
      <w:tblPr/>
      <w:tcPr>
        <w:tcBorders>
          <w:top w:val="nil"/>
          <w:bottom w:val="single" w:sz="8" w:space="0" w:color="E1F2F4" w:themeColor="accent3"/>
        </w:tcBorders>
      </w:tcPr>
    </w:tblStylePr>
    <w:tblStylePr w:type="lastRow">
      <w:rPr>
        <w:b/>
        <w:bCs/>
        <w:color w:val="000000" w:themeColor="text2"/>
      </w:rPr>
      <w:tblPr/>
      <w:tcPr>
        <w:tcBorders>
          <w:top w:val="single" w:sz="8" w:space="0" w:color="E1F2F4" w:themeColor="accent3"/>
          <w:bottom w:val="single" w:sz="8" w:space="0" w:color="E1F2F4" w:themeColor="accent3"/>
        </w:tcBorders>
      </w:tcPr>
    </w:tblStylePr>
    <w:tblStylePr w:type="firstCol">
      <w:rPr>
        <w:b/>
        <w:bCs/>
      </w:rPr>
    </w:tblStylePr>
    <w:tblStylePr w:type="lastCol">
      <w:rPr>
        <w:b/>
        <w:bCs/>
      </w:rPr>
      <w:tblPr/>
      <w:tcPr>
        <w:tcBorders>
          <w:top w:val="single" w:sz="8" w:space="0" w:color="E1F2F4" w:themeColor="accent3"/>
          <w:bottom w:val="single" w:sz="8" w:space="0" w:color="E1F2F4" w:themeColor="accent3"/>
        </w:tcBorders>
      </w:tcPr>
    </w:tblStylePr>
    <w:tblStylePr w:type="band1Vert">
      <w:tblPr/>
      <w:tcPr>
        <w:shd w:val="clear" w:color="auto" w:fill="F7FBFC" w:themeFill="accent3" w:themeFillTint="3F"/>
      </w:tcPr>
    </w:tblStylePr>
    <w:tblStylePr w:type="band1Horz">
      <w:tblPr/>
      <w:tcPr>
        <w:shd w:val="clear" w:color="auto" w:fill="F7FBFC"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0096A6" w:themeColor="accent2"/>
        <w:bottom w:val="single" w:sz="8" w:space="0" w:color="0096A6" w:themeColor="accent2"/>
      </w:tblBorders>
    </w:tblPr>
    <w:tblStylePr w:type="firstRow">
      <w:rPr>
        <w:rFonts w:asciiTheme="majorHAnsi" w:eastAsiaTheme="majorEastAsia" w:hAnsiTheme="majorHAnsi" w:cstheme="majorBidi"/>
      </w:rPr>
      <w:tblPr/>
      <w:tcPr>
        <w:tcBorders>
          <w:top w:val="nil"/>
          <w:bottom w:val="single" w:sz="8" w:space="0" w:color="0096A6" w:themeColor="accent2"/>
        </w:tcBorders>
      </w:tcPr>
    </w:tblStylePr>
    <w:tblStylePr w:type="lastRow">
      <w:rPr>
        <w:b/>
        <w:bCs/>
        <w:color w:val="000000" w:themeColor="text2"/>
      </w:rPr>
      <w:tblPr/>
      <w:tcPr>
        <w:tcBorders>
          <w:top w:val="single" w:sz="8" w:space="0" w:color="0096A6" w:themeColor="accent2"/>
          <w:bottom w:val="single" w:sz="8" w:space="0" w:color="0096A6" w:themeColor="accent2"/>
        </w:tcBorders>
      </w:tcPr>
    </w:tblStylePr>
    <w:tblStylePr w:type="firstCol">
      <w:rPr>
        <w:b/>
        <w:bCs/>
      </w:rPr>
    </w:tblStylePr>
    <w:tblStylePr w:type="lastCol">
      <w:rPr>
        <w:b/>
        <w:bCs/>
      </w:rPr>
      <w:tblPr/>
      <w:tcPr>
        <w:tcBorders>
          <w:top w:val="single" w:sz="8" w:space="0" w:color="0096A6" w:themeColor="accent2"/>
          <w:bottom w:val="single" w:sz="8" w:space="0" w:color="0096A6" w:themeColor="accent2"/>
        </w:tcBorders>
      </w:tcPr>
    </w:tblStylePr>
    <w:tblStylePr w:type="band1Vert">
      <w:tblPr/>
      <w:tcPr>
        <w:shd w:val="clear" w:color="auto" w:fill="AAF6FF" w:themeFill="accent2" w:themeFillTint="3F"/>
      </w:tcPr>
    </w:tblStylePr>
    <w:tblStylePr w:type="band1Horz">
      <w:tblPr/>
      <w:tcPr>
        <w:shd w:val="clear" w:color="auto" w:fill="AAF6FF"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60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6608" w:themeFill="accent6"/>
      </w:tcPr>
    </w:tblStylePr>
    <w:tblStylePr w:type="lastCol">
      <w:rPr>
        <w:b/>
        <w:bCs/>
        <w:color w:val="FFFFFF" w:themeColor="background1"/>
      </w:rPr>
      <w:tblPr/>
      <w:tcPr>
        <w:tcBorders>
          <w:left w:val="nil"/>
          <w:right w:val="nil"/>
          <w:insideH w:val="nil"/>
          <w:insideV w:val="nil"/>
        </w:tcBorders>
        <w:shd w:val="clear" w:color="auto" w:fill="EC660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131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1315" w:themeFill="accent5"/>
      </w:tcPr>
    </w:tblStylePr>
    <w:tblStylePr w:type="lastCol">
      <w:rPr>
        <w:b/>
        <w:bCs/>
        <w:color w:val="FFFFFF" w:themeColor="background1"/>
      </w:rPr>
      <w:tblPr/>
      <w:tcPr>
        <w:tcBorders>
          <w:left w:val="nil"/>
          <w:right w:val="nil"/>
          <w:insideH w:val="nil"/>
          <w:insideV w:val="nil"/>
        </w:tcBorders>
        <w:shd w:val="clear" w:color="auto" w:fill="C513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D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AD00" w:themeFill="accent4"/>
      </w:tcPr>
    </w:tblStylePr>
    <w:tblStylePr w:type="lastCol">
      <w:rPr>
        <w:b/>
        <w:bCs/>
        <w:color w:val="FFFFFF" w:themeColor="background1"/>
      </w:rPr>
      <w:tblPr/>
      <w:tcPr>
        <w:tcBorders>
          <w:left w:val="nil"/>
          <w:right w:val="nil"/>
          <w:insideH w:val="nil"/>
          <w:insideV w:val="nil"/>
        </w:tcBorders>
        <w:shd w:val="clear" w:color="auto" w:fill="C6AD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F2F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F2F4" w:themeFill="accent3"/>
      </w:tcPr>
    </w:tblStylePr>
    <w:tblStylePr w:type="lastCol">
      <w:rPr>
        <w:b/>
        <w:bCs/>
        <w:color w:val="FFFFFF" w:themeColor="background1"/>
      </w:rPr>
      <w:tblPr/>
      <w:tcPr>
        <w:tcBorders>
          <w:left w:val="nil"/>
          <w:right w:val="nil"/>
          <w:insideH w:val="nil"/>
          <w:insideV w:val="nil"/>
        </w:tcBorders>
        <w:shd w:val="clear" w:color="auto" w:fill="E1F2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A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6A6" w:themeFill="accent2"/>
      </w:tcPr>
    </w:tblStylePr>
    <w:tblStylePr w:type="lastCol">
      <w:rPr>
        <w:b/>
        <w:bCs/>
        <w:color w:val="FFFFFF" w:themeColor="background1"/>
      </w:rPr>
      <w:tblPr/>
      <w:tcPr>
        <w:tcBorders>
          <w:left w:val="nil"/>
          <w:right w:val="nil"/>
          <w:insideH w:val="nil"/>
          <w:insideV w:val="nil"/>
        </w:tcBorders>
        <w:shd w:val="clear" w:color="auto" w:fill="0096A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F88A3E" w:themeColor="accent6" w:themeTint="BF"/>
        <w:left w:val="single" w:sz="8" w:space="0" w:color="F88A3E" w:themeColor="accent6" w:themeTint="BF"/>
        <w:bottom w:val="single" w:sz="8" w:space="0" w:color="F88A3E" w:themeColor="accent6" w:themeTint="BF"/>
        <w:right w:val="single" w:sz="8" w:space="0" w:color="F88A3E" w:themeColor="accent6" w:themeTint="BF"/>
        <w:insideH w:val="single" w:sz="8" w:space="0" w:color="F88A3E" w:themeColor="accent6" w:themeTint="BF"/>
      </w:tblBorders>
    </w:tblPr>
    <w:tblStylePr w:type="firstRow">
      <w:pPr>
        <w:spacing w:before="0" w:after="0" w:line="240" w:lineRule="auto"/>
      </w:pPr>
      <w:rPr>
        <w:b/>
        <w:bCs/>
        <w:color w:val="FFFFFF" w:themeColor="background1"/>
      </w:rPr>
      <w:tblPr/>
      <w:tcPr>
        <w:tcBorders>
          <w:top w:val="single" w:sz="8" w:space="0" w:color="F88A3E" w:themeColor="accent6" w:themeTint="BF"/>
          <w:left w:val="single" w:sz="8" w:space="0" w:color="F88A3E" w:themeColor="accent6" w:themeTint="BF"/>
          <w:bottom w:val="single" w:sz="8" w:space="0" w:color="F88A3E" w:themeColor="accent6" w:themeTint="BF"/>
          <w:right w:val="single" w:sz="8" w:space="0" w:color="F88A3E" w:themeColor="accent6" w:themeTint="BF"/>
          <w:insideH w:val="nil"/>
          <w:insideV w:val="nil"/>
        </w:tcBorders>
        <w:shd w:val="clear" w:color="auto" w:fill="EC6608" w:themeFill="accent6"/>
      </w:tcPr>
    </w:tblStylePr>
    <w:tblStylePr w:type="lastRow">
      <w:pPr>
        <w:spacing w:before="0" w:after="0" w:line="240" w:lineRule="auto"/>
      </w:pPr>
      <w:rPr>
        <w:b/>
        <w:bCs/>
      </w:rPr>
      <w:tblPr/>
      <w:tcPr>
        <w:tcBorders>
          <w:top w:val="double" w:sz="6" w:space="0" w:color="F88A3E" w:themeColor="accent6" w:themeTint="BF"/>
          <w:left w:val="single" w:sz="8" w:space="0" w:color="F88A3E" w:themeColor="accent6" w:themeTint="BF"/>
          <w:bottom w:val="single" w:sz="8" w:space="0" w:color="F88A3E" w:themeColor="accent6" w:themeTint="BF"/>
          <w:right w:val="single" w:sz="8" w:space="0" w:color="F88A3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D8BF" w:themeFill="accent6" w:themeFillTint="3F"/>
      </w:tcPr>
    </w:tblStylePr>
    <w:tblStylePr w:type="band1Horz">
      <w:tblPr/>
      <w:tcPr>
        <w:tcBorders>
          <w:insideH w:val="nil"/>
          <w:insideV w:val="nil"/>
        </w:tcBorders>
        <w:shd w:val="clear" w:color="auto" w:fill="FCD8B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EB3637" w:themeColor="accent5" w:themeTint="BF"/>
        <w:left w:val="single" w:sz="8" w:space="0" w:color="EB3637" w:themeColor="accent5" w:themeTint="BF"/>
        <w:bottom w:val="single" w:sz="8" w:space="0" w:color="EB3637" w:themeColor="accent5" w:themeTint="BF"/>
        <w:right w:val="single" w:sz="8" w:space="0" w:color="EB3637" w:themeColor="accent5" w:themeTint="BF"/>
        <w:insideH w:val="single" w:sz="8" w:space="0" w:color="EB3637" w:themeColor="accent5" w:themeTint="BF"/>
      </w:tblBorders>
    </w:tblPr>
    <w:tblStylePr w:type="firstRow">
      <w:pPr>
        <w:spacing w:before="0" w:after="0" w:line="240" w:lineRule="auto"/>
      </w:pPr>
      <w:rPr>
        <w:b/>
        <w:bCs/>
        <w:color w:val="FFFFFF" w:themeColor="background1"/>
      </w:rPr>
      <w:tblPr/>
      <w:tcPr>
        <w:tcBorders>
          <w:top w:val="single" w:sz="8" w:space="0" w:color="EB3637" w:themeColor="accent5" w:themeTint="BF"/>
          <w:left w:val="single" w:sz="8" w:space="0" w:color="EB3637" w:themeColor="accent5" w:themeTint="BF"/>
          <w:bottom w:val="single" w:sz="8" w:space="0" w:color="EB3637" w:themeColor="accent5" w:themeTint="BF"/>
          <w:right w:val="single" w:sz="8" w:space="0" w:color="EB3637" w:themeColor="accent5" w:themeTint="BF"/>
          <w:insideH w:val="nil"/>
          <w:insideV w:val="nil"/>
        </w:tcBorders>
        <w:shd w:val="clear" w:color="auto" w:fill="C51315" w:themeFill="accent5"/>
      </w:tcPr>
    </w:tblStylePr>
    <w:tblStylePr w:type="lastRow">
      <w:pPr>
        <w:spacing w:before="0" w:after="0" w:line="240" w:lineRule="auto"/>
      </w:pPr>
      <w:rPr>
        <w:b/>
        <w:bCs/>
      </w:rPr>
      <w:tblPr/>
      <w:tcPr>
        <w:tcBorders>
          <w:top w:val="double" w:sz="6" w:space="0" w:color="EB3637" w:themeColor="accent5" w:themeTint="BF"/>
          <w:left w:val="single" w:sz="8" w:space="0" w:color="EB3637" w:themeColor="accent5" w:themeTint="BF"/>
          <w:bottom w:val="single" w:sz="8" w:space="0" w:color="EB3637" w:themeColor="accent5" w:themeTint="BF"/>
          <w:right w:val="single" w:sz="8" w:space="0" w:color="EB363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BCBD" w:themeFill="accent5" w:themeFillTint="3F"/>
      </w:tcPr>
    </w:tblStylePr>
    <w:tblStylePr w:type="band1Horz">
      <w:tblPr/>
      <w:tcPr>
        <w:tcBorders>
          <w:insideH w:val="nil"/>
          <w:insideV w:val="nil"/>
        </w:tcBorders>
        <w:shd w:val="clear" w:color="auto" w:fill="F8BCBD"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FFE015" w:themeColor="accent4" w:themeTint="BF"/>
        <w:left w:val="single" w:sz="8" w:space="0" w:color="FFE015" w:themeColor="accent4" w:themeTint="BF"/>
        <w:bottom w:val="single" w:sz="8" w:space="0" w:color="FFE015" w:themeColor="accent4" w:themeTint="BF"/>
        <w:right w:val="single" w:sz="8" w:space="0" w:color="FFE015" w:themeColor="accent4" w:themeTint="BF"/>
        <w:insideH w:val="single" w:sz="8" w:space="0" w:color="FFE015" w:themeColor="accent4" w:themeTint="BF"/>
      </w:tblBorders>
    </w:tblPr>
    <w:tblStylePr w:type="firstRow">
      <w:pPr>
        <w:spacing w:before="0" w:after="0" w:line="240" w:lineRule="auto"/>
      </w:pPr>
      <w:rPr>
        <w:b/>
        <w:bCs/>
        <w:color w:val="FFFFFF" w:themeColor="background1"/>
      </w:rPr>
      <w:tblPr/>
      <w:tcPr>
        <w:tcBorders>
          <w:top w:val="single" w:sz="8" w:space="0" w:color="FFE015" w:themeColor="accent4" w:themeTint="BF"/>
          <w:left w:val="single" w:sz="8" w:space="0" w:color="FFE015" w:themeColor="accent4" w:themeTint="BF"/>
          <w:bottom w:val="single" w:sz="8" w:space="0" w:color="FFE015" w:themeColor="accent4" w:themeTint="BF"/>
          <w:right w:val="single" w:sz="8" w:space="0" w:color="FFE015" w:themeColor="accent4" w:themeTint="BF"/>
          <w:insideH w:val="nil"/>
          <w:insideV w:val="nil"/>
        </w:tcBorders>
        <w:shd w:val="clear" w:color="auto" w:fill="C6AD00" w:themeFill="accent4"/>
      </w:tcPr>
    </w:tblStylePr>
    <w:tblStylePr w:type="lastRow">
      <w:pPr>
        <w:spacing w:before="0" w:after="0" w:line="240" w:lineRule="auto"/>
      </w:pPr>
      <w:rPr>
        <w:b/>
        <w:bCs/>
      </w:rPr>
      <w:tblPr/>
      <w:tcPr>
        <w:tcBorders>
          <w:top w:val="double" w:sz="6" w:space="0" w:color="FFE015" w:themeColor="accent4" w:themeTint="BF"/>
          <w:left w:val="single" w:sz="8" w:space="0" w:color="FFE015" w:themeColor="accent4" w:themeTint="BF"/>
          <w:bottom w:val="single" w:sz="8" w:space="0" w:color="FFE015" w:themeColor="accent4" w:themeTint="BF"/>
          <w:right w:val="single" w:sz="8" w:space="0" w:color="FFE01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4B1" w:themeFill="accent4" w:themeFillTint="3F"/>
      </w:tcPr>
    </w:tblStylePr>
    <w:tblStylePr w:type="band1Horz">
      <w:tblPr/>
      <w:tcPr>
        <w:tcBorders>
          <w:insideH w:val="nil"/>
          <w:insideV w:val="nil"/>
        </w:tcBorders>
        <w:shd w:val="clear" w:color="auto" w:fill="FFF4B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E8F5F6" w:themeColor="accent3" w:themeTint="BF"/>
        <w:left w:val="single" w:sz="8" w:space="0" w:color="E8F5F6" w:themeColor="accent3" w:themeTint="BF"/>
        <w:bottom w:val="single" w:sz="8" w:space="0" w:color="E8F5F6" w:themeColor="accent3" w:themeTint="BF"/>
        <w:right w:val="single" w:sz="8" w:space="0" w:color="E8F5F6" w:themeColor="accent3" w:themeTint="BF"/>
        <w:insideH w:val="single" w:sz="8" w:space="0" w:color="E8F5F6" w:themeColor="accent3" w:themeTint="BF"/>
      </w:tblBorders>
    </w:tblPr>
    <w:tblStylePr w:type="firstRow">
      <w:pPr>
        <w:spacing w:before="0" w:after="0" w:line="240" w:lineRule="auto"/>
      </w:pPr>
      <w:rPr>
        <w:b/>
        <w:bCs/>
        <w:color w:val="FFFFFF" w:themeColor="background1"/>
      </w:rPr>
      <w:tblPr/>
      <w:tcPr>
        <w:tcBorders>
          <w:top w:val="single" w:sz="8" w:space="0" w:color="E8F5F6" w:themeColor="accent3" w:themeTint="BF"/>
          <w:left w:val="single" w:sz="8" w:space="0" w:color="E8F5F6" w:themeColor="accent3" w:themeTint="BF"/>
          <w:bottom w:val="single" w:sz="8" w:space="0" w:color="E8F5F6" w:themeColor="accent3" w:themeTint="BF"/>
          <w:right w:val="single" w:sz="8" w:space="0" w:color="E8F5F6" w:themeColor="accent3" w:themeTint="BF"/>
          <w:insideH w:val="nil"/>
          <w:insideV w:val="nil"/>
        </w:tcBorders>
        <w:shd w:val="clear" w:color="auto" w:fill="E1F2F4" w:themeFill="accent3"/>
      </w:tcPr>
    </w:tblStylePr>
    <w:tblStylePr w:type="lastRow">
      <w:pPr>
        <w:spacing w:before="0" w:after="0" w:line="240" w:lineRule="auto"/>
      </w:pPr>
      <w:rPr>
        <w:b/>
        <w:bCs/>
      </w:rPr>
      <w:tblPr/>
      <w:tcPr>
        <w:tcBorders>
          <w:top w:val="double" w:sz="6" w:space="0" w:color="E8F5F6" w:themeColor="accent3" w:themeTint="BF"/>
          <w:left w:val="single" w:sz="8" w:space="0" w:color="E8F5F6" w:themeColor="accent3" w:themeTint="BF"/>
          <w:bottom w:val="single" w:sz="8" w:space="0" w:color="E8F5F6" w:themeColor="accent3" w:themeTint="BF"/>
          <w:right w:val="single" w:sz="8" w:space="0" w:color="E8F5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BFC" w:themeFill="accent3" w:themeFillTint="3F"/>
      </w:tcPr>
    </w:tblStylePr>
    <w:tblStylePr w:type="band1Horz">
      <w:tblPr/>
      <w:tcPr>
        <w:tcBorders>
          <w:insideH w:val="nil"/>
          <w:insideV w:val="nil"/>
        </w:tcBorders>
        <w:shd w:val="clear" w:color="auto" w:fill="F7FBFC"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00E3FC" w:themeColor="accent2" w:themeTint="BF"/>
        <w:left w:val="single" w:sz="8" w:space="0" w:color="00E3FC" w:themeColor="accent2" w:themeTint="BF"/>
        <w:bottom w:val="single" w:sz="8" w:space="0" w:color="00E3FC" w:themeColor="accent2" w:themeTint="BF"/>
        <w:right w:val="single" w:sz="8" w:space="0" w:color="00E3FC" w:themeColor="accent2" w:themeTint="BF"/>
        <w:insideH w:val="single" w:sz="8" w:space="0" w:color="00E3FC" w:themeColor="accent2" w:themeTint="BF"/>
      </w:tblBorders>
    </w:tblPr>
    <w:tblStylePr w:type="firstRow">
      <w:pPr>
        <w:spacing w:before="0" w:after="0" w:line="240" w:lineRule="auto"/>
      </w:pPr>
      <w:rPr>
        <w:b/>
        <w:bCs/>
        <w:color w:val="FFFFFF" w:themeColor="background1"/>
      </w:rPr>
      <w:tblPr/>
      <w:tcPr>
        <w:tcBorders>
          <w:top w:val="single" w:sz="8" w:space="0" w:color="00E3FC" w:themeColor="accent2" w:themeTint="BF"/>
          <w:left w:val="single" w:sz="8" w:space="0" w:color="00E3FC" w:themeColor="accent2" w:themeTint="BF"/>
          <w:bottom w:val="single" w:sz="8" w:space="0" w:color="00E3FC" w:themeColor="accent2" w:themeTint="BF"/>
          <w:right w:val="single" w:sz="8" w:space="0" w:color="00E3FC" w:themeColor="accent2" w:themeTint="BF"/>
          <w:insideH w:val="nil"/>
          <w:insideV w:val="nil"/>
        </w:tcBorders>
        <w:shd w:val="clear" w:color="auto" w:fill="0096A6" w:themeFill="accent2"/>
      </w:tcPr>
    </w:tblStylePr>
    <w:tblStylePr w:type="lastRow">
      <w:pPr>
        <w:spacing w:before="0" w:after="0" w:line="240" w:lineRule="auto"/>
      </w:pPr>
      <w:rPr>
        <w:b/>
        <w:bCs/>
      </w:rPr>
      <w:tblPr/>
      <w:tcPr>
        <w:tcBorders>
          <w:top w:val="double" w:sz="6" w:space="0" w:color="00E3FC" w:themeColor="accent2" w:themeTint="BF"/>
          <w:left w:val="single" w:sz="8" w:space="0" w:color="00E3FC" w:themeColor="accent2" w:themeTint="BF"/>
          <w:bottom w:val="single" w:sz="8" w:space="0" w:color="00E3FC" w:themeColor="accent2" w:themeTint="BF"/>
          <w:right w:val="single" w:sz="8" w:space="0" w:color="00E3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AAF6FF" w:themeFill="accent2" w:themeFillTint="3F"/>
      </w:tcPr>
    </w:tblStylePr>
    <w:tblStylePr w:type="band1Horz">
      <w:tblPr/>
      <w:tcPr>
        <w:tcBorders>
          <w:insideH w:val="nil"/>
          <w:insideV w:val="nil"/>
        </w:tcBorders>
        <w:shd w:val="clear" w:color="auto" w:fill="AAF6FF"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60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60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60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60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17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17E"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CB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131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131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131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131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797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797A"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B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D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D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D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D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A6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A63"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B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F2F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F2F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F2F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F2F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8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8F9"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6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A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A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A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A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EE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EEFF"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B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6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6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6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6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17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17E"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608" w:themeColor="accent6"/>
        <w:left w:val="single" w:sz="8" w:space="0" w:color="EC6608" w:themeColor="accent6"/>
        <w:bottom w:val="single" w:sz="8" w:space="0" w:color="EC6608" w:themeColor="accent6"/>
        <w:right w:val="single" w:sz="8" w:space="0" w:color="EC6608" w:themeColor="accent6"/>
        <w:insideH w:val="single" w:sz="8" w:space="0" w:color="EC6608" w:themeColor="accent6"/>
        <w:insideV w:val="single" w:sz="8" w:space="0" w:color="EC6608" w:themeColor="accent6"/>
      </w:tblBorders>
    </w:tblPr>
    <w:tcPr>
      <w:shd w:val="clear" w:color="auto" w:fill="FCD8BF" w:themeFill="accent6" w:themeFillTint="3F"/>
    </w:tcPr>
    <w:tblStylePr w:type="firstRow">
      <w:rPr>
        <w:b/>
        <w:bCs/>
        <w:color w:val="000000" w:themeColor="text1"/>
      </w:rPr>
      <w:tblPr/>
      <w:tcPr>
        <w:shd w:val="clear" w:color="auto" w:fill="FEEF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FCB" w:themeFill="accent6" w:themeFillTint="33"/>
      </w:tcPr>
    </w:tblStylePr>
    <w:tblStylePr w:type="band1Vert">
      <w:tblPr/>
      <w:tcPr>
        <w:shd w:val="clear" w:color="auto" w:fill="FAB17E" w:themeFill="accent6" w:themeFillTint="7F"/>
      </w:tcPr>
    </w:tblStylePr>
    <w:tblStylePr w:type="band1Horz">
      <w:tblPr/>
      <w:tcPr>
        <w:tcBorders>
          <w:insideH w:val="single" w:sz="6" w:space="0" w:color="EC6608" w:themeColor="accent6"/>
          <w:insideV w:val="single" w:sz="6" w:space="0" w:color="EC6608" w:themeColor="accent6"/>
        </w:tcBorders>
        <w:shd w:val="clear" w:color="auto" w:fill="FAB17E"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51315" w:themeColor="accent5"/>
        <w:left w:val="single" w:sz="8" w:space="0" w:color="C51315" w:themeColor="accent5"/>
        <w:bottom w:val="single" w:sz="8" w:space="0" w:color="C51315" w:themeColor="accent5"/>
        <w:right w:val="single" w:sz="8" w:space="0" w:color="C51315" w:themeColor="accent5"/>
        <w:insideH w:val="single" w:sz="8" w:space="0" w:color="C51315" w:themeColor="accent5"/>
        <w:insideV w:val="single" w:sz="8" w:space="0" w:color="C51315" w:themeColor="accent5"/>
      </w:tblBorders>
    </w:tblPr>
    <w:tcPr>
      <w:shd w:val="clear" w:color="auto" w:fill="F8BCBD" w:themeFill="accent5" w:themeFillTint="3F"/>
    </w:tcPr>
    <w:tblStylePr w:type="firstRow">
      <w:rPr>
        <w:b/>
        <w:bCs/>
        <w:color w:val="000000" w:themeColor="text1"/>
      </w:rPr>
      <w:tblPr/>
      <w:tcPr>
        <w:shd w:val="clear" w:color="auto" w:fill="FCE4E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9C9" w:themeFill="accent5" w:themeFillTint="33"/>
      </w:tcPr>
    </w:tblStylePr>
    <w:tblStylePr w:type="band1Vert">
      <w:tblPr/>
      <w:tcPr>
        <w:shd w:val="clear" w:color="auto" w:fill="F2797A" w:themeFill="accent5" w:themeFillTint="7F"/>
      </w:tcPr>
    </w:tblStylePr>
    <w:tblStylePr w:type="band1Horz">
      <w:tblPr/>
      <w:tcPr>
        <w:tcBorders>
          <w:insideH w:val="single" w:sz="6" w:space="0" w:color="C51315" w:themeColor="accent5"/>
          <w:insideV w:val="single" w:sz="6" w:space="0" w:color="C51315" w:themeColor="accent5"/>
        </w:tcBorders>
        <w:shd w:val="clear" w:color="auto" w:fill="F2797A"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AD00" w:themeColor="accent4"/>
        <w:left w:val="single" w:sz="8" w:space="0" w:color="C6AD00" w:themeColor="accent4"/>
        <w:bottom w:val="single" w:sz="8" w:space="0" w:color="C6AD00" w:themeColor="accent4"/>
        <w:right w:val="single" w:sz="8" w:space="0" w:color="C6AD00" w:themeColor="accent4"/>
        <w:insideH w:val="single" w:sz="8" w:space="0" w:color="C6AD00" w:themeColor="accent4"/>
        <w:insideV w:val="single" w:sz="8" w:space="0" w:color="C6AD00" w:themeColor="accent4"/>
      </w:tblBorders>
    </w:tblPr>
    <w:tcPr>
      <w:shd w:val="clear" w:color="auto" w:fill="FFF4B1" w:themeFill="accent4" w:themeFillTint="3F"/>
    </w:tcPr>
    <w:tblStylePr w:type="firstRow">
      <w:rPr>
        <w:b/>
        <w:bCs/>
        <w:color w:val="000000" w:themeColor="text1"/>
      </w:rPr>
      <w:tblPr/>
      <w:tcPr>
        <w:shd w:val="clear" w:color="auto" w:fill="FFFB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0" w:themeFill="accent4" w:themeFillTint="33"/>
      </w:tcPr>
    </w:tblStylePr>
    <w:tblStylePr w:type="band1Vert">
      <w:tblPr/>
      <w:tcPr>
        <w:shd w:val="clear" w:color="auto" w:fill="FFEA63" w:themeFill="accent4" w:themeFillTint="7F"/>
      </w:tcPr>
    </w:tblStylePr>
    <w:tblStylePr w:type="band1Horz">
      <w:tblPr/>
      <w:tcPr>
        <w:tcBorders>
          <w:insideH w:val="single" w:sz="6" w:space="0" w:color="C6AD00" w:themeColor="accent4"/>
          <w:insideV w:val="single" w:sz="6" w:space="0" w:color="C6AD00" w:themeColor="accent4"/>
        </w:tcBorders>
        <w:shd w:val="clear" w:color="auto" w:fill="FFEA63"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F2F4" w:themeColor="accent3"/>
        <w:left w:val="single" w:sz="8" w:space="0" w:color="E1F2F4" w:themeColor="accent3"/>
        <w:bottom w:val="single" w:sz="8" w:space="0" w:color="E1F2F4" w:themeColor="accent3"/>
        <w:right w:val="single" w:sz="8" w:space="0" w:color="E1F2F4" w:themeColor="accent3"/>
        <w:insideH w:val="single" w:sz="8" w:space="0" w:color="E1F2F4" w:themeColor="accent3"/>
        <w:insideV w:val="single" w:sz="8" w:space="0" w:color="E1F2F4" w:themeColor="accent3"/>
      </w:tblBorders>
    </w:tblPr>
    <w:tcPr>
      <w:shd w:val="clear" w:color="auto" w:fill="F7FBFC" w:themeFill="accent3" w:themeFillTint="3F"/>
    </w:tcPr>
    <w:tblStylePr w:type="firstRow">
      <w:rPr>
        <w:b/>
        <w:bCs/>
        <w:color w:val="000000" w:themeColor="text1"/>
      </w:rPr>
      <w:tblPr/>
      <w:tcPr>
        <w:shd w:val="clear" w:color="auto" w:fill="FBFD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CFC" w:themeFill="accent3" w:themeFillTint="33"/>
      </w:tcPr>
    </w:tblStylePr>
    <w:tblStylePr w:type="band1Vert">
      <w:tblPr/>
      <w:tcPr>
        <w:shd w:val="clear" w:color="auto" w:fill="EFF8F9" w:themeFill="accent3" w:themeFillTint="7F"/>
      </w:tcPr>
    </w:tblStylePr>
    <w:tblStylePr w:type="band1Horz">
      <w:tblPr/>
      <w:tcPr>
        <w:tcBorders>
          <w:insideH w:val="single" w:sz="6" w:space="0" w:color="E1F2F4" w:themeColor="accent3"/>
          <w:insideV w:val="single" w:sz="6" w:space="0" w:color="E1F2F4" w:themeColor="accent3"/>
        </w:tcBorders>
        <w:shd w:val="clear" w:color="auto" w:fill="EFF8F9"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A6" w:themeColor="accent2"/>
        <w:left w:val="single" w:sz="8" w:space="0" w:color="0096A6" w:themeColor="accent2"/>
        <w:bottom w:val="single" w:sz="8" w:space="0" w:color="0096A6" w:themeColor="accent2"/>
        <w:right w:val="single" w:sz="8" w:space="0" w:color="0096A6" w:themeColor="accent2"/>
        <w:insideH w:val="single" w:sz="8" w:space="0" w:color="0096A6" w:themeColor="accent2"/>
        <w:insideV w:val="single" w:sz="8" w:space="0" w:color="0096A6" w:themeColor="accent2"/>
      </w:tblBorders>
    </w:tblPr>
    <w:tcPr>
      <w:shd w:val="clear" w:color="auto" w:fill="AAF6FF" w:themeFill="accent2" w:themeFillTint="3F"/>
    </w:tcPr>
    <w:tblStylePr w:type="firstRow">
      <w:rPr>
        <w:b/>
        <w:bCs/>
        <w:color w:val="000000" w:themeColor="text1"/>
      </w:rPr>
      <w:tblPr/>
      <w:tcPr>
        <w:shd w:val="clear" w:color="auto" w:fill="DDFB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8FF" w:themeFill="accent2" w:themeFillTint="33"/>
      </w:tcPr>
    </w:tblStylePr>
    <w:tblStylePr w:type="band1Vert">
      <w:tblPr/>
      <w:tcPr>
        <w:shd w:val="clear" w:color="auto" w:fill="53EEFF" w:themeFill="accent2" w:themeFillTint="7F"/>
      </w:tcPr>
    </w:tblStylePr>
    <w:tblStylePr w:type="band1Horz">
      <w:tblPr/>
      <w:tcPr>
        <w:tcBorders>
          <w:insideH w:val="single" w:sz="6" w:space="0" w:color="0096A6" w:themeColor="accent2"/>
          <w:insideV w:val="single" w:sz="6" w:space="0" w:color="0096A6" w:themeColor="accent2"/>
        </w:tcBorders>
        <w:shd w:val="clear" w:color="auto" w:fill="53EEFF"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608" w:themeColor="accent1"/>
        <w:left w:val="single" w:sz="8" w:space="0" w:color="EC6608" w:themeColor="accent1"/>
        <w:bottom w:val="single" w:sz="8" w:space="0" w:color="EC6608" w:themeColor="accent1"/>
        <w:right w:val="single" w:sz="8" w:space="0" w:color="EC6608" w:themeColor="accent1"/>
        <w:insideH w:val="single" w:sz="8" w:space="0" w:color="EC6608" w:themeColor="accent1"/>
        <w:insideV w:val="single" w:sz="8" w:space="0" w:color="EC6608" w:themeColor="accent1"/>
      </w:tblBorders>
    </w:tblPr>
    <w:tcPr>
      <w:shd w:val="clear" w:color="auto" w:fill="FCD8BF" w:themeFill="accent1" w:themeFillTint="3F"/>
    </w:tcPr>
    <w:tblStylePr w:type="firstRow">
      <w:rPr>
        <w:b/>
        <w:bCs/>
        <w:color w:val="000000" w:themeColor="text1"/>
      </w:rPr>
      <w:tblPr/>
      <w:tcPr>
        <w:shd w:val="clear" w:color="auto" w:fill="FEEF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FCB" w:themeFill="accent1" w:themeFillTint="33"/>
      </w:tcPr>
    </w:tblStylePr>
    <w:tblStylePr w:type="band1Vert">
      <w:tblPr/>
      <w:tcPr>
        <w:shd w:val="clear" w:color="auto" w:fill="FAB17E" w:themeFill="accent1" w:themeFillTint="7F"/>
      </w:tcPr>
    </w:tblStylePr>
    <w:tblStylePr w:type="band1Horz">
      <w:tblPr/>
      <w:tcPr>
        <w:tcBorders>
          <w:insideH w:val="single" w:sz="6" w:space="0" w:color="EC6608" w:themeColor="accent1"/>
          <w:insideV w:val="single" w:sz="6" w:space="0" w:color="EC6608" w:themeColor="accent1"/>
        </w:tcBorders>
        <w:shd w:val="clear" w:color="auto" w:fill="FAB17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F88A3E" w:themeColor="accent6" w:themeTint="BF"/>
        <w:left w:val="single" w:sz="8" w:space="0" w:color="F88A3E" w:themeColor="accent6" w:themeTint="BF"/>
        <w:bottom w:val="single" w:sz="8" w:space="0" w:color="F88A3E" w:themeColor="accent6" w:themeTint="BF"/>
        <w:right w:val="single" w:sz="8" w:space="0" w:color="F88A3E" w:themeColor="accent6" w:themeTint="BF"/>
        <w:insideH w:val="single" w:sz="8" w:space="0" w:color="F88A3E" w:themeColor="accent6" w:themeTint="BF"/>
        <w:insideV w:val="single" w:sz="8" w:space="0" w:color="F88A3E" w:themeColor="accent6" w:themeTint="BF"/>
      </w:tblBorders>
    </w:tblPr>
    <w:tcPr>
      <w:shd w:val="clear" w:color="auto" w:fill="FCD8BF" w:themeFill="accent6" w:themeFillTint="3F"/>
    </w:tcPr>
    <w:tblStylePr w:type="firstRow">
      <w:rPr>
        <w:b/>
        <w:bCs/>
      </w:rPr>
    </w:tblStylePr>
    <w:tblStylePr w:type="lastRow">
      <w:rPr>
        <w:b/>
        <w:bCs/>
      </w:rPr>
      <w:tblPr/>
      <w:tcPr>
        <w:tcBorders>
          <w:top w:val="single" w:sz="18" w:space="0" w:color="F88A3E" w:themeColor="accent6" w:themeTint="BF"/>
        </w:tcBorders>
      </w:tcPr>
    </w:tblStylePr>
    <w:tblStylePr w:type="firstCol">
      <w:rPr>
        <w:b/>
        <w:bCs/>
      </w:rPr>
    </w:tblStylePr>
    <w:tblStylePr w:type="lastCol">
      <w:rPr>
        <w:b/>
        <w:bCs/>
      </w:rPr>
    </w:tblStylePr>
    <w:tblStylePr w:type="band1Vert">
      <w:tblPr/>
      <w:tcPr>
        <w:shd w:val="clear" w:color="auto" w:fill="FAB17E" w:themeFill="accent6" w:themeFillTint="7F"/>
      </w:tcPr>
    </w:tblStylePr>
    <w:tblStylePr w:type="band1Horz">
      <w:tblPr/>
      <w:tcPr>
        <w:shd w:val="clear" w:color="auto" w:fill="FAB17E"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EB3637" w:themeColor="accent5" w:themeTint="BF"/>
        <w:left w:val="single" w:sz="8" w:space="0" w:color="EB3637" w:themeColor="accent5" w:themeTint="BF"/>
        <w:bottom w:val="single" w:sz="8" w:space="0" w:color="EB3637" w:themeColor="accent5" w:themeTint="BF"/>
        <w:right w:val="single" w:sz="8" w:space="0" w:color="EB3637" w:themeColor="accent5" w:themeTint="BF"/>
        <w:insideH w:val="single" w:sz="8" w:space="0" w:color="EB3637" w:themeColor="accent5" w:themeTint="BF"/>
        <w:insideV w:val="single" w:sz="8" w:space="0" w:color="EB3637" w:themeColor="accent5" w:themeTint="BF"/>
      </w:tblBorders>
    </w:tblPr>
    <w:tcPr>
      <w:shd w:val="clear" w:color="auto" w:fill="F8BCBD" w:themeFill="accent5" w:themeFillTint="3F"/>
    </w:tcPr>
    <w:tblStylePr w:type="firstRow">
      <w:rPr>
        <w:b/>
        <w:bCs/>
      </w:rPr>
    </w:tblStylePr>
    <w:tblStylePr w:type="lastRow">
      <w:rPr>
        <w:b/>
        <w:bCs/>
      </w:rPr>
      <w:tblPr/>
      <w:tcPr>
        <w:tcBorders>
          <w:top w:val="single" w:sz="18" w:space="0" w:color="EB3637" w:themeColor="accent5" w:themeTint="BF"/>
        </w:tcBorders>
      </w:tcPr>
    </w:tblStylePr>
    <w:tblStylePr w:type="firstCol">
      <w:rPr>
        <w:b/>
        <w:bCs/>
      </w:rPr>
    </w:tblStylePr>
    <w:tblStylePr w:type="lastCol">
      <w:rPr>
        <w:b/>
        <w:bCs/>
      </w:rPr>
    </w:tblStylePr>
    <w:tblStylePr w:type="band1Vert">
      <w:tblPr/>
      <w:tcPr>
        <w:shd w:val="clear" w:color="auto" w:fill="F2797A" w:themeFill="accent5" w:themeFillTint="7F"/>
      </w:tcPr>
    </w:tblStylePr>
    <w:tblStylePr w:type="band1Horz">
      <w:tblPr/>
      <w:tcPr>
        <w:shd w:val="clear" w:color="auto" w:fill="F2797A"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FFE015" w:themeColor="accent4" w:themeTint="BF"/>
        <w:left w:val="single" w:sz="8" w:space="0" w:color="FFE015" w:themeColor="accent4" w:themeTint="BF"/>
        <w:bottom w:val="single" w:sz="8" w:space="0" w:color="FFE015" w:themeColor="accent4" w:themeTint="BF"/>
        <w:right w:val="single" w:sz="8" w:space="0" w:color="FFE015" w:themeColor="accent4" w:themeTint="BF"/>
        <w:insideH w:val="single" w:sz="8" w:space="0" w:color="FFE015" w:themeColor="accent4" w:themeTint="BF"/>
        <w:insideV w:val="single" w:sz="8" w:space="0" w:color="FFE015" w:themeColor="accent4" w:themeTint="BF"/>
      </w:tblBorders>
    </w:tblPr>
    <w:tcPr>
      <w:shd w:val="clear" w:color="auto" w:fill="FFF4B1" w:themeFill="accent4" w:themeFillTint="3F"/>
    </w:tcPr>
    <w:tblStylePr w:type="firstRow">
      <w:rPr>
        <w:b/>
        <w:bCs/>
      </w:rPr>
    </w:tblStylePr>
    <w:tblStylePr w:type="lastRow">
      <w:rPr>
        <w:b/>
        <w:bCs/>
      </w:rPr>
      <w:tblPr/>
      <w:tcPr>
        <w:tcBorders>
          <w:top w:val="single" w:sz="18" w:space="0" w:color="FFE015" w:themeColor="accent4" w:themeTint="BF"/>
        </w:tcBorders>
      </w:tcPr>
    </w:tblStylePr>
    <w:tblStylePr w:type="firstCol">
      <w:rPr>
        <w:b/>
        <w:bCs/>
      </w:rPr>
    </w:tblStylePr>
    <w:tblStylePr w:type="lastCol">
      <w:rPr>
        <w:b/>
        <w:bCs/>
      </w:rPr>
    </w:tblStylePr>
    <w:tblStylePr w:type="band1Vert">
      <w:tblPr/>
      <w:tcPr>
        <w:shd w:val="clear" w:color="auto" w:fill="FFEA63" w:themeFill="accent4" w:themeFillTint="7F"/>
      </w:tcPr>
    </w:tblStylePr>
    <w:tblStylePr w:type="band1Horz">
      <w:tblPr/>
      <w:tcPr>
        <w:shd w:val="clear" w:color="auto" w:fill="FFEA63"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E8F5F6" w:themeColor="accent3" w:themeTint="BF"/>
        <w:left w:val="single" w:sz="8" w:space="0" w:color="E8F5F6" w:themeColor="accent3" w:themeTint="BF"/>
        <w:bottom w:val="single" w:sz="8" w:space="0" w:color="E8F5F6" w:themeColor="accent3" w:themeTint="BF"/>
        <w:right w:val="single" w:sz="8" w:space="0" w:color="E8F5F6" w:themeColor="accent3" w:themeTint="BF"/>
        <w:insideH w:val="single" w:sz="8" w:space="0" w:color="E8F5F6" w:themeColor="accent3" w:themeTint="BF"/>
        <w:insideV w:val="single" w:sz="8" w:space="0" w:color="E8F5F6" w:themeColor="accent3" w:themeTint="BF"/>
      </w:tblBorders>
    </w:tblPr>
    <w:tcPr>
      <w:shd w:val="clear" w:color="auto" w:fill="F7FBFC" w:themeFill="accent3" w:themeFillTint="3F"/>
    </w:tcPr>
    <w:tblStylePr w:type="firstRow">
      <w:rPr>
        <w:b/>
        <w:bCs/>
      </w:rPr>
    </w:tblStylePr>
    <w:tblStylePr w:type="lastRow">
      <w:rPr>
        <w:b/>
        <w:bCs/>
      </w:rPr>
      <w:tblPr/>
      <w:tcPr>
        <w:tcBorders>
          <w:top w:val="single" w:sz="18" w:space="0" w:color="E8F5F6" w:themeColor="accent3" w:themeTint="BF"/>
        </w:tcBorders>
      </w:tcPr>
    </w:tblStylePr>
    <w:tblStylePr w:type="firstCol">
      <w:rPr>
        <w:b/>
        <w:bCs/>
      </w:rPr>
    </w:tblStylePr>
    <w:tblStylePr w:type="lastCol">
      <w:rPr>
        <w:b/>
        <w:bCs/>
      </w:rPr>
    </w:tblStylePr>
    <w:tblStylePr w:type="band1Vert">
      <w:tblPr/>
      <w:tcPr>
        <w:shd w:val="clear" w:color="auto" w:fill="EFF8F9" w:themeFill="accent3" w:themeFillTint="7F"/>
      </w:tcPr>
    </w:tblStylePr>
    <w:tblStylePr w:type="band1Horz">
      <w:tblPr/>
      <w:tcPr>
        <w:shd w:val="clear" w:color="auto" w:fill="EFF8F9"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00E3FC" w:themeColor="accent2" w:themeTint="BF"/>
        <w:left w:val="single" w:sz="8" w:space="0" w:color="00E3FC" w:themeColor="accent2" w:themeTint="BF"/>
        <w:bottom w:val="single" w:sz="8" w:space="0" w:color="00E3FC" w:themeColor="accent2" w:themeTint="BF"/>
        <w:right w:val="single" w:sz="8" w:space="0" w:color="00E3FC" w:themeColor="accent2" w:themeTint="BF"/>
        <w:insideH w:val="single" w:sz="8" w:space="0" w:color="00E3FC" w:themeColor="accent2" w:themeTint="BF"/>
        <w:insideV w:val="single" w:sz="8" w:space="0" w:color="00E3FC" w:themeColor="accent2" w:themeTint="BF"/>
      </w:tblBorders>
    </w:tblPr>
    <w:tcPr>
      <w:shd w:val="clear" w:color="auto" w:fill="AAF6FF" w:themeFill="accent2" w:themeFillTint="3F"/>
    </w:tcPr>
    <w:tblStylePr w:type="firstRow">
      <w:rPr>
        <w:b/>
        <w:bCs/>
      </w:rPr>
    </w:tblStylePr>
    <w:tblStylePr w:type="lastRow">
      <w:rPr>
        <w:b/>
        <w:bCs/>
      </w:rPr>
      <w:tblPr/>
      <w:tcPr>
        <w:tcBorders>
          <w:top w:val="single" w:sz="18" w:space="0" w:color="00E3FC" w:themeColor="accent2" w:themeTint="BF"/>
        </w:tcBorders>
      </w:tcPr>
    </w:tblStylePr>
    <w:tblStylePr w:type="firstCol">
      <w:rPr>
        <w:b/>
        <w:bCs/>
      </w:rPr>
    </w:tblStylePr>
    <w:tblStylePr w:type="lastCol">
      <w:rPr>
        <w:b/>
        <w:bCs/>
      </w:rPr>
    </w:tblStylePr>
    <w:tblStylePr w:type="band1Vert">
      <w:tblPr/>
      <w:tcPr>
        <w:shd w:val="clear" w:color="auto" w:fill="53EEFF" w:themeFill="accent2" w:themeFillTint="7F"/>
      </w:tcPr>
    </w:tblStylePr>
    <w:tblStylePr w:type="band1Horz">
      <w:tblPr/>
      <w:tcPr>
        <w:shd w:val="clear" w:color="auto" w:fill="53EEFF"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88A3E" w:themeColor="accent1" w:themeTint="BF"/>
        <w:left w:val="single" w:sz="8" w:space="0" w:color="F88A3E" w:themeColor="accent1" w:themeTint="BF"/>
        <w:bottom w:val="single" w:sz="8" w:space="0" w:color="F88A3E" w:themeColor="accent1" w:themeTint="BF"/>
        <w:right w:val="single" w:sz="8" w:space="0" w:color="F88A3E" w:themeColor="accent1" w:themeTint="BF"/>
        <w:insideH w:val="single" w:sz="8" w:space="0" w:color="F88A3E" w:themeColor="accent1" w:themeTint="BF"/>
        <w:insideV w:val="single" w:sz="8" w:space="0" w:color="F88A3E" w:themeColor="accent1" w:themeTint="BF"/>
      </w:tblBorders>
    </w:tblPr>
    <w:tcPr>
      <w:shd w:val="clear" w:color="auto" w:fill="FCD8BF" w:themeFill="accent1" w:themeFillTint="3F"/>
    </w:tcPr>
    <w:tblStylePr w:type="firstRow">
      <w:rPr>
        <w:b/>
        <w:bCs/>
      </w:rPr>
    </w:tblStylePr>
    <w:tblStylePr w:type="lastRow">
      <w:rPr>
        <w:b/>
        <w:bCs/>
      </w:rPr>
      <w:tblPr/>
      <w:tcPr>
        <w:tcBorders>
          <w:top w:val="single" w:sz="18" w:space="0" w:color="F88A3E" w:themeColor="accent1" w:themeTint="BF"/>
        </w:tcBorders>
      </w:tcPr>
    </w:tblStylePr>
    <w:tblStylePr w:type="firstCol">
      <w:rPr>
        <w:b/>
        <w:bCs/>
      </w:rPr>
    </w:tblStylePr>
    <w:tblStylePr w:type="lastCol">
      <w:rPr>
        <w:b/>
        <w:bCs/>
      </w:rPr>
    </w:tblStylePr>
    <w:tblStylePr w:type="band1Vert">
      <w:tblPr/>
      <w:tcPr>
        <w:shd w:val="clear" w:color="auto" w:fill="FAB17E" w:themeFill="accent1" w:themeFillTint="7F"/>
      </w:tcPr>
    </w:tblStylePr>
    <w:tblStylePr w:type="band1Horz">
      <w:tblPr/>
      <w:tcPr>
        <w:shd w:val="clear" w:color="auto" w:fill="FAB17E"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EC660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2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04C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04C06" w:themeFill="accent6" w:themeFillShade="BF"/>
      </w:tcPr>
    </w:tblStylePr>
    <w:tblStylePr w:type="band1Vert">
      <w:tblPr/>
      <w:tcPr>
        <w:tcBorders>
          <w:top w:val="nil"/>
          <w:left w:val="nil"/>
          <w:bottom w:val="nil"/>
          <w:right w:val="nil"/>
          <w:insideH w:val="nil"/>
          <w:insideV w:val="nil"/>
        </w:tcBorders>
        <w:shd w:val="clear" w:color="auto" w:fill="B04C06" w:themeFill="accent6" w:themeFillShade="BF"/>
      </w:tcPr>
    </w:tblStylePr>
    <w:tblStylePr w:type="band1Horz">
      <w:tblPr/>
      <w:tcPr>
        <w:tcBorders>
          <w:top w:val="nil"/>
          <w:left w:val="nil"/>
          <w:bottom w:val="nil"/>
          <w:right w:val="nil"/>
          <w:insideH w:val="nil"/>
          <w:insideV w:val="nil"/>
        </w:tcBorders>
        <w:shd w:val="clear" w:color="auto" w:fill="B04C06"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C5131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90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0E0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0E0F" w:themeFill="accent5" w:themeFillShade="BF"/>
      </w:tcPr>
    </w:tblStylePr>
    <w:tblStylePr w:type="band1Vert">
      <w:tblPr/>
      <w:tcPr>
        <w:tcBorders>
          <w:top w:val="nil"/>
          <w:left w:val="nil"/>
          <w:bottom w:val="nil"/>
          <w:right w:val="nil"/>
          <w:insideH w:val="nil"/>
          <w:insideV w:val="nil"/>
        </w:tcBorders>
        <w:shd w:val="clear" w:color="auto" w:fill="930E0F" w:themeFill="accent5" w:themeFillShade="BF"/>
      </w:tcPr>
    </w:tblStylePr>
    <w:tblStylePr w:type="band1Horz">
      <w:tblPr/>
      <w:tcPr>
        <w:tcBorders>
          <w:top w:val="nil"/>
          <w:left w:val="nil"/>
          <w:bottom w:val="nil"/>
          <w:right w:val="nil"/>
          <w:insideH w:val="nil"/>
          <w:insideV w:val="nil"/>
        </w:tcBorders>
        <w:shd w:val="clear" w:color="auto" w:fill="930E0F"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C6AD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5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48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48000" w:themeFill="accent4" w:themeFillShade="BF"/>
      </w:tcPr>
    </w:tblStylePr>
    <w:tblStylePr w:type="band1Vert">
      <w:tblPr/>
      <w:tcPr>
        <w:tcBorders>
          <w:top w:val="nil"/>
          <w:left w:val="nil"/>
          <w:bottom w:val="nil"/>
          <w:right w:val="nil"/>
          <w:insideH w:val="nil"/>
          <w:insideV w:val="nil"/>
        </w:tcBorders>
        <w:shd w:val="clear" w:color="auto" w:fill="948000" w:themeFill="accent4" w:themeFillShade="BF"/>
      </w:tcPr>
    </w:tblStylePr>
    <w:tblStylePr w:type="band1Horz">
      <w:tblPr/>
      <w:tcPr>
        <w:tcBorders>
          <w:top w:val="nil"/>
          <w:left w:val="nil"/>
          <w:bottom w:val="nil"/>
          <w:right w:val="nil"/>
          <w:insideH w:val="nil"/>
          <w:insideV w:val="nil"/>
        </w:tcBorders>
        <w:shd w:val="clear" w:color="auto" w:fill="948000"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E1F2F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9FA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ACCD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ACCD4" w:themeFill="accent3" w:themeFillShade="BF"/>
      </w:tcPr>
    </w:tblStylePr>
    <w:tblStylePr w:type="band1Vert">
      <w:tblPr/>
      <w:tcPr>
        <w:tcBorders>
          <w:top w:val="nil"/>
          <w:left w:val="nil"/>
          <w:bottom w:val="nil"/>
          <w:right w:val="nil"/>
          <w:insideH w:val="nil"/>
          <w:insideV w:val="nil"/>
        </w:tcBorders>
        <w:shd w:val="clear" w:color="auto" w:fill="8ACCD4" w:themeFill="accent3" w:themeFillShade="BF"/>
      </w:tcPr>
    </w:tblStylePr>
    <w:tblStylePr w:type="band1Horz">
      <w:tblPr/>
      <w:tcPr>
        <w:tcBorders>
          <w:top w:val="nil"/>
          <w:left w:val="nil"/>
          <w:bottom w:val="nil"/>
          <w:right w:val="nil"/>
          <w:insideH w:val="nil"/>
          <w:insideV w:val="nil"/>
        </w:tcBorders>
        <w:shd w:val="clear" w:color="auto" w:fill="8ACCD4"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6A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5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07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07C" w:themeFill="accent2" w:themeFillShade="BF"/>
      </w:tcPr>
    </w:tblStylePr>
    <w:tblStylePr w:type="band1Vert">
      <w:tblPr/>
      <w:tcPr>
        <w:tcBorders>
          <w:top w:val="nil"/>
          <w:left w:val="nil"/>
          <w:bottom w:val="nil"/>
          <w:right w:val="nil"/>
          <w:insideH w:val="nil"/>
          <w:insideV w:val="nil"/>
        </w:tcBorders>
        <w:shd w:val="clear" w:color="auto" w:fill="00707C" w:themeFill="accent2" w:themeFillShade="BF"/>
      </w:tcPr>
    </w:tblStylePr>
    <w:tblStylePr w:type="band1Horz">
      <w:tblPr/>
      <w:tcPr>
        <w:tcBorders>
          <w:top w:val="nil"/>
          <w:left w:val="nil"/>
          <w:bottom w:val="nil"/>
          <w:right w:val="nil"/>
          <w:insideH w:val="nil"/>
          <w:insideV w:val="nil"/>
        </w:tcBorders>
        <w:shd w:val="clear" w:color="auto" w:fill="00707C"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C66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2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04C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04C06" w:themeFill="accent1" w:themeFillShade="BF"/>
      </w:tcPr>
    </w:tblStylePr>
    <w:tblStylePr w:type="band1Vert">
      <w:tblPr/>
      <w:tcPr>
        <w:tcBorders>
          <w:top w:val="nil"/>
          <w:left w:val="nil"/>
          <w:bottom w:val="nil"/>
          <w:right w:val="nil"/>
          <w:insideH w:val="nil"/>
          <w:insideV w:val="nil"/>
        </w:tcBorders>
        <w:shd w:val="clear" w:color="auto" w:fill="B04C06" w:themeFill="accent1" w:themeFillShade="BF"/>
      </w:tcPr>
    </w:tblStylePr>
    <w:tblStylePr w:type="band1Horz">
      <w:tblPr/>
      <w:tcPr>
        <w:tcBorders>
          <w:top w:val="nil"/>
          <w:left w:val="nil"/>
          <w:bottom w:val="nil"/>
          <w:right w:val="nil"/>
          <w:insideH w:val="nil"/>
          <w:insideV w:val="nil"/>
        </w:tcBorders>
        <w:shd w:val="clear" w:color="auto" w:fill="B04C06" w:themeFill="accent1" w:themeFillShade="BF"/>
      </w:tcPr>
    </w:tblStylePr>
  </w:style>
  <w:style w:type="paragraph" w:styleId="Bibliografie">
    <w:name w:val="Bibliography"/>
    <w:basedOn w:val="ZsysbasisNSGGroenewoud"/>
    <w:next w:val="BasistekstNSGGroenewoud"/>
    <w:uiPriority w:val="37"/>
    <w:semiHidden/>
    <w:rsid w:val="00E07762"/>
  </w:style>
  <w:style w:type="paragraph" w:styleId="Citaat">
    <w:name w:val="Quote"/>
    <w:basedOn w:val="ZsysbasisNSGGroenewoud"/>
    <w:next w:val="BasistekstNSGGroenewoud"/>
    <w:link w:val="CitaatChar"/>
    <w:uiPriority w:val="29"/>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NSGGroenewoud"/>
    <w:next w:val="BasistekstNSGGroenewoud"/>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NSG Groenewoud"/>
    <w:basedOn w:val="Standaardalinea-lettertype"/>
    <w:uiPriority w:val="51"/>
    <w:rsid w:val="00E07762"/>
    <w:rPr>
      <w:vertAlign w:val="superscript"/>
    </w:rPr>
  </w:style>
  <w:style w:type="paragraph" w:styleId="Geenafstand">
    <w:name w:val="No Spacing"/>
    <w:basedOn w:val="ZsysbasisNSGGroenewoud"/>
    <w:next w:val="BasistekstNSGGroenewoud"/>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NSGGroenewoud"/>
    <w:next w:val="BasistekstNSGGroenewoud"/>
    <w:uiPriority w:val="39"/>
    <w:semiHidden/>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NSGGroenewoud"/>
    <w:next w:val="BasistekstNSGGroenewoud"/>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NSGGroenewoud">
    <w:name w:val="Kopnummering NSG Groenewoud"/>
    <w:uiPriority w:val="99"/>
    <w:semiHidden/>
    <w:rsid w:val="00345315"/>
    <w:pPr>
      <w:numPr>
        <w:numId w:val="7"/>
      </w:numPr>
    </w:pPr>
  </w:style>
  <w:style w:type="paragraph" w:customStyle="1" w:styleId="ZsyseenpuntNSGGroenewoud">
    <w:name w:val="Zsyseenpunt NSG Groenewoud"/>
    <w:basedOn w:val="ZsysbasisNSGGroenewoud"/>
    <w:semiHidden/>
    <w:rsid w:val="00756C31"/>
    <w:pPr>
      <w:spacing w:line="20" w:lineRule="exact"/>
    </w:pPr>
    <w:rPr>
      <w:sz w:val="2"/>
    </w:rPr>
  </w:style>
  <w:style w:type="paragraph" w:customStyle="1" w:styleId="ZsysbasisdocumentgegevensNSGGroenewoud">
    <w:name w:val="Zsysbasisdocumentgegevens NSG Groenewoud"/>
    <w:basedOn w:val="ZsysbasisNSGGroenewoud"/>
    <w:next w:val="BasistekstNSGGroenewoud"/>
    <w:semiHidden/>
    <w:rsid w:val="0020548B"/>
    <w:pPr>
      <w:spacing w:line="280" w:lineRule="exact"/>
    </w:pPr>
    <w:rPr>
      <w:noProof/>
    </w:rPr>
  </w:style>
  <w:style w:type="paragraph" w:customStyle="1" w:styleId="DocumentgegevenskopjeNSGGroenewoud">
    <w:name w:val="Documentgegevens kopje NSG Groenewoud"/>
    <w:basedOn w:val="ZsysbasisdocumentgegevensNSGGroenewoud"/>
    <w:semiHidden/>
    <w:rsid w:val="00756C31"/>
    <w:rPr>
      <w:b/>
    </w:rPr>
  </w:style>
  <w:style w:type="paragraph" w:customStyle="1" w:styleId="DocumentgegevensNSGGroenewoud">
    <w:name w:val="Documentgegevens NSG Groenewoud"/>
    <w:basedOn w:val="ZsysbasisdocumentgegevensNSGGroenewoud"/>
    <w:uiPriority w:val="39"/>
    <w:rsid w:val="00756C31"/>
  </w:style>
  <w:style w:type="paragraph" w:customStyle="1" w:styleId="PaginanummerNSGGroenewoud">
    <w:name w:val="Paginanummer NSG Groenewoud"/>
    <w:basedOn w:val="ZsysbasisdocumentgegevensNSGGroenewoud"/>
    <w:uiPriority w:val="48"/>
    <w:rsid w:val="00E334BB"/>
  </w:style>
  <w:style w:type="paragraph" w:customStyle="1" w:styleId="AfzendergegevensNSGGroenewoud">
    <w:name w:val="Afzendergegevens NSG Groenewoud"/>
    <w:basedOn w:val="ZsysbasisdocumentgegevensNSGGroenewoud"/>
    <w:uiPriority w:val="38"/>
    <w:rsid w:val="00135E7B"/>
  </w:style>
  <w:style w:type="paragraph" w:customStyle="1" w:styleId="AfzendergegevenskopjeNSGGroenewoud">
    <w:name w:val="Afzendergegevens kopje NSG Groenewoud"/>
    <w:basedOn w:val="ZsysbasisdocumentgegevensNSGGroenewoud"/>
    <w:semiHidden/>
    <w:rsid w:val="00135E7B"/>
  </w:style>
  <w:style w:type="numbering" w:customStyle="1" w:styleId="OpsommingtekenNSGGroenewoud">
    <w:name w:val="Opsomming teken NSG Groenewoud"/>
    <w:uiPriority w:val="99"/>
    <w:semiHidden/>
    <w:rsid w:val="00670274"/>
    <w:pPr>
      <w:numPr>
        <w:numId w:val="8"/>
      </w:numPr>
    </w:pPr>
  </w:style>
  <w:style w:type="paragraph" w:customStyle="1" w:styleId="AlineavoorafbeeldingNSGGroenewoud">
    <w:name w:val="Alinea voor afbeelding NSG Groenewoud"/>
    <w:basedOn w:val="ZsysbasisNSGGroenewoud"/>
    <w:next w:val="BasistekstNSGGroenewoud"/>
    <w:semiHidden/>
    <w:rsid w:val="005E02CD"/>
  </w:style>
  <w:style w:type="paragraph" w:customStyle="1" w:styleId="TitelNSGGroenewoud">
    <w:name w:val="Titel NSG Groenewoud"/>
    <w:basedOn w:val="ZsysbasisNSGGroenewoud"/>
    <w:uiPriority w:val="41"/>
    <w:rsid w:val="000E1539"/>
    <w:pPr>
      <w:keepLines/>
    </w:pPr>
  </w:style>
  <w:style w:type="paragraph" w:customStyle="1" w:styleId="SubtitelNSGGroenewoud">
    <w:name w:val="Subtitel NSG Groenewoud"/>
    <w:basedOn w:val="ZsysbasisNSGGroenewoud"/>
    <w:uiPriority w:val="40"/>
    <w:rsid w:val="000E1539"/>
    <w:pPr>
      <w:keepLines/>
    </w:pPr>
  </w:style>
  <w:style w:type="numbering" w:customStyle="1" w:styleId="BijlagenummeringNSGGroenewoud">
    <w:name w:val="Bijlagenummering NSG Groenewoud"/>
    <w:uiPriority w:val="99"/>
    <w:semiHidden/>
    <w:rsid w:val="00345315"/>
    <w:pPr>
      <w:numPr>
        <w:numId w:val="11"/>
      </w:numPr>
    </w:pPr>
  </w:style>
  <w:style w:type="paragraph" w:customStyle="1" w:styleId="Bijlagekop1NSGGroenewoud">
    <w:name w:val="Bijlage kop 1 NSG Groenewoud"/>
    <w:basedOn w:val="ZsysbasisNSGGroenewoud"/>
    <w:next w:val="BasistekstNSGGroenewoud"/>
    <w:uiPriority w:val="9"/>
    <w:rsid w:val="00345315"/>
    <w:pPr>
      <w:keepNext/>
      <w:keepLines/>
      <w:numPr>
        <w:numId w:val="28"/>
      </w:numPr>
      <w:tabs>
        <w:tab w:val="left" w:pos="709"/>
      </w:tabs>
      <w:outlineLvl w:val="0"/>
    </w:pPr>
    <w:rPr>
      <w:b/>
      <w:sz w:val="24"/>
    </w:rPr>
  </w:style>
  <w:style w:type="paragraph" w:customStyle="1" w:styleId="Bijlagekop2NSGGroenewoud">
    <w:name w:val="Bijlage kop 2 NSG Groenewoud"/>
    <w:basedOn w:val="ZsysbasisNSGGroenewoud"/>
    <w:next w:val="BasistekstNSGGroenewoud"/>
    <w:uiPriority w:val="10"/>
    <w:rsid w:val="00345315"/>
    <w:pPr>
      <w:keepNext/>
      <w:keepLines/>
      <w:numPr>
        <w:ilvl w:val="1"/>
        <w:numId w:val="28"/>
      </w:numPr>
      <w:outlineLvl w:val="1"/>
    </w:pPr>
    <w:rPr>
      <w:b/>
    </w:rPr>
  </w:style>
  <w:style w:type="paragraph" w:styleId="Onderwerpvanopmerking">
    <w:name w:val="annotation subject"/>
    <w:basedOn w:val="ZsysbasisNSGGroenewoud"/>
    <w:next w:val="BasistekstNSGGroenewoud"/>
    <w:link w:val="OnderwerpvanopmerkingChar"/>
    <w:semiHidden/>
    <w:rsid w:val="00E7078D"/>
    <w:rPr>
      <w:b/>
      <w:bCs/>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NSGGroenewoud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NSGGroenewoud"/>
    <w:next w:val="BasistekstNSGGroenewoud"/>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NSGGroenewoud"/>
    <w:next w:val="BasistekstNSGGroenewoud"/>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NSG Groenewoud"/>
    <w:basedOn w:val="ZsysbasisNSGGroenewoud"/>
    <w:next w:val="BasistekstNSGGroenewoud"/>
    <w:uiPriority w:val="62"/>
    <w:semiHidden/>
    <w:rsid w:val="00DD2A9E"/>
  </w:style>
  <w:style w:type="table" w:customStyle="1" w:styleId="TabelstijlblancoNSGGroenewoud">
    <w:name w:val="Tabelstijl blanco NSG Groenewoud"/>
    <w:basedOn w:val="Standaardtabel"/>
    <w:uiPriority w:val="99"/>
    <w:qFormat/>
    <w:rsid w:val="0010482D"/>
    <w:tblPr>
      <w:tblCellMar>
        <w:left w:w="0" w:type="dxa"/>
        <w:right w:w="0" w:type="dxa"/>
      </w:tblCellMar>
    </w:tblPr>
  </w:style>
  <w:style w:type="paragraph" w:customStyle="1" w:styleId="ZsysbasistocNSGGroenewoud">
    <w:name w:val="Zsysbasistoc NSG Groenewoud"/>
    <w:basedOn w:val="ZsysbasisNSGGroenewoud"/>
    <w:next w:val="BasistekstNSGGroenewoud"/>
    <w:semiHidden/>
    <w:rsid w:val="00364B2C"/>
    <w:pPr>
      <w:ind w:left="709" w:right="567" w:hanging="709"/>
    </w:pPr>
  </w:style>
  <w:style w:type="numbering" w:customStyle="1" w:styleId="AgendapuntlijstNSGGroenewoud">
    <w:name w:val="Agendapunt (lijst) NSG Groenewoud"/>
    <w:uiPriority w:val="99"/>
    <w:semiHidden/>
    <w:rsid w:val="001C6232"/>
    <w:pPr>
      <w:numPr>
        <w:numId w:val="22"/>
      </w:numPr>
    </w:pPr>
  </w:style>
  <w:style w:type="paragraph" w:customStyle="1" w:styleId="AgendapuntNSGGroenewoud">
    <w:name w:val="Agendapunt NSG Groenewoud"/>
    <w:basedOn w:val="ZsysbasisNSGGroenewoud"/>
    <w:semiHidden/>
    <w:rsid w:val="001C6232"/>
    <w:pPr>
      <w:numPr>
        <w:numId w:val="23"/>
      </w:numPr>
    </w:pPr>
  </w:style>
  <w:style w:type="paragraph" w:customStyle="1" w:styleId="DocumentnaamNSGGroenewoud">
    <w:name w:val="Documentnaam NSG Groenewoud"/>
    <w:basedOn w:val="ZsysbasisNSGGroenewoud"/>
    <w:next w:val="BasistekstNSGGroenewoud"/>
    <w:semiHidden/>
    <w:rsid w:val="00BA1E3A"/>
    <w:pPr>
      <w:spacing w:line="1040" w:lineRule="exact"/>
    </w:pPr>
    <w:rPr>
      <w:b/>
      <w:color w:val="FFFFFF" w:themeColor="background1"/>
      <w:sz w:val="84"/>
    </w:rPr>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784" w:themeFill="accent2" w:themeFillShade="CC"/>
      </w:tcPr>
    </w:tblStylePr>
    <w:tblStylePr w:type="lastRow">
      <w:rPr>
        <w:b/>
        <w:bCs/>
        <w:color w:val="0077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0096A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6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Rastertabel1licht">
    <w:name w:val="Grid Table 1 Light"/>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19042B"/>
    <w:pPr>
      <w:spacing w:line="240" w:lineRule="auto"/>
    </w:pPr>
    <w:tblPr>
      <w:tblStyleRowBandSize w:val="1"/>
      <w:tblStyleColBandSize w:val="1"/>
      <w:tblBorders>
        <w:top w:val="single" w:sz="4" w:space="0" w:color="FBC097" w:themeColor="accent1" w:themeTint="66"/>
        <w:left w:val="single" w:sz="4" w:space="0" w:color="FBC097" w:themeColor="accent1" w:themeTint="66"/>
        <w:bottom w:val="single" w:sz="4" w:space="0" w:color="FBC097" w:themeColor="accent1" w:themeTint="66"/>
        <w:right w:val="single" w:sz="4" w:space="0" w:color="FBC097" w:themeColor="accent1" w:themeTint="66"/>
        <w:insideH w:val="single" w:sz="4" w:space="0" w:color="FBC097" w:themeColor="accent1" w:themeTint="66"/>
        <w:insideV w:val="single" w:sz="4" w:space="0" w:color="FBC097" w:themeColor="accent1" w:themeTint="66"/>
      </w:tblBorders>
    </w:tblPr>
    <w:tblStylePr w:type="firstRow">
      <w:rPr>
        <w:b/>
        <w:bCs/>
      </w:rPr>
      <w:tblPr/>
      <w:tcPr>
        <w:tcBorders>
          <w:bottom w:val="single" w:sz="12" w:space="0" w:color="F9A164" w:themeColor="accent1" w:themeTint="99"/>
        </w:tcBorders>
      </w:tcPr>
    </w:tblStylePr>
    <w:tblStylePr w:type="lastRow">
      <w:rPr>
        <w:b/>
        <w:bCs/>
      </w:rPr>
      <w:tblPr/>
      <w:tcPr>
        <w:tcBorders>
          <w:top w:val="double" w:sz="2" w:space="0" w:color="F9A164"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19042B"/>
    <w:pPr>
      <w:spacing w:line="240" w:lineRule="auto"/>
    </w:pPr>
    <w:tblPr>
      <w:tblStyleRowBandSize w:val="1"/>
      <w:tblStyleColBandSize w:val="1"/>
      <w:tblBorders>
        <w:top w:val="single" w:sz="4" w:space="0" w:color="75F1FF" w:themeColor="accent2" w:themeTint="66"/>
        <w:left w:val="single" w:sz="4" w:space="0" w:color="75F1FF" w:themeColor="accent2" w:themeTint="66"/>
        <w:bottom w:val="single" w:sz="4" w:space="0" w:color="75F1FF" w:themeColor="accent2" w:themeTint="66"/>
        <w:right w:val="single" w:sz="4" w:space="0" w:color="75F1FF" w:themeColor="accent2" w:themeTint="66"/>
        <w:insideH w:val="single" w:sz="4" w:space="0" w:color="75F1FF" w:themeColor="accent2" w:themeTint="66"/>
        <w:insideV w:val="single" w:sz="4" w:space="0" w:color="75F1FF" w:themeColor="accent2" w:themeTint="66"/>
      </w:tblBorders>
    </w:tblPr>
    <w:tblStylePr w:type="firstRow">
      <w:rPr>
        <w:b/>
        <w:bCs/>
      </w:rPr>
      <w:tblPr/>
      <w:tcPr>
        <w:tcBorders>
          <w:bottom w:val="single" w:sz="12" w:space="0" w:color="30EAFF" w:themeColor="accent2" w:themeTint="99"/>
        </w:tcBorders>
      </w:tcPr>
    </w:tblStylePr>
    <w:tblStylePr w:type="lastRow">
      <w:rPr>
        <w:b/>
        <w:bCs/>
      </w:rPr>
      <w:tblPr/>
      <w:tcPr>
        <w:tcBorders>
          <w:top w:val="double" w:sz="2" w:space="0" w:color="30EA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19042B"/>
    <w:pPr>
      <w:spacing w:line="240" w:lineRule="auto"/>
    </w:pPr>
    <w:tblPr>
      <w:tblStyleRowBandSize w:val="1"/>
      <w:tblStyleColBandSize w:val="1"/>
      <w:tblBorders>
        <w:top w:val="single" w:sz="4" w:space="0" w:color="F2F9FA" w:themeColor="accent3" w:themeTint="66"/>
        <w:left w:val="single" w:sz="4" w:space="0" w:color="F2F9FA" w:themeColor="accent3" w:themeTint="66"/>
        <w:bottom w:val="single" w:sz="4" w:space="0" w:color="F2F9FA" w:themeColor="accent3" w:themeTint="66"/>
        <w:right w:val="single" w:sz="4" w:space="0" w:color="F2F9FA" w:themeColor="accent3" w:themeTint="66"/>
        <w:insideH w:val="single" w:sz="4" w:space="0" w:color="F2F9FA" w:themeColor="accent3" w:themeTint="66"/>
        <w:insideV w:val="single" w:sz="4" w:space="0" w:color="F2F9FA" w:themeColor="accent3" w:themeTint="66"/>
      </w:tblBorders>
    </w:tblPr>
    <w:tblStylePr w:type="firstRow">
      <w:rPr>
        <w:b/>
        <w:bCs/>
      </w:rPr>
      <w:tblPr/>
      <w:tcPr>
        <w:tcBorders>
          <w:bottom w:val="single" w:sz="12" w:space="0" w:color="ECF7F8" w:themeColor="accent3" w:themeTint="99"/>
        </w:tcBorders>
      </w:tcPr>
    </w:tblStylePr>
    <w:tblStylePr w:type="lastRow">
      <w:rPr>
        <w:b/>
        <w:bCs/>
      </w:rPr>
      <w:tblPr/>
      <w:tcPr>
        <w:tcBorders>
          <w:top w:val="double" w:sz="2" w:space="0" w:color="ECF7F8"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19042B"/>
    <w:pPr>
      <w:spacing w:line="240" w:lineRule="auto"/>
    </w:pPr>
    <w:tblPr>
      <w:tblStyleRowBandSize w:val="1"/>
      <w:tblStyleColBandSize w:val="1"/>
      <w:tblBorders>
        <w:top w:val="single" w:sz="4" w:space="0" w:color="FFEE82" w:themeColor="accent4" w:themeTint="66"/>
        <w:left w:val="single" w:sz="4" w:space="0" w:color="FFEE82" w:themeColor="accent4" w:themeTint="66"/>
        <w:bottom w:val="single" w:sz="4" w:space="0" w:color="FFEE82" w:themeColor="accent4" w:themeTint="66"/>
        <w:right w:val="single" w:sz="4" w:space="0" w:color="FFEE82" w:themeColor="accent4" w:themeTint="66"/>
        <w:insideH w:val="single" w:sz="4" w:space="0" w:color="FFEE82" w:themeColor="accent4" w:themeTint="66"/>
        <w:insideV w:val="single" w:sz="4" w:space="0" w:color="FFEE82" w:themeColor="accent4" w:themeTint="66"/>
      </w:tblBorders>
    </w:tblPr>
    <w:tblStylePr w:type="firstRow">
      <w:rPr>
        <w:b/>
        <w:bCs/>
      </w:rPr>
      <w:tblPr/>
      <w:tcPr>
        <w:tcBorders>
          <w:bottom w:val="single" w:sz="12" w:space="0" w:color="FFE643" w:themeColor="accent4" w:themeTint="99"/>
        </w:tcBorders>
      </w:tcPr>
    </w:tblStylePr>
    <w:tblStylePr w:type="lastRow">
      <w:rPr>
        <w:b/>
        <w:bCs/>
      </w:rPr>
      <w:tblPr/>
      <w:tcPr>
        <w:tcBorders>
          <w:top w:val="double" w:sz="2" w:space="0" w:color="FFE643"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19042B"/>
    <w:pPr>
      <w:spacing w:line="240" w:lineRule="auto"/>
    </w:pPr>
    <w:tblPr>
      <w:tblStyleRowBandSize w:val="1"/>
      <w:tblStyleColBandSize w:val="1"/>
      <w:tblBorders>
        <w:top w:val="single" w:sz="4" w:space="0" w:color="F49394" w:themeColor="accent5" w:themeTint="66"/>
        <w:left w:val="single" w:sz="4" w:space="0" w:color="F49394" w:themeColor="accent5" w:themeTint="66"/>
        <w:bottom w:val="single" w:sz="4" w:space="0" w:color="F49394" w:themeColor="accent5" w:themeTint="66"/>
        <w:right w:val="single" w:sz="4" w:space="0" w:color="F49394" w:themeColor="accent5" w:themeTint="66"/>
        <w:insideH w:val="single" w:sz="4" w:space="0" w:color="F49394" w:themeColor="accent5" w:themeTint="66"/>
        <w:insideV w:val="single" w:sz="4" w:space="0" w:color="F49394" w:themeColor="accent5" w:themeTint="66"/>
      </w:tblBorders>
    </w:tblPr>
    <w:tblStylePr w:type="firstRow">
      <w:rPr>
        <w:b/>
        <w:bCs/>
      </w:rPr>
      <w:tblPr/>
      <w:tcPr>
        <w:tcBorders>
          <w:bottom w:val="single" w:sz="12" w:space="0" w:color="EF5D5E" w:themeColor="accent5" w:themeTint="99"/>
        </w:tcBorders>
      </w:tcPr>
    </w:tblStylePr>
    <w:tblStylePr w:type="lastRow">
      <w:rPr>
        <w:b/>
        <w:bCs/>
      </w:rPr>
      <w:tblPr/>
      <w:tcPr>
        <w:tcBorders>
          <w:top w:val="double" w:sz="2" w:space="0" w:color="EF5D5E"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19042B"/>
    <w:pPr>
      <w:spacing w:line="240" w:lineRule="auto"/>
    </w:pPr>
    <w:tblPr>
      <w:tblStyleRowBandSize w:val="1"/>
      <w:tblStyleColBandSize w:val="1"/>
      <w:tblBorders>
        <w:top w:val="single" w:sz="4" w:space="0" w:color="FBC097" w:themeColor="accent6" w:themeTint="66"/>
        <w:left w:val="single" w:sz="4" w:space="0" w:color="FBC097" w:themeColor="accent6" w:themeTint="66"/>
        <w:bottom w:val="single" w:sz="4" w:space="0" w:color="FBC097" w:themeColor="accent6" w:themeTint="66"/>
        <w:right w:val="single" w:sz="4" w:space="0" w:color="FBC097" w:themeColor="accent6" w:themeTint="66"/>
        <w:insideH w:val="single" w:sz="4" w:space="0" w:color="FBC097" w:themeColor="accent6" w:themeTint="66"/>
        <w:insideV w:val="single" w:sz="4" w:space="0" w:color="FBC097" w:themeColor="accent6" w:themeTint="66"/>
      </w:tblBorders>
    </w:tblPr>
    <w:tblStylePr w:type="firstRow">
      <w:rPr>
        <w:b/>
        <w:bCs/>
      </w:rPr>
      <w:tblPr/>
      <w:tcPr>
        <w:tcBorders>
          <w:bottom w:val="single" w:sz="12" w:space="0" w:color="F9A164" w:themeColor="accent6" w:themeTint="99"/>
        </w:tcBorders>
      </w:tcPr>
    </w:tblStylePr>
    <w:tblStylePr w:type="lastRow">
      <w:rPr>
        <w:b/>
        <w:bCs/>
      </w:rPr>
      <w:tblPr/>
      <w:tcPr>
        <w:tcBorders>
          <w:top w:val="double" w:sz="2" w:space="0" w:color="F9A164"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19042B"/>
    <w:pPr>
      <w:spacing w:line="240" w:lineRule="auto"/>
    </w:pPr>
    <w:tblPr>
      <w:tblStyleRowBandSize w:val="1"/>
      <w:tblStyleColBandSize w:val="1"/>
      <w:tblBorders>
        <w:top w:val="single" w:sz="2" w:space="0" w:color="F9A164" w:themeColor="accent1" w:themeTint="99"/>
        <w:bottom w:val="single" w:sz="2" w:space="0" w:color="F9A164" w:themeColor="accent1" w:themeTint="99"/>
        <w:insideH w:val="single" w:sz="2" w:space="0" w:color="F9A164" w:themeColor="accent1" w:themeTint="99"/>
        <w:insideV w:val="single" w:sz="2" w:space="0" w:color="F9A164" w:themeColor="accent1" w:themeTint="99"/>
      </w:tblBorders>
    </w:tblPr>
    <w:tblStylePr w:type="firstRow">
      <w:rPr>
        <w:b/>
        <w:bCs/>
      </w:rPr>
      <w:tblPr/>
      <w:tcPr>
        <w:tcBorders>
          <w:top w:val="nil"/>
          <w:bottom w:val="single" w:sz="12" w:space="0" w:color="F9A164" w:themeColor="accent1" w:themeTint="99"/>
          <w:insideH w:val="nil"/>
          <w:insideV w:val="nil"/>
        </w:tcBorders>
        <w:shd w:val="clear" w:color="auto" w:fill="FFFFFF" w:themeFill="background1"/>
      </w:tcPr>
    </w:tblStylePr>
    <w:tblStylePr w:type="lastRow">
      <w:rPr>
        <w:b/>
        <w:bCs/>
      </w:rPr>
      <w:tblPr/>
      <w:tcPr>
        <w:tcBorders>
          <w:top w:val="double" w:sz="2" w:space="0" w:color="F9A16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Rastertabel2-Accent2">
    <w:name w:val="Grid Table 2 Accent 2"/>
    <w:basedOn w:val="Standaardtabel"/>
    <w:uiPriority w:val="47"/>
    <w:semiHidden/>
    <w:rsid w:val="0019042B"/>
    <w:pPr>
      <w:spacing w:line="240" w:lineRule="auto"/>
    </w:pPr>
    <w:tblPr>
      <w:tblStyleRowBandSize w:val="1"/>
      <w:tblStyleColBandSize w:val="1"/>
      <w:tblBorders>
        <w:top w:val="single" w:sz="2" w:space="0" w:color="30EAFF" w:themeColor="accent2" w:themeTint="99"/>
        <w:bottom w:val="single" w:sz="2" w:space="0" w:color="30EAFF" w:themeColor="accent2" w:themeTint="99"/>
        <w:insideH w:val="single" w:sz="2" w:space="0" w:color="30EAFF" w:themeColor="accent2" w:themeTint="99"/>
        <w:insideV w:val="single" w:sz="2" w:space="0" w:color="30EAFF" w:themeColor="accent2" w:themeTint="99"/>
      </w:tblBorders>
    </w:tblPr>
    <w:tblStylePr w:type="firstRow">
      <w:rPr>
        <w:b/>
        <w:bCs/>
      </w:rPr>
      <w:tblPr/>
      <w:tcPr>
        <w:tcBorders>
          <w:top w:val="nil"/>
          <w:bottom w:val="single" w:sz="12" w:space="0" w:color="30EAFF" w:themeColor="accent2" w:themeTint="99"/>
          <w:insideH w:val="nil"/>
          <w:insideV w:val="nil"/>
        </w:tcBorders>
        <w:shd w:val="clear" w:color="auto" w:fill="FFFFFF" w:themeFill="background1"/>
      </w:tcPr>
    </w:tblStylePr>
    <w:tblStylePr w:type="lastRow">
      <w:rPr>
        <w:b/>
        <w:bCs/>
      </w:rPr>
      <w:tblPr/>
      <w:tcPr>
        <w:tcBorders>
          <w:top w:val="double" w:sz="2" w:space="0" w:color="30EA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Rastertabel2-Accent3">
    <w:name w:val="Grid Table 2 Accent 3"/>
    <w:basedOn w:val="Standaardtabel"/>
    <w:uiPriority w:val="47"/>
    <w:semiHidden/>
    <w:rsid w:val="0019042B"/>
    <w:pPr>
      <w:spacing w:line="240" w:lineRule="auto"/>
    </w:pPr>
    <w:tblPr>
      <w:tblStyleRowBandSize w:val="1"/>
      <w:tblStyleColBandSize w:val="1"/>
      <w:tblBorders>
        <w:top w:val="single" w:sz="2" w:space="0" w:color="ECF7F8" w:themeColor="accent3" w:themeTint="99"/>
        <w:bottom w:val="single" w:sz="2" w:space="0" w:color="ECF7F8" w:themeColor="accent3" w:themeTint="99"/>
        <w:insideH w:val="single" w:sz="2" w:space="0" w:color="ECF7F8" w:themeColor="accent3" w:themeTint="99"/>
        <w:insideV w:val="single" w:sz="2" w:space="0" w:color="ECF7F8" w:themeColor="accent3" w:themeTint="99"/>
      </w:tblBorders>
    </w:tblPr>
    <w:tblStylePr w:type="firstRow">
      <w:rPr>
        <w:b/>
        <w:bCs/>
      </w:rPr>
      <w:tblPr/>
      <w:tcPr>
        <w:tcBorders>
          <w:top w:val="nil"/>
          <w:bottom w:val="single" w:sz="12" w:space="0" w:color="ECF7F8" w:themeColor="accent3" w:themeTint="99"/>
          <w:insideH w:val="nil"/>
          <w:insideV w:val="nil"/>
        </w:tcBorders>
        <w:shd w:val="clear" w:color="auto" w:fill="FFFFFF" w:themeFill="background1"/>
      </w:tcPr>
    </w:tblStylePr>
    <w:tblStylePr w:type="lastRow">
      <w:rPr>
        <w:b/>
        <w:bCs/>
      </w:rPr>
      <w:tblPr/>
      <w:tcPr>
        <w:tcBorders>
          <w:top w:val="double" w:sz="2" w:space="0" w:color="ECF7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Rastertabel2-Accent4">
    <w:name w:val="Grid Table 2 Accent 4"/>
    <w:basedOn w:val="Standaardtabel"/>
    <w:uiPriority w:val="47"/>
    <w:semiHidden/>
    <w:rsid w:val="0019042B"/>
    <w:pPr>
      <w:spacing w:line="240" w:lineRule="auto"/>
    </w:pPr>
    <w:tblPr>
      <w:tblStyleRowBandSize w:val="1"/>
      <w:tblStyleColBandSize w:val="1"/>
      <w:tblBorders>
        <w:top w:val="single" w:sz="2" w:space="0" w:color="FFE643" w:themeColor="accent4" w:themeTint="99"/>
        <w:bottom w:val="single" w:sz="2" w:space="0" w:color="FFE643" w:themeColor="accent4" w:themeTint="99"/>
        <w:insideH w:val="single" w:sz="2" w:space="0" w:color="FFE643" w:themeColor="accent4" w:themeTint="99"/>
        <w:insideV w:val="single" w:sz="2" w:space="0" w:color="FFE643" w:themeColor="accent4" w:themeTint="99"/>
      </w:tblBorders>
    </w:tblPr>
    <w:tblStylePr w:type="firstRow">
      <w:rPr>
        <w:b/>
        <w:bCs/>
      </w:rPr>
      <w:tblPr/>
      <w:tcPr>
        <w:tcBorders>
          <w:top w:val="nil"/>
          <w:bottom w:val="single" w:sz="12" w:space="0" w:color="FFE643" w:themeColor="accent4" w:themeTint="99"/>
          <w:insideH w:val="nil"/>
          <w:insideV w:val="nil"/>
        </w:tcBorders>
        <w:shd w:val="clear" w:color="auto" w:fill="FFFFFF" w:themeFill="background1"/>
      </w:tcPr>
    </w:tblStylePr>
    <w:tblStylePr w:type="lastRow">
      <w:rPr>
        <w:b/>
        <w:bCs/>
      </w:rPr>
      <w:tblPr/>
      <w:tcPr>
        <w:tcBorders>
          <w:top w:val="double" w:sz="2" w:space="0" w:color="FFE64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Rastertabel2-Accent5">
    <w:name w:val="Grid Table 2 Accent 5"/>
    <w:basedOn w:val="Standaardtabel"/>
    <w:uiPriority w:val="47"/>
    <w:semiHidden/>
    <w:rsid w:val="0019042B"/>
    <w:pPr>
      <w:spacing w:line="240" w:lineRule="auto"/>
    </w:pPr>
    <w:tblPr>
      <w:tblStyleRowBandSize w:val="1"/>
      <w:tblStyleColBandSize w:val="1"/>
      <w:tblBorders>
        <w:top w:val="single" w:sz="2" w:space="0" w:color="EF5D5E" w:themeColor="accent5" w:themeTint="99"/>
        <w:bottom w:val="single" w:sz="2" w:space="0" w:color="EF5D5E" w:themeColor="accent5" w:themeTint="99"/>
        <w:insideH w:val="single" w:sz="2" w:space="0" w:color="EF5D5E" w:themeColor="accent5" w:themeTint="99"/>
        <w:insideV w:val="single" w:sz="2" w:space="0" w:color="EF5D5E" w:themeColor="accent5" w:themeTint="99"/>
      </w:tblBorders>
    </w:tblPr>
    <w:tblStylePr w:type="firstRow">
      <w:rPr>
        <w:b/>
        <w:bCs/>
      </w:rPr>
      <w:tblPr/>
      <w:tcPr>
        <w:tcBorders>
          <w:top w:val="nil"/>
          <w:bottom w:val="single" w:sz="12" w:space="0" w:color="EF5D5E" w:themeColor="accent5" w:themeTint="99"/>
          <w:insideH w:val="nil"/>
          <w:insideV w:val="nil"/>
        </w:tcBorders>
        <w:shd w:val="clear" w:color="auto" w:fill="FFFFFF" w:themeFill="background1"/>
      </w:tcPr>
    </w:tblStylePr>
    <w:tblStylePr w:type="lastRow">
      <w:rPr>
        <w:b/>
        <w:bCs/>
      </w:rPr>
      <w:tblPr/>
      <w:tcPr>
        <w:tcBorders>
          <w:top w:val="double" w:sz="2" w:space="0" w:color="EF5D5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Rastertabel2-Accent6">
    <w:name w:val="Grid Table 2 Accent 6"/>
    <w:basedOn w:val="Standaardtabel"/>
    <w:uiPriority w:val="47"/>
    <w:semiHidden/>
    <w:rsid w:val="0019042B"/>
    <w:pPr>
      <w:spacing w:line="240" w:lineRule="auto"/>
    </w:pPr>
    <w:tblPr>
      <w:tblStyleRowBandSize w:val="1"/>
      <w:tblStyleColBandSize w:val="1"/>
      <w:tblBorders>
        <w:top w:val="single" w:sz="2" w:space="0" w:color="F9A164" w:themeColor="accent6" w:themeTint="99"/>
        <w:bottom w:val="single" w:sz="2" w:space="0" w:color="F9A164" w:themeColor="accent6" w:themeTint="99"/>
        <w:insideH w:val="single" w:sz="2" w:space="0" w:color="F9A164" w:themeColor="accent6" w:themeTint="99"/>
        <w:insideV w:val="single" w:sz="2" w:space="0" w:color="F9A164" w:themeColor="accent6" w:themeTint="99"/>
      </w:tblBorders>
    </w:tblPr>
    <w:tblStylePr w:type="firstRow">
      <w:rPr>
        <w:b/>
        <w:bCs/>
      </w:rPr>
      <w:tblPr/>
      <w:tcPr>
        <w:tcBorders>
          <w:top w:val="nil"/>
          <w:bottom w:val="single" w:sz="12" w:space="0" w:color="F9A164" w:themeColor="accent6" w:themeTint="99"/>
          <w:insideH w:val="nil"/>
          <w:insideV w:val="nil"/>
        </w:tcBorders>
        <w:shd w:val="clear" w:color="auto" w:fill="FFFFFF" w:themeFill="background1"/>
      </w:tcPr>
    </w:tblStylePr>
    <w:tblStylePr w:type="lastRow">
      <w:rPr>
        <w:b/>
        <w:bCs/>
      </w:rPr>
      <w:tblPr/>
      <w:tcPr>
        <w:tcBorders>
          <w:top w:val="double" w:sz="2" w:space="0" w:color="F9A16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Rastertabel3">
    <w:name w:val="Grid Table 3"/>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19042B"/>
    <w:pPr>
      <w:spacing w:line="240" w:lineRule="auto"/>
    </w:p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insideV w:val="single" w:sz="4" w:space="0" w:color="F9A16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FCB" w:themeFill="accent1" w:themeFillTint="33"/>
      </w:tcPr>
    </w:tblStylePr>
    <w:tblStylePr w:type="band1Horz">
      <w:tblPr/>
      <w:tcPr>
        <w:shd w:val="clear" w:color="auto" w:fill="FDDFCB" w:themeFill="accent1" w:themeFillTint="33"/>
      </w:tcPr>
    </w:tblStylePr>
    <w:tblStylePr w:type="neCell">
      <w:tblPr/>
      <w:tcPr>
        <w:tcBorders>
          <w:bottom w:val="single" w:sz="4" w:space="0" w:color="F9A164" w:themeColor="accent1" w:themeTint="99"/>
        </w:tcBorders>
      </w:tcPr>
    </w:tblStylePr>
    <w:tblStylePr w:type="nwCell">
      <w:tblPr/>
      <w:tcPr>
        <w:tcBorders>
          <w:bottom w:val="single" w:sz="4" w:space="0" w:color="F9A164" w:themeColor="accent1" w:themeTint="99"/>
        </w:tcBorders>
      </w:tcPr>
    </w:tblStylePr>
    <w:tblStylePr w:type="seCell">
      <w:tblPr/>
      <w:tcPr>
        <w:tcBorders>
          <w:top w:val="single" w:sz="4" w:space="0" w:color="F9A164" w:themeColor="accent1" w:themeTint="99"/>
        </w:tcBorders>
      </w:tcPr>
    </w:tblStylePr>
    <w:tblStylePr w:type="swCell">
      <w:tblPr/>
      <w:tcPr>
        <w:tcBorders>
          <w:top w:val="single" w:sz="4" w:space="0" w:color="F9A164" w:themeColor="accent1" w:themeTint="99"/>
        </w:tcBorders>
      </w:tcPr>
    </w:tblStylePr>
  </w:style>
  <w:style w:type="table" w:styleId="Rastertabel3-Accent2">
    <w:name w:val="Grid Table 3 Accent 2"/>
    <w:basedOn w:val="Standaardtabel"/>
    <w:uiPriority w:val="48"/>
    <w:semiHidden/>
    <w:rsid w:val="0019042B"/>
    <w:pPr>
      <w:spacing w:line="240" w:lineRule="auto"/>
    </w:p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insideV w:val="single" w:sz="4" w:space="0" w:color="30EA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8FF" w:themeFill="accent2" w:themeFillTint="33"/>
      </w:tcPr>
    </w:tblStylePr>
    <w:tblStylePr w:type="band1Horz">
      <w:tblPr/>
      <w:tcPr>
        <w:shd w:val="clear" w:color="auto" w:fill="BAF8FF" w:themeFill="accent2" w:themeFillTint="33"/>
      </w:tcPr>
    </w:tblStylePr>
    <w:tblStylePr w:type="neCell">
      <w:tblPr/>
      <w:tcPr>
        <w:tcBorders>
          <w:bottom w:val="single" w:sz="4" w:space="0" w:color="30EAFF" w:themeColor="accent2" w:themeTint="99"/>
        </w:tcBorders>
      </w:tcPr>
    </w:tblStylePr>
    <w:tblStylePr w:type="nwCell">
      <w:tblPr/>
      <w:tcPr>
        <w:tcBorders>
          <w:bottom w:val="single" w:sz="4" w:space="0" w:color="30EAFF" w:themeColor="accent2" w:themeTint="99"/>
        </w:tcBorders>
      </w:tcPr>
    </w:tblStylePr>
    <w:tblStylePr w:type="seCell">
      <w:tblPr/>
      <w:tcPr>
        <w:tcBorders>
          <w:top w:val="single" w:sz="4" w:space="0" w:color="30EAFF" w:themeColor="accent2" w:themeTint="99"/>
        </w:tcBorders>
      </w:tcPr>
    </w:tblStylePr>
    <w:tblStylePr w:type="swCell">
      <w:tblPr/>
      <w:tcPr>
        <w:tcBorders>
          <w:top w:val="single" w:sz="4" w:space="0" w:color="30EAFF" w:themeColor="accent2" w:themeTint="99"/>
        </w:tcBorders>
      </w:tcPr>
    </w:tblStylePr>
  </w:style>
  <w:style w:type="table" w:styleId="Rastertabel3-Accent3">
    <w:name w:val="Grid Table 3 Accent 3"/>
    <w:basedOn w:val="Standaardtabel"/>
    <w:uiPriority w:val="48"/>
    <w:semiHidden/>
    <w:rsid w:val="0019042B"/>
    <w:pPr>
      <w:spacing w:line="240" w:lineRule="auto"/>
    </w:p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insideV w:val="single" w:sz="4" w:space="0" w:color="ECF7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CFC" w:themeFill="accent3" w:themeFillTint="33"/>
      </w:tcPr>
    </w:tblStylePr>
    <w:tblStylePr w:type="band1Horz">
      <w:tblPr/>
      <w:tcPr>
        <w:shd w:val="clear" w:color="auto" w:fill="F8FCFC" w:themeFill="accent3" w:themeFillTint="33"/>
      </w:tcPr>
    </w:tblStylePr>
    <w:tblStylePr w:type="neCell">
      <w:tblPr/>
      <w:tcPr>
        <w:tcBorders>
          <w:bottom w:val="single" w:sz="4" w:space="0" w:color="ECF7F8" w:themeColor="accent3" w:themeTint="99"/>
        </w:tcBorders>
      </w:tcPr>
    </w:tblStylePr>
    <w:tblStylePr w:type="nwCell">
      <w:tblPr/>
      <w:tcPr>
        <w:tcBorders>
          <w:bottom w:val="single" w:sz="4" w:space="0" w:color="ECF7F8" w:themeColor="accent3" w:themeTint="99"/>
        </w:tcBorders>
      </w:tcPr>
    </w:tblStylePr>
    <w:tblStylePr w:type="seCell">
      <w:tblPr/>
      <w:tcPr>
        <w:tcBorders>
          <w:top w:val="single" w:sz="4" w:space="0" w:color="ECF7F8" w:themeColor="accent3" w:themeTint="99"/>
        </w:tcBorders>
      </w:tcPr>
    </w:tblStylePr>
    <w:tblStylePr w:type="swCell">
      <w:tblPr/>
      <w:tcPr>
        <w:tcBorders>
          <w:top w:val="single" w:sz="4" w:space="0" w:color="ECF7F8" w:themeColor="accent3" w:themeTint="99"/>
        </w:tcBorders>
      </w:tcPr>
    </w:tblStylePr>
  </w:style>
  <w:style w:type="table" w:styleId="Rastertabel3-Accent4">
    <w:name w:val="Grid Table 3 Accent 4"/>
    <w:basedOn w:val="Standaardtabel"/>
    <w:uiPriority w:val="48"/>
    <w:semiHidden/>
    <w:rsid w:val="0019042B"/>
    <w:pPr>
      <w:spacing w:line="240" w:lineRule="auto"/>
    </w:p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insideV w:val="single" w:sz="4" w:space="0" w:color="FFE64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0" w:themeFill="accent4" w:themeFillTint="33"/>
      </w:tcPr>
    </w:tblStylePr>
    <w:tblStylePr w:type="band1Horz">
      <w:tblPr/>
      <w:tcPr>
        <w:shd w:val="clear" w:color="auto" w:fill="FFF6C0" w:themeFill="accent4" w:themeFillTint="33"/>
      </w:tcPr>
    </w:tblStylePr>
    <w:tblStylePr w:type="neCell">
      <w:tblPr/>
      <w:tcPr>
        <w:tcBorders>
          <w:bottom w:val="single" w:sz="4" w:space="0" w:color="FFE643" w:themeColor="accent4" w:themeTint="99"/>
        </w:tcBorders>
      </w:tcPr>
    </w:tblStylePr>
    <w:tblStylePr w:type="nwCell">
      <w:tblPr/>
      <w:tcPr>
        <w:tcBorders>
          <w:bottom w:val="single" w:sz="4" w:space="0" w:color="FFE643" w:themeColor="accent4" w:themeTint="99"/>
        </w:tcBorders>
      </w:tcPr>
    </w:tblStylePr>
    <w:tblStylePr w:type="seCell">
      <w:tblPr/>
      <w:tcPr>
        <w:tcBorders>
          <w:top w:val="single" w:sz="4" w:space="0" w:color="FFE643" w:themeColor="accent4" w:themeTint="99"/>
        </w:tcBorders>
      </w:tcPr>
    </w:tblStylePr>
    <w:tblStylePr w:type="swCell">
      <w:tblPr/>
      <w:tcPr>
        <w:tcBorders>
          <w:top w:val="single" w:sz="4" w:space="0" w:color="FFE643" w:themeColor="accent4" w:themeTint="99"/>
        </w:tcBorders>
      </w:tcPr>
    </w:tblStylePr>
  </w:style>
  <w:style w:type="table" w:styleId="Rastertabel3-Accent5">
    <w:name w:val="Grid Table 3 Accent 5"/>
    <w:basedOn w:val="Standaardtabel"/>
    <w:uiPriority w:val="48"/>
    <w:semiHidden/>
    <w:rsid w:val="0019042B"/>
    <w:pPr>
      <w:spacing w:line="240" w:lineRule="auto"/>
    </w:p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insideV w:val="single" w:sz="4" w:space="0" w:color="EF5D5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9C9" w:themeFill="accent5" w:themeFillTint="33"/>
      </w:tcPr>
    </w:tblStylePr>
    <w:tblStylePr w:type="band1Horz">
      <w:tblPr/>
      <w:tcPr>
        <w:shd w:val="clear" w:color="auto" w:fill="F9C9C9" w:themeFill="accent5" w:themeFillTint="33"/>
      </w:tcPr>
    </w:tblStylePr>
    <w:tblStylePr w:type="neCell">
      <w:tblPr/>
      <w:tcPr>
        <w:tcBorders>
          <w:bottom w:val="single" w:sz="4" w:space="0" w:color="EF5D5E" w:themeColor="accent5" w:themeTint="99"/>
        </w:tcBorders>
      </w:tcPr>
    </w:tblStylePr>
    <w:tblStylePr w:type="nwCell">
      <w:tblPr/>
      <w:tcPr>
        <w:tcBorders>
          <w:bottom w:val="single" w:sz="4" w:space="0" w:color="EF5D5E" w:themeColor="accent5" w:themeTint="99"/>
        </w:tcBorders>
      </w:tcPr>
    </w:tblStylePr>
    <w:tblStylePr w:type="seCell">
      <w:tblPr/>
      <w:tcPr>
        <w:tcBorders>
          <w:top w:val="single" w:sz="4" w:space="0" w:color="EF5D5E" w:themeColor="accent5" w:themeTint="99"/>
        </w:tcBorders>
      </w:tcPr>
    </w:tblStylePr>
    <w:tblStylePr w:type="swCell">
      <w:tblPr/>
      <w:tcPr>
        <w:tcBorders>
          <w:top w:val="single" w:sz="4" w:space="0" w:color="EF5D5E" w:themeColor="accent5" w:themeTint="99"/>
        </w:tcBorders>
      </w:tcPr>
    </w:tblStylePr>
  </w:style>
  <w:style w:type="table" w:styleId="Rastertabel3-Accent6">
    <w:name w:val="Grid Table 3 Accent 6"/>
    <w:basedOn w:val="Standaardtabel"/>
    <w:uiPriority w:val="48"/>
    <w:semiHidden/>
    <w:rsid w:val="0019042B"/>
    <w:pPr>
      <w:spacing w:line="240" w:lineRule="auto"/>
    </w:p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insideV w:val="single" w:sz="4" w:space="0" w:color="F9A1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FCB" w:themeFill="accent6" w:themeFillTint="33"/>
      </w:tcPr>
    </w:tblStylePr>
    <w:tblStylePr w:type="band1Horz">
      <w:tblPr/>
      <w:tcPr>
        <w:shd w:val="clear" w:color="auto" w:fill="FDDFCB" w:themeFill="accent6" w:themeFillTint="33"/>
      </w:tcPr>
    </w:tblStylePr>
    <w:tblStylePr w:type="neCell">
      <w:tblPr/>
      <w:tcPr>
        <w:tcBorders>
          <w:bottom w:val="single" w:sz="4" w:space="0" w:color="F9A164" w:themeColor="accent6" w:themeTint="99"/>
        </w:tcBorders>
      </w:tcPr>
    </w:tblStylePr>
    <w:tblStylePr w:type="nwCell">
      <w:tblPr/>
      <w:tcPr>
        <w:tcBorders>
          <w:bottom w:val="single" w:sz="4" w:space="0" w:color="F9A164" w:themeColor="accent6" w:themeTint="99"/>
        </w:tcBorders>
      </w:tcPr>
    </w:tblStylePr>
    <w:tblStylePr w:type="seCell">
      <w:tblPr/>
      <w:tcPr>
        <w:tcBorders>
          <w:top w:val="single" w:sz="4" w:space="0" w:color="F9A164" w:themeColor="accent6" w:themeTint="99"/>
        </w:tcBorders>
      </w:tcPr>
    </w:tblStylePr>
    <w:tblStylePr w:type="swCell">
      <w:tblPr/>
      <w:tcPr>
        <w:tcBorders>
          <w:top w:val="single" w:sz="4" w:space="0" w:color="F9A164" w:themeColor="accent6" w:themeTint="99"/>
        </w:tcBorders>
      </w:tcPr>
    </w:tblStylePr>
  </w:style>
  <w:style w:type="table" w:styleId="Rastertabel4">
    <w:name w:val="Grid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19042B"/>
    <w:pPr>
      <w:spacing w:line="240" w:lineRule="auto"/>
    </w:p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insideV w:val="single" w:sz="4" w:space="0" w:color="F9A164" w:themeColor="accent1" w:themeTint="99"/>
      </w:tblBorders>
    </w:tblPr>
    <w:tblStylePr w:type="firstRow">
      <w:rPr>
        <w:b/>
        <w:bCs/>
        <w:color w:val="FFFFFF" w:themeColor="background1"/>
      </w:rPr>
      <w:tblPr/>
      <w:tcPr>
        <w:tcBorders>
          <w:top w:val="single" w:sz="4" w:space="0" w:color="EC6608" w:themeColor="accent1"/>
          <w:left w:val="single" w:sz="4" w:space="0" w:color="EC6608" w:themeColor="accent1"/>
          <w:bottom w:val="single" w:sz="4" w:space="0" w:color="EC6608" w:themeColor="accent1"/>
          <w:right w:val="single" w:sz="4" w:space="0" w:color="EC6608" w:themeColor="accent1"/>
          <w:insideH w:val="nil"/>
          <w:insideV w:val="nil"/>
        </w:tcBorders>
        <w:shd w:val="clear" w:color="auto" w:fill="EC6608" w:themeFill="accent1"/>
      </w:tcPr>
    </w:tblStylePr>
    <w:tblStylePr w:type="lastRow">
      <w:rPr>
        <w:b/>
        <w:bCs/>
      </w:rPr>
      <w:tblPr/>
      <w:tcPr>
        <w:tcBorders>
          <w:top w:val="double" w:sz="4" w:space="0" w:color="EC6608" w:themeColor="accent1"/>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Rastertabel4-Accent2">
    <w:name w:val="Grid Table 4 Accent 2"/>
    <w:basedOn w:val="Standaardtabel"/>
    <w:uiPriority w:val="49"/>
    <w:semiHidden/>
    <w:rsid w:val="0019042B"/>
    <w:pPr>
      <w:spacing w:line="240" w:lineRule="auto"/>
    </w:p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insideV w:val="single" w:sz="4" w:space="0" w:color="30EAFF" w:themeColor="accent2" w:themeTint="99"/>
      </w:tblBorders>
    </w:tblPr>
    <w:tblStylePr w:type="firstRow">
      <w:rPr>
        <w:b/>
        <w:bCs/>
        <w:color w:val="FFFFFF" w:themeColor="background1"/>
      </w:rPr>
      <w:tblPr/>
      <w:tcPr>
        <w:tcBorders>
          <w:top w:val="single" w:sz="4" w:space="0" w:color="0096A6" w:themeColor="accent2"/>
          <w:left w:val="single" w:sz="4" w:space="0" w:color="0096A6" w:themeColor="accent2"/>
          <w:bottom w:val="single" w:sz="4" w:space="0" w:color="0096A6" w:themeColor="accent2"/>
          <w:right w:val="single" w:sz="4" w:space="0" w:color="0096A6" w:themeColor="accent2"/>
          <w:insideH w:val="nil"/>
          <w:insideV w:val="nil"/>
        </w:tcBorders>
        <w:shd w:val="clear" w:color="auto" w:fill="0096A6" w:themeFill="accent2"/>
      </w:tcPr>
    </w:tblStylePr>
    <w:tblStylePr w:type="lastRow">
      <w:rPr>
        <w:b/>
        <w:bCs/>
      </w:rPr>
      <w:tblPr/>
      <w:tcPr>
        <w:tcBorders>
          <w:top w:val="double" w:sz="4" w:space="0" w:color="0096A6" w:themeColor="accent2"/>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Rastertabel4-Accent3">
    <w:name w:val="Grid Table 4 Accent 3"/>
    <w:basedOn w:val="Standaardtabel"/>
    <w:uiPriority w:val="49"/>
    <w:semiHidden/>
    <w:rsid w:val="0019042B"/>
    <w:pPr>
      <w:spacing w:line="240" w:lineRule="auto"/>
    </w:p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insideV w:val="single" w:sz="4" w:space="0" w:color="ECF7F8" w:themeColor="accent3" w:themeTint="99"/>
      </w:tblBorders>
    </w:tblPr>
    <w:tblStylePr w:type="firstRow">
      <w:rPr>
        <w:b/>
        <w:bCs/>
        <w:color w:val="FFFFFF" w:themeColor="background1"/>
      </w:rPr>
      <w:tblPr/>
      <w:tcPr>
        <w:tcBorders>
          <w:top w:val="single" w:sz="4" w:space="0" w:color="E1F2F4" w:themeColor="accent3"/>
          <w:left w:val="single" w:sz="4" w:space="0" w:color="E1F2F4" w:themeColor="accent3"/>
          <w:bottom w:val="single" w:sz="4" w:space="0" w:color="E1F2F4" w:themeColor="accent3"/>
          <w:right w:val="single" w:sz="4" w:space="0" w:color="E1F2F4" w:themeColor="accent3"/>
          <w:insideH w:val="nil"/>
          <w:insideV w:val="nil"/>
        </w:tcBorders>
        <w:shd w:val="clear" w:color="auto" w:fill="E1F2F4" w:themeFill="accent3"/>
      </w:tcPr>
    </w:tblStylePr>
    <w:tblStylePr w:type="lastRow">
      <w:rPr>
        <w:b/>
        <w:bCs/>
      </w:rPr>
      <w:tblPr/>
      <w:tcPr>
        <w:tcBorders>
          <w:top w:val="double" w:sz="4" w:space="0" w:color="E1F2F4" w:themeColor="accent3"/>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Rastertabel4-Accent4">
    <w:name w:val="Grid Table 4 Accent 4"/>
    <w:basedOn w:val="Standaardtabel"/>
    <w:uiPriority w:val="49"/>
    <w:semiHidden/>
    <w:rsid w:val="0019042B"/>
    <w:pPr>
      <w:spacing w:line="240" w:lineRule="auto"/>
    </w:p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insideV w:val="single" w:sz="4" w:space="0" w:color="FFE643" w:themeColor="accent4" w:themeTint="99"/>
      </w:tblBorders>
    </w:tblPr>
    <w:tblStylePr w:type="firstRow">
      <w:rPr>
        <w:b/>
        <w:bCs/>
        <w:color w:val="FFFFFF" w:themeColor="background1"/>
      </w:rPr>
      <w:tblPr/>
      <w:tcPr>
        <w:tcBorders>
          <w:top w:val="single" w:sz="4" w:space="0" w:color="C6AD00" w:themeColor="accent4"/>
          <w:left w:val="single" w:sz="4" w:space="0" w:color="C6AD00" w:themeColor="accent4"/>
          <w:bottom w:val="single" w:sz="4" w:space="0" w:color="C6AD00" w:themeColor="accent4"/>
          <w:right w:val="single" w:sz="4" w:space="0" w:color="C6AD00" w:themeColor="accent4"/>
          <w:insideH w:val="nil"/>
          <w:insideV w:val="nil"/>
        </w:tcBorders>
        <w:shd w:val="clear" w:color="auto" w:fill="C6AD00" w:themeFill="accent4"/>
      </w:tcPr>
    </w:tblStylePr>
    <w:tblStylePr w:type="lastRow">
      <w:rPr>
        <w:b/>
        <w:bCs/>
      </w:rPr>
      <w:tblPr/>
      <w:tcPr>
        <w:tcBorders>
          <w:top w:val="double" w:sz="4" w:space="0" w:color="C6AD00" w:themeColor="accent4"/>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Rastertabel4-Accent5">
    <w:name w:val="Grid Table 4 Accent 5"/>
    <w:basedOn w:val="Standaardtabel"/>
    <w:uiPriority w:val="49"/>
    <w:semiHidden/>
    <w:rsid w:val="0019042B"/>
    <w:pPr>
      <w:spacing w:line="240" w:lineRule="auto"/>
    </w:p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insideV w:val="single" w:sz="4" w:space="0" w:color="EF5D5E" w:themeColor="accent5" w:themeTint="99"/>
      </w:tblBorders>
    </w:tblPr>
    <w:tblStylePr w:type="firstRow">
      <w:rPr>
        <w:b/>
        <w:bCs/>
        <w:color w:val="FFFFFF" w:themeColor="background1"/>
      </w:rPr>
      <w:tblPr/>
      <w:tcPr>
        <w:tcBorders>
          <w:top w:val="single" w:sz="4" w:space="0" w:color="C51315" w:themeColor="accent5"/>
          <w:left w:val="single" w:sz="4" w:space="0" w:color="C51315" w:themeColor="accent5"/>
          <w:bottom w:val="single" w:sz="4" w:space="0" w:color="C51315" w:themeColor="accent5"/>
          <w:right w:val="single" w:sz="4" w:space="0" w:color="C51315" w:themeColor="accent5"/>
          <w:insideH w:val="nil"/>
          <w:insideV w:val="nil"/>
        </w:tcBorders>
        <w:shd w:val="clear" w:color="auto" w:fill="C51315" w:themeFill="accent5"/>
      </w:tcPr>
    </w:tblStylePr>
    <w:tblStylePr w:type="lastRow">
      <w:rPr>
        <w:b/>
        <w:bCs/>
      </w:rPr>
      <w:tblPr/>
      <w:tcPr>
        <w:tcBorders>
          <w:top w:val="double" w:sz="4" w:space="0" w:color="C51315" w:themeColor="accent5"/>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Rastertabel4-Accent6">
    <w:name w:val="Grid Table 4 Accent 6"/>
    <w:basedOn w:val="Standaardtabel"/>
    <w:uiPriority w:val="49"/>
    <w:semiHidden/>
    <w:rsid w:val="0019042B"/>
    <w:pPr>
      <w:spacing w:line="240" w:lineRule="auto"/>
    </w:p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insideV w:val="single" w:sz="4" w:space="0" w:color="F9A164" w:themeColor="accent6" w:themeTint="99"/>
      </w:tblBorders>
    </w:tblPr>
    <w:tblStylePr w:type="firstRow">
      <w:rPr>
        <w:b/>
        <w:bCs/>
        <w:color w:val="FFFFFF" w:themeColor="background1"/>
      </w:rPr>
      <w:tblPr/>
      <w:tcPr>
        <w:tcBorders>
          <w:top w:val="single" w:sz="4" w:space="0" w:color="EC6608" w:themeColor="accent6"/>
          <w:left w:val="single" w:sz="4" w:space="0" w:color="EC6608" w:themeColor="accent6"/>
          <w:bottom w:val="single" w:sz="4" w:space="0" w:color="EC6608" w:themeColor="accent6"/>
          <w:right w:val="single" w:sz="4" w:space="0" w:color="EC6608" w:themeColor="accent6"/>
          <w:insideH w:val="nil"/>
          <w:insideV w:val="nil"/>
        </w:tcBorders>
        <w:shd w:val="clear" w:color="auto" w:fill="EC6608" w:themeFill="accent6"/>
      </w:tcPr>
    </w:tblStylePr>
    <w:tblStylePr w:type="lastRow">
      <w:rPr>
        <w:b/>
        <w:bCs/>
      </w:rPr>
      <w:tblPr/>
      <w:tcPr>
        <w:tcBorders>
          <w:top w:val="double" w:sz="4" w:space="0" w:color="EC6608" w:themeColor="accent6"/>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Rastertabel5donker">
    <w:name w:val="Grid Table 5 Dark"/>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FC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6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6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6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608" w:themeFill="accent1"/>
      </w:tcPr>
    </w:tblStylePr>
    <w:tblStylePr w:type="band1Vert">
      <w:tblPr/>
      <w:tcPr>
        <w:shd w:val="clear" w:color="auto" w:fill="FBC097" w:themeFill="accent1" w:themeFillTint="66"/>
      </w:tcPr>
    </w:tblStylePr>
    <w:tblStylePr w:type="band1Horz">
      <w:tblPr/>
      <w:tcPr>
        <w:shd w:val="clear" w:color="auto" w:fill="FBC097" w:themeFill="accent1" w:themeFillTint="66"/>
      </w:tcPr>
    </w:tblStylePr>
  </w:style>
  <w:style w:type="table" w:styleId="Rastertabel5donker-Accent2">
    <w:name w:val="Grid Table 5 Dark Accent 2"/>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8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A6" w:themeFill="accent2"/>
      </w:tcPr>
    </w:tblStylePr>
    <w:tblStylePr w:type="band1Vert">
      <w:tblPr/>
      <w:tcPr>
        <w:shd w:val="clear" w:color="auto" w:fill="75F1FF" w:themeFill="accent2" w:themeFillTint="66"/>
      </w:tcPr>
    </w:tblStylePr>
    <w:tblStylePr w:type="band1Horz">
      <w:tblPr/>
      <w:tcPr>
        <w:shd w:val="clear" w:color="auto" w:fill="75F1FF" w:themeFill="accent2" w:themeFillTint="66"/>
      </w:tcPr>
    </w:tblStylePr>
  </w:style>
  <w:style w:type="table" w:styleId="Rastertabel5donker-Accent3">
    <w:name w:val="Grid Table 5 Dark Accent 3"/>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C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F2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F2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F2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F2F4" w:themeFill="accent3"/>
      </w:tcPr>
    </w:tblStylePr>
    <w:tblStylePr w:type="band1Vert">
      <w:tblPr/>
      <w:tcPr>
        <w:shd w:val="clear" w:color="auto" w:fill="F2F9FA" w:themeFill="accent3" w:themeFillTint="66"/>
      </w:tcPr>
    </w:tblStylePr>
    <w:tblStylePr w:type="band1Horz">
      <w:tblPr/>
      <w:tcPr>
        <w:shd w:val="clear" w:color="auto" w:fill="F2F9FA" w:themeFill="accent3" w:themeFillTint="66"/>
      </w:tcPr>
    </w:tblStylePr>
  </w:style>
  <w:style w:type="table" w:styleId="Rastertabel5donker-Accent4">
    <w:name w:val="Grid Table 5 Dark Accent 4"/>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C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D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D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D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D00" w:themeFill="accent4"/>
      </w:tcPr>
    </w:tblStylePr>
    <w:tblStylePr w:type="band1Vert">
      <w:tblPr/>
      <w:tcPr>
        <w:shd w:val="clear" w:color="auto" w:fill="FFEE82" w:themeFill="accent4" w:themeFillTint="66"/>
      </w:tcPr>
    </w:tblStylePr>
    <w:tblStylePr w:type="band1Horz">
      <w:tblPr/>
      <w:tcPr>
        <w:shd w:val="clear" w:color="auto" w:fill="FFEE82" w:themeFill="accent4" w:themeFillTint="66"/>
      </w:tcPr>
    </w:tblStylePr>
  </w:style>
  <w:style w:type="table" w:styleId="Rastertabel5donker-Accent5">
    <w:name w:val="Grid Table 5 Dark Accent 5"/>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9C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5131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5131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5131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51315" w:themeFill="accent5"/>
      </w:tcPr>
    </w:tblStylePr>
    <w:tblStylePr w:type="band1Vert">
      <w:tblPr/>
      <w:tcPr>
        <w:shd w:val="clear" w:color="auto" w:fill="F49394" w:themeFill="accent5" w:themeFillTint="66"/>
      </w:tcPr>
    </w:tblStylePr>
    <w:tblStylePr w:type="band1Horz">
      <w:tblPr/>
      <w:tcPr>
        <w:shd w:val="clear" w:color="auto" w:fill="F49394" w:themeFill="accent5" w:themeFillTint="66"/>
      </w:tcPr>
    </w:tblStylePr>
  </w:style>
  <w:style w:type="table" w:styleId="Rastertabel5donker-Accent6">
    <w:name w:val="Grid Table 5 Dark Accent 6"/>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F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60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60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60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608" w:themeFill="accent6"/>
      </w:tcPr>
    </w:tblStylePr>
    <w:tblStylePr w:type="band1Vert">
      <w:tblPr/>
      <w:tcPr>
        <w:shd w:val="clear" w:color="auto" w:fill="FBC097" w:themeFill="accent6" w:themeFillTint="66"/>
      </w:tcPr>
    </w:tblStylePr>
    <w:tblStylePr w:type="band1Horz">
      <w:tblPr/>
      <w:tcPr>
        <w:shd w:val="clear" w:color="auto" w:fill="FBC097" w:themeFill="accent6" w:themeFillTint="66"/>
      </w:tcPr>
    </w:tblStylePr>
  </w:style>
  <w:style w:type="table" w:styleId="Rastertabel6kleurrijk">
    <w:name w:val="Grid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19042B"/>
    <w:pPr>
      <w:spacing w:line="240" w:lineRule="auto"/>
    </w:pPr>
    <w:rPr>
      <w:color w:val="B04C06" w:themeColor="accent1" w:themeShade="BF"/>
    </w:r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insideV w:val="single" w:sz="4" w:space="0" w:color="F9A164" w:themeColor="accent1" w:themeTint="99"/>
      </w:tblBorders>
    </w:tblPr>
    <w:tblStylePr w:type="firstRow">
      <w:rPr>
        <w:b/>
        <w:bCs/>
      </w:rPr>
      <w:tblPr/>
      <w:tcPr>
        <w:tcBorders>
          <w:bottom w:val="single" w:sz="12" w:space="0" w:color="F9A164" w:themeColor="accent1" w:themeTint="99"/>
        </w:tcBorders>
      </w:tcPr>
    </w:tblStylePr>
    <w:tblStylePr w:type="lastRow">
      <w:rPr>
        <w:b/>
        <w:bCs/>
      </w:rPr>
      <w:tblPr/>
      <w:tcPr>
        <w:tcBorders>
          <w:top w:val="double" w:sz="4" w:space="0" w:color="F9A164" w:themeColor="accent1" w:themeTint="99"/>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Rastertabel6kleurrijk-Accent2">
    <w:name w:val="Grid Table 6 Colorful Accent 2"/>
    <w:basedOn w:val="Standaardtabel"/>
    <w:uiPriority w:val="51"/>
    <w:semiHidden/>
    <w:rsid w:val="0019042B"/>
    <w:pPr>
      <w:spacing w:line="240" w:lineRule="auto"/>
    </w:pPr>
    <w:rPr>
      <w:color w:val="00707C" w:themeColor="accent2" w:themeShade="BF"/>
    </w:r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insideV w:val="single" w:sz="4" w:space="0" w:color="30EAFF" w:themeColor="accent2" w:themeTint="99"/>
      </w:tblBorders>
    </w:tblPr>
    <w:tblStylePr w:type="firstRow">
      <w:rPr>
        <w:b/>
        <w:bCs/>
      </w:rPr>
      <w:tblPr/>
      <w:tcPr>
        <w:tcBorders>
          <w:bottom w:val="single" w:sz="12" w:space="0" w:color="30EAFF" w:themeColor="accent2" w:themeTint="99"/>
        </w:tcBorders>
      </w:tcPr>
    </w:tblStylePr>
    <w:tblStylePr w:type="lastRow">
      <w:rPr>
        <w:b/>
        <w:bCs/>
      </w:rPr>
      <w:tblPr/>
      <w:tcPr>
        <w:tcBorders>
          <w:top w:val="double" w:sz="4" w:space="0" w:color="30EAFF" w:themeColor="accent2" w:themeTint="99"/>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Rastertabel6kleurrijk-Accent3">
    <w:name w:val="Grid Table 6 Colorful Accent 3"/>
    <w:basedOn w:val="Standaardtabel"/>
    <w:uiPriority w:val="51"/>
    <w:semiHidden/>
    <w:rsid w:val="0019042B"/>
    <w:pPr>
      <w:spacing w:line="240" w:lineRule="auto"/>
    </w:pPr>
    <w:rPr>
      <w:color w:val="8ACCD4" w:themeColor="accent3" w:themeShade="BF"/>
    </w:r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insideV w:val="single" w:sz="4" w:space="0" w:color="ECF7F8" w:themeColor="accent3" w:themeTint="99"/>
      </w:tblBorders>
    </w:tblPr>
    <w:tblStylePr w:type="firstRow">
      <w:rPr>
        <w:b/>
        <w:bCs/>
      </w:rPr>
      <w:tblPr/>
      <w:tcPr>
        <w:tcBorders>
          <w:bottom w:val="single" w:sz="12" w:space="0" w:color="ECF7F8" w:themeColor="accent3" w:themeTint="99"/>
        </w:tcBorders>
      </w:tcPr>
    </w:tblStylePr>
    <w:tblStylePr w:type="lastRow">
      <w:rPr>
        <w:b/>
        <w:bCs/>
      </w:rPr>
      <w:tblPr/>
      <w:tcPr>
        <w:tcBorders>
          <w:top w:val="double" w:sz="4" w:space="0" w:color="ECF7F8" w:themeColor="accent3" w:themeTint="99"/>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Rastertabel6kleurrijk-Accent4">
    <w:name w:val="Grid Table 6 Colorful Accent 4"/>
    <w:basedOn w:val="Standaardtabel"/>
    <w:uiPriority w:val="51"/>
    <w:semiHidden/>
    <w:rsid w:val="0019042B"/>
    <w:pPr>
      <w:spacing w:line="240" w:lineRule="auto"/>
    </w:pPr>
    <w:rPr>
      <w:color w:val="948000" w:themeColor="accent4" w:themeShade="BF"/>
    </w:r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insideV w:val="single" w:sz="4" w:space="0" w:color="FFE643" w:themeColor="accent4" w:themeTint="99"/>
      </w:tblBorders>
    </w:tblPr>
    <w:tblStylePr w:type="firstRow">
      <w:rPr>
        <w:b/>
        <w:bCs/>
      </w:rPr>
      <w:tblPr/>
      <w:tcPr>
        <w:tcBorders>
          <w:bottom w:val="single" w:sz="12" w:space="0" w:color="FFE643" w:themeColor="accent4" w:themeTint="99"/>
        </w:tcBorders>
      </w:tcPr>
    </w:tblStylePr>
    <w:tblStylePr w:type="lastRow">
      <w:rPr>
        <w:b/>
        <w:bCs/>
      </w:rPr>
      <w:tblPr/>
      <w:tcPr>
        <w:tcBorders>
          <w:top w:val="double" w:sz="4" w:space="0" w:color="FFE643" w:themeColor="accent4" w:themeTint="99"/>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Rastertabel6kleurrijk-Accent5">
    <w:name w:val="Grid Table 6 Colorful Accent 5"/>
    <w:basedOn w:val="Standaardtabel"/>
    <w:uiPriority w:val="51"/>
    <w:semiHidden/>
    <w:rsid w:val="0019042B"/>
    <w:pPr>
      <w:spacing w:line="240" w:lineRule="auto"/>
    </w:pPr>
    <w:rPr>
      <w:color w:val="930E0F" w:themeColor="accent5" w:themeShade="BF"/>
    </w:r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insideV w:val="single" w:sz="4" w:space="0" w:color="EF5D5E" w:themeColor="accent5" w:themeTint="99"/>
      </w:tblBorders>
    </w:tblPr>
    <w:tblStylePr w:type="firstRow">
      <w:rPr>
        <w:b/>
        <w:bCs/>
      </w:rPr>
      <w:tblPr/>
      <w:tcPr>
        <w:tcBorders>
          <w:bottom w:val="single" w:sz="12" w:space="0" w:color="EF5D5E" w:themeColor="accent5" w:themeTint="99"/>
        </w:tcBorders>
      </w:tcPr>
    </w:tblStylePr>
    <w:tblStylePr w:type="lastRow">
      <w:rPr>
        <w:b/>
        <w:bCs/>
      </w:rPr>
      <w:tblPr/>
      <w:tcPr>
        <w:tcBorders>
          <w:top w:val="double" w:sz="4" w:space="0" w:color="EF5D5E" w:themeColor="accent5" w:themeTint="99"/>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Rastertabel6kleurrijk-Accent6">
    <w:name w:val="Grid Table 6 Colorful Accent 6"/>
    <w:basedOn w:val="Standaardtabel"/>
    <w:uiPriority w:val="51"/>
    <w:semiHidden/>
    <w:rsid w:val="0019042B"/>
    <w:pPr>
      <w:spacing w:line="240" w:lineRule="auto"/>
    </w:pPr>
    <w:rPr>
      <w:color w:val="B04C06" w:themeColor="accent6" w:themeShade="BF"/>
    </w:r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insideV w:val="single" w:sz="4" w:space="0" w:color="F9A164" w:themeColor="accent6" w:themeTint="99"/>
      </w:tblBorders>
    </w:tblPr>
    <w:tblStylePr w:type="firstRow">
      <w:rPr>
        <w:b/>
        <w:bCs/>
      </w:rPr>
      <w:tblPr/>
      <w:tcPr>
        <w:tcBorders>
          <w:bottom w:val="single" w:sz="12" w:space="0" w:color="F9A164" w:themeColor="accent6" w:themeTint="99"/>
        </w:tcBorders>
      </w:tcPr>
    </w:tblStylePr>
    <w:tblStylePr w:type="lastRow">
      <w:rPr>
        <w:b/>
        <w:bCs/>
      </w:rPr>
      <w:tblPr/>
      <w:tcPr>
        <w:tcBorders>
          <w:top w:val="double" w:sz="4" w:space="0" w:color="F9A164" w:themeColor="accent6" w:themeTint="99"/>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Rastertabel7kleurrijk">
    <w:name w:val="Grid Table 7 Colorful"/>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19042B"/>
    <w:pPr>
      <w:spacing w:line="240" w:lineRule="auto"/>
    </w:pPr>
    <w:rPr>
      <w:color w:val="B04C06" w:themeColor="accent1" w:themeShade="BF"/>
    </w:r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insideV w:val="single" w:sz="4" w:space="0" w:color="F9A16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FCB" w:themeFill="accent1" w:themeFillTint="33"/>
      </w:tcPr>
    </w:tblStylePr>
    <w:tblStylePr w:type="band1Horz">
      <w:tblPr/>
      <w:tcPr>
        <w:shd w:val="clear" w:color="auto" w:fill="FDDFCB" w:themeFill="accent1" w:themeFillTint="33"/>
      </w:tcPr>
    </w:tblStylePr>
    <w:tblStylePr w:type="neCell">
      <w:tblPr/>
      <w:tcPr>
        <w:tcBorders>
          <w:bottom w:val="single" w:sz="4" w:space="0" w:color="F9A164" w:themeColor="accent1" w:themeTint="99"/>
        </w:tcBorders>
      </w:tcPr>
    </w:tblStylePr>
    <w:tblStylePr w:type="nwCell">
      <w:tblPr/>
      <w:tcPr>
        <w:tcBorders>
          <w:bottom w:val="single" w:sz="4" w:space="0" w:color="F9A164" w:themeColor="accent1" w:themeTint="99"/>
        </w:tcBorders>
      </w:tcPr>
    </w:tblStylePr>
    <w:tblStylePr w:type="seCell">
      <w:tblPr/>
      <w:tcPr>
        <w:tcBorders>
          <w:top w:val="single" w:sz="4" w:space="0" w:color="F9A164" w:themeColor="accent1" w:themeTint="99"/>
        </w:tcBorders>
      </w:tcPr>
    </w:tblStylePr>
    <w:tblStylePr w:type="swCell">
      <w:tblPr/>
      <w:tcPr>
        <w:tcBorders>
          <w:top w:val="single" w:sz="4" w:space="0" w:color="F9A164" w:themeColor="accent1" w:themeTint="99"/>
        </w:tcBorders>
      </w:tcPr>
    </w:tblStylePr>
  </w:style>
  <w:style w:type="table" w:styleId="Rastertabel7kleurrijk-Accent2">
    <w:name w:val="Grid Table 7 Colorful Accent 2"/>
    <w:basedOn w:val="Standaardtabel"/>
    <w:uiPriority w:val="52"/>
    <w:semiHidden/>
    <w:rsid w:val="0019042B"/>
    <w:pPr>
      <w:spacing w:line="240" w:lineRule="auto"/>
    </w:pPr>
    <w:rPr>
      <w:color w:val="00707C" w:themeColor="accent2" w:themeShade="BF"/>
    </w:r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insideV w:val="single" w:sz="4" w:space="0" w:color="30EA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8FF" w:themeFill="accent2" w:themeFillTint="33"/>
      </w:tcPr>
    </w:tblStylePr>
    <w:tblStylePr w:type="band1Horz">
      <w:tblPr/>
      <w:tcPr>
        <w:shd w:val="clear" w:color="auto" w:fill="BAF8FF" w:themeFill="accent2" w:themeFillTint="33"/>
      </w:tcPr>
    </w:tblStylePr>
    <w:tblStylePr w:type="neCell">
      <w:tblPr/>
      <w:tcPr>
        <w:tcBorders>
          <w:bottom w:val="single" w:sz="4" w:space="0" w:color="30EAFF" w:themeColor="accent2" w:themeTint="99"/>
        </w:tcBorders>
      </w:tcPr>
    </w:tblStylePr>
    <w:tblStylePr w:type="nwCell">
      <w:tblPr/>
      <w:tcPr>
        <w:tcBorders>
          <w:bottom w:val="single" w:sz="4" w:space="0" w:color="30EAFF" w:themeColor="accent2" w:themeTint="99"/>
        </w:tcBorders>
      </w:tcPr>
    </w:tblStylePr>
    <w:tblStylePr w:type="seCell">
      <w:tblPr/>
      <w:tcPr>
        <w:tcBorders>
          <w:top w:val="single" w:sz="4" w:space="0" w:color="30EAFF" w:themeColor="accent2" w:themeTint="99"/>
        </w:tcBorders>
      </w:tcPr>
    </w:tblStylePr>
    <w:tblStylePr w:type="swCell">
      <w:tblPr/>
      <w:tcPr>
        <w:tcBorders>
          <w:top w:val="single" w:sz="4" w:space="0" w:color="30EAFF" w:themeColor="accent2" w:themeTint="99"/>
        </w:tcBorders>
      </w:tcPr>
    </w:tblStylePr>
  </w:style>
  <w:style w:type="table" w:styleId="Rastertabel7kleurrijk-Accent3">
    <w:name w:val="Grid Table 7 Colorful Accent 3"/>
    <w:basedOn w:val="Standaardtabel"/>
    <w:uiPriority w:val="52"/>
    <w:semiHidden/>
    <w:rsid w:val="0019042B"/>
    <w:pPr>
      <w:spacing w:line="240" w:lineRule="auto"/>
    </w:pPr>
    <w:rPr>
      <w:color w:val="8ACCD4" w:themeColor="accent3" w:themeShade="BF"/>
    </w:r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insideV w:val="single" w:sz="4" w:space="0" w:color="ECF7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CFC" w:themeFill="accent3" w:themeFillTint="33"/>
      </w:tcPr>
    </w:tblStylePr>
    <w:tblStylePr w:type="band1Horz">
      <w:tblPr/>
      <w:tcPr>
        <w:shd w:val="clear" w:color="auto" w:fill="F8FCFC" w:themeFill="accent3" w:themeFillTint="33"/>
      </w:tcPr>
    </w:tblStylePr>
    <w:tblStylePr w:type="neCell">
      <w:tblPr/>
      <w:tcPr>
        <w:tcBorders>
          <w:bottom w:val="single" w:sz="4" w:space="0" w:color="ECF7F8" w:themeColor="accent3" w:themeTint="99"/>
        </w:tcBorders>
      </w:tcPr>
    </w:tblStylePr>
    <w:tblStylePr w:type="nwCell">
      <w:tblPr/>
      <w:tcPr>
        <w:tcBorders>
          <w:bottom w:val="single" w:sz="4" w:space="0" w:color="ECF7F8" w:themeColor="accent3" w:themeTint="99"/>
        </w:tcBorders>
      </w:tcPr>
    </w:tblStylePr>
    <w:tblStylePr w:type="seCell">
      <w:tblPr/>
      <w:tcPr>
        <w:tcBorders>
          <w:top w:val="single" w:sz="4" w:space="0" w:color="ECF7F8" w:themeColor="accent3" w:themeTint="99"/>
        </w:tcBorders>
      </w:tcPr>
    </w:tblStylePr>
    <w:tblStylePr w:type="swCell">
      <w:tblPr/>
      <w:tcPr>
        <w:tcBorders>
          <w:top w:val="single" w:sz="4" w:space="0" w:color="ECF7F8" w:themeColor="accent3" w:themeTint="99"/>
        </w:tcBorders>
      </w:tcPr>
    </w:tblStylePr>
  </w:style>
  <w:style w:type="table" w:styleId="Rastertabel7kleurrijk-Accent4">
    <w:name w:val="Grid Table 7 Colorful Accent 4"/>
    <w:basedOn w:val="Standaardtabel"/>
    <w:uiPriority w:val="52"/>
    <w:semiHidden/>
    <w:rsid w:val="0019042B"/>
    <w:pPr>
      <w:spacing w:line="240" w:lineRule="auto"/>
    </w:pPr>
    <w:rPr>
      <w:color w:val="948000" w:themeColor="accent4" w:themeShade="BF"/>
    </w:r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insideV w:val="single" w:sz="4" w:space="0" w:color="FFE64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0" w:themeFill="accent4" w:themeFillTint="33"/>
      </w:tcPr>
    </w:tblStylePr>
    <w:tblStylePr w:type="band1Horz">
      <w:tblPr/>
      <w:tcPr>
        <w:shd w:val="clear" w:color="auto" w:fill="FFF6C0" w:themeFill="accent4" w:themeFillTint="33"/>
      </w:tcPr>
    </w:tblStylePr>
    <w:tblStylePr w:type="neCell">
      <w:tblPr/>
      <w:tcPr>
        <w:tcBorders>
          <w:bottom w:val="single" w:sz="4" w:space="0" w:color="FFE643" w:themeColor="accent4" w:themeTint="99"/>
        </w:tcBorders>
      </w:tcPr>
    </w:tblStylePr>
    <w:tblStylePr w:type="nwCell">
      <w:tblPr/>
      <w:tcPr>
        <w:tcBorders>
          <w:bottom w:val="single" w:sz="4" w:space="0" w:color="FFE643" w:themeColor="accent4" w:themeTint="99"/>
        </w:tcBorders>
      </w:tcPr>
    </w:tblStylePr>
    <w:tblStylePr w:type="seCell">
      <w:tblPr/>
      <w:tcPr>
        <w:tcBorders>
          <w:top w:val="single" w:sz="4" w:space="0" w:color="FFE643" w:themeColor="accent4" w:themeTint="99"/>
        </w:tcBorders>
      </w:tcPr>
    </w:tblStylePr>
    <w:tblStylePr w:type="swCell">
      <w:tblPr/>
      <w:tcPr>
        <w:tcBorders>
          <w:top w:val="single" w:sz="4" w:space="0" w:color="FFE643" w:themeColor="accent4" w:themeTint="99"/>
        </w:tcBorders>
      </w:tcPr>
    </w:tblStylePr>
  </w:style>
  <w:style w:type="table" w:styleId="Rastertabel7kleurrijk-Accent5">
    <w:name w:val="Grid Table 7 Colorful Accent 5"/>
    <w:basedOn w:val="Standaardtabel"/>
    <w:uiPriority w:val="52"/>
    <w:semiHidden/>
    <w:rsid w:val="0019042B"/>
    <w:pPr>
      <w:spacing w:line="240" w:lineRule="auto"/>
    </w:pPr>
    <w:rPr>
      <w:color w:val="930E0F" w:themeColor="accent5" w:themeShade="BF"/>
    </w:r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insideV w:val="single" w:sz="4" w:space="0" w:color="EF5D5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9C9" w:themeFill="accent5" w:themeFillTint="33"/>
      </w:tcPr>
    </w:tblStylePr>
    <w:tblStylePr w:type="band1Horz">
      <w:tblPr/>
      <w:tcPr>
        <w:shd w:val="clear" w:color="auto" w:fill="F9C9C9" w:themeFill="accent5" w:themeFillTint="33"/>
      </w:tcPr>
    </w:tblStylePr>
    <w:tblStylePr w:type="neCell">
      <w:tblPr/>
      <w:tcPr>
        <w:tcBorders>
          <w:bottom w:val="single" w:sz="4" w:space="0" w:color="EF5D5E" w:themeColor="accent5" w:themeTint="99"/>
        </w:tcBorders>
      </w:tcPr>
    </w:tblStylePr>
    <w:tblStylePr w:type="nwCell">
      <w:tblPr/>
      <w:tcPr>
        <w:tcBorders>
          <w:bottom w:val="single" w:sz="4" w:space="0" w:color="EF5D5E" w:themeColor="accent5" w:themeTint="99"/>
        </w:tcBorders>
      </w:tcPr>
    </w:tblStylePr>
    <w:tblStylePr w:type="seCell">
      <w:tblPr/>
      <w:tcPr>
        <w:tcBorders>
          <w:top w:val="single" w:sz="4" w:space="0" w:color="EF5D5E" w:themeColor="accent5" w:themeTint="99"/>
        </w:tcBorders>
      </w:tcPr>
    </w:tblStylePr>
    <w:tblStylePr w:type="swCell">
      <w:tblPr/>
      <w:tcPr>
        <w:tcBorders>
          <w:top w:val="single" w:sz="4" w:space="0" w:color="EF5D5E" w:themeColor="accent5" w:themeTint="99"/>
        </w:tcBorders>
      </w:tcPr>
    </w:tblStylePr>
  </w:style>
  <w:style w:type="table" w:styleId="Rastertabel7kleurrijk-Accent6">
    <w:name w:val="Grid Table 7 Colorful Accent 6"/>
    <w:basedOn w:val="Standaardtabel"/>
    <w:uiPriority w:val="52"/>
    <w:semiHidden/>
    <w:rsid w:val="0019042B"/>
    <w:pPr>
      <w:spacing w:line="240" w:lineRule="auto"/>
    </w:pPr>
    <w:rPr>
      <w:color w:val="B04C06" w:themeColor="accent6" w:themeShade="BF"/>
    </w:r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insideV w:val="single" w:sz="4" w:space="0" w:color="F9A1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FCB" w:themeFill="accent6" w:themeFillTint="33"/>
      </w:tcPr>
    </w:tblStylePr>
    <w:tblStylePr w:type="band1Horz">
      <w:tblPr/>
      <w:tcPr>
        <w:shd w:val="clear" w:color="auto" w:fill="FDDFCB" w:themeFill="accent6" w:themeFillTint="33"/>
      </w:tcPr>
    </w:tblStylePr>
    <w:tblStylePr w:type="neCell">
      <w:tblPr/>
      <w:tcPr>
        <w:tcBorders>
          <w:bottom w:val="single" w:sz="4" w:space="0" w:color="F9A164" w:themeColor="accent6" w:themeTint="99"/>
        </w:tcBorders>
      </w:tcPr>
    </w:tblStylePr>
    <w:tblStylePr w:type="nwCell">
      <w:tblPr/>
      <w:tcPr>
        <w:tcBorders>
          <w:bottom w:val="single" w:sz="4" w:space="0" w:color="F9A164" w:themeColor="accent6" w:themeTint="99"/>
        </w:tcBorders>
      </w:tcPr>
    </w:tblStylePr>
    <w:tblStylePr w:type="seCell">
      <w:tblPr/>
      <w:tcPr>
        <w:tcBorders>
          <w:top w:val="single" w:sz="4" w:space="0" w:color="F9A164" w:themeColor="accent6" w:themeTint="99"/>
        </w:tcBorders>
      </w:tcPr>
    </w:tblStylePr>
    <w:tblStylePr w:type="swCell">
      <w:tblPr/>
      <w:tcPr>
        <w:tcBorders>
          <w:top w:val="single" w:sz="4" w:space="0" w:color="F9A164"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EC6608" w:themeColor="accent1"/>
        <w:left w:val="single" w:sz="8" w:space="0" w:color="EC6608" w:themeColor="accent1"/>
        <w:bottom w:val="single" w:sz="8" w:space="0" w:color="EC6608" w:themeColor="accent1"/>
        <w:right w:val="single" w:sz="8" w:space="0" w:color="EC6608" w:themeColor="accent1"/>
        <w:insideH w:val="single" w:sz="8" w:space="0" w:color="EC6608" w:themeColor="accent1"/>
        <w:insideV w:val="single" w:sz="8" w:space="0" w:color="EC66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608" w:themeColor="accent1"/>
          <w:left w:val="single" w:sz="8" w:space="0" w:color="EC6608" w:themeColor="accent1"/>
          <w:bottom w:val="single" w:sz="18" w:space="0" w:color="EC6608" w:themeColor="accent1"/>
          <w:right w:val="single" w:sz="8" w:space="0" w:color="EC6608" w:themeColor="accent1"/>
          <w:insideH w:val="nil"/>
          <w:insideV w:val="single" w:sz="8" w:space="0" w:color="EC66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608" w:themeColor="accent1"/>
          <w:left w:val="single" w:sz="8" w:space="0" w:color="EC6608" w:themeColor="accent1"/>
          <w:bottom w:val="single" w:sz="8" w:space="0" w:color="EC6608" w:themeColor="accent1"/>
          <w:right w:val="single" w:sz="8" w:space="0" w:color="EC6608" w:themeColor="accent1"/>
          <w:insideH w:val="nil"/>
          <w:insideV w:val="single" w:sz="8" w:space="0" w:color="EC66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608" w:themeColor="accent1"/>
          <w:left w:val="single" w:sz="8" w:space="0" w:color="EC6608" w:themeColor="accent1"/>
          <w:bottom w:val="single" w:sz="8" w:space="0" w:color="EC6608" w:themeColor="accent1"/>
          <w:right w:val="single" w:sz="8" w:space="0" w:color="EC6608" w:themeColor="accent1"/>
        </w:tcBorders>
      </w:tcPr>
    </w:tblStylePr>
    <w:tblStylePr w:type="band1Vert">
      <w:tblPr/>
      <w:tcPr>
        <w:tcBorders>
          <w:top w:val="single" w:sz="8" w:space="0" w:color="EC6608" w:themeColor="accent1"/>
          <w:left w:val="single" w:sz="8" w:space="0" w:color="EC6608" w:themeColor="accent1"/>
          <w:bottom w:val="single" w:sz="8" w:space="0" w:color="EC6608" w:themeColor="accent1"/>
          <w:right w:val="single" w:sz="8" w:space="0" w:color="EC6608" w:themeColor="accent1"/>
        </w:tcBorders>
        <w:shd w:val="clear" w:color="auto" w:fill="FCD8BF" w:themeFill="accent1" w:themeFillTint="3F"/>
      </w:tcPr>
    </w:tblStylePr>
    <w:tblStylePr w:type="band1Horz">
      <w:tblPr/>
      <w:tcPr>
        <w:tcBorders>
          <w:top w:val="single" w:sz="8" w:space="0" w:color="EC6608" w:themeColor="accent1"/>
          <w:left w:val="single" w:sz="8" w:space="0" w:color="EC6608" w:themeColor="accent1"/>
          <w:bottom w:val="single" w:sz="8" w:space="0" w:color="EC6608" w:themeColor="accent1"/>
          <w:right w:val="single" w:sz="8" w:space="0" w:color="EC6608" w:themeColor="accent1"/>
          <w:insideV w:val="single" w:sz="8" w:space="0" w:color="EC6608" w:themeColor="accent1"/>
        </w:tcBorders>
        <w:shd w:val="clear" w:color="auto" w:fill="FCD8BF" w:themeFill="accent1" w:themeFillTint="3F"/>
      </w:tcPr>
    </w:tblStylePr>
    <w:tblStylePr w:type="band2Horz">
      <w:tblPr/>
      <w:tcPr>
        <w:tcBorders>
          <w:top w:val="single" w:sz="8" w:space="0" w:color="EC6608" w:themeColor="accent1"/>
          <w:left w:val="single" w:sz="8" w:space="0" w:color="EC6608" w:themeColor="accent1"/>
          <w:bottom w:val="single" w:sz="8" w:space="0" w:color="EC6608" w:themeColor="accent1"/>
          <w:right w:val="single" w:sz="8" w:space="0" w:color="EC6608" w:themeColor="accent1"/>
          <w:insideV w:val="single" w:sz="8" w:space="0" w:color="EC6608"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EC6608" w:themeColor="accent1"/>
        <w:left w:val="single" w:sz="8" w:space="0" w:color="EC6608" w:themeColor="accent1"/>
        <w:bottom w:val="single" w:sz="8" w:space="0" w:color="EC6608" w:themeColor="accent1"/>
        <w:right w:val="single" w:sz="8" w:space="0" w:color="EC6608" w:themeColor="accent1"/>
      </w:tblBorders>
    </w:tblPr>
    <w:tblStylePr w:type="firstRow">
      <w:pPr>
        <w:spacing w:before="0" w:after="0" w:line="240" w:lineRule="auto"/>
      </w:pPr>
      <w:rPr>
        <w:b/>
        <w:bCs/>
        <w:color w:val="FFFFFF" w:themeColor="background1"/>
      </w:rPr>
      <w:tblPr/>
      <w:tcPr>
        <w:shd w:val="clear" w:color="auto" w:fill="EC6608" w:themeFill="accent1"/>
      </w:tcPr>
    </w:tblStylePr>
    <w:tblStylePr w:type="lastRow">
      <w:pPr>
        <w:spacing w:before="0" w:after="0" w:line="240" w:lineRule="auto"/>
      </w:pPr>
      <w:rPr>
        <w:b/>
        <w:bCs/>
      </w:rPr>
      <w:tblPr/>
      <w:tcPr>
        <w:tcBorders>
          <w:top w:val="double" w:sz="6" w:space="0" w:color="EC6608" w:themeColor="accent1"/>
          <w:left w:val="single" w:sz="8" w:space="0" w:color="EC6608" w:themeColor="accent1"/>
          <w:bottom w:val="single" w:sz="8" w:space="0" w:color="EC6608" w:themeColor="accent1"/>
          <w:right w:val="single" w:sz="8" w:space="0" w:color="EC6608" w:themeColor="accent1"/>
        </w:tcBorders>
      </w:tcPr>
    </w:tblStylePr>
    <w:tblStylePr w:type="firstCol">
      <w:rPr>
        <w:b/>
        <w:bCs/>
      </w:rPr>
    </w:tblStylePr>
    <w:tblStylePr w:type="lastCol">
      <w:rPr>
        <w:b/>
        <w:bCs/>
      </w:rPr>
    </w:tblStylePr>
    <w:tblStylePr w:type="band1Vert">
      <w:tblPr/>
      <w:tcPr>
        <w:tcBorders>
          <w:top w:val="single" w:sz="8" w:space="0" w:color="EC6608" w:themeColor="accent1"/>
          <w:left w:val="single" w:sz="8" w:space="0" w:color="EC6608" w:themeColor="accent1"/>
          <w:bottom w:val="single" w:sz="8" w:space="0" w:color="EC6608" w:themeColor="accent1"/>
          <w:right w:val="single" w:sz="8" w:space="0" w:color="EC6608" w:themeColor="accent1"/>
        </w:tcBorders>
      </w:tcPr>
    </w:tblStylePr>
    <w:tblStylePr w:type="band1Horz">
      <w:tblPr/>
      <w:tcPr>
        <w:tcBorders>
          <w:top w:val="single" w:sz="8" w:space="0" w:color="EC6608" w:themeColor="accent1"/>
          <w:left w:val="single" w:sz="8" w:space="0" w:color="EC6608" w:themeColor="accent1"/>
          <w:bottom w:val="single" w:sz="8" w:space="0" w:color="EC6608" w:themeColor="accent1"/>
          <w:right w:val="single" w:sz="8" w:space="0" w:color="EC6608"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B04C06" w:themeColor="accent1" w:themeShade="BF"/>
    </w:rPr>
    <w:tblPr>
      <w:tblStyleRowBandSize w:val="1"/>
      <w:tblStyleColBandSize w:val="1"/>
      <w:tblBorders>
        <w:top w:val="single" w:sz="8" w:space="0" w:color="EC6608" w:themeColor="accent1"/>
        <w:bottom w:val="single" w:sz="8" w:space="0" w:color="EC6608" w:themeColor="accent1"/>
      </w:tblBorders>
    </w:tblPr>
    <w:tblStylePr w:type="firstRow">
      <w:pPr>
        <w:spacing w:before="0" w:after="0" w:line="240" w:lineRule="auto"/>
      </w:pPr>
      <w:rPr>
        <w:b/>
        <w:bCs/>
      </w:rPr>
      <w:tblPr/>
      <w:tcPr>
        <w:tcBorders>
          <w:top w:val="single" w:sz="8" w:space="0" w:color="EC6608" w:themeColor="accent1"/>
          <w:left w:val="nil"/>
          <w:bottom w:val="single" w:sz="8" w:space="0" w:color="EC6608" w:themeColor="accent1"/>
          <w:right w:val="nil"/>
          <w:insideH w:val="nil"/>
          <w:insideV w:val="nil"/>
        </w:tcBorders>
      </w:tcPr>
    </w:tblStylePr>
    <w:tblStylePr w:type="lastRow">
      <w:pPr>
        <w:spacing w:before="0" w:after="0" w:line="240" w:lineRule="auto"/>
      </w:pPr>
      <w:rPr>
        <w:b/>
        <w:bCs/>
      </w:rPr>
      <w:tblPr/>
      <w:tcPr>
        <w:tcBorders>
          <w:top w:val="single" w:sz="8" w:space="0" w:color="EC6608" w:themeColor="accent1"/>
          <w:left w:val="nil"/>
          <w:bottom w:val="single" w:sz="8" w:space="0" w:color="EC66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BF" w:themeFill="accent1" w:themeFillTint="3F"/>
      </w:tcPr>
    </w:tblStylePr>
    <w:tblStylePr w:type="band1Horz">
      <w:tblPr/>
      <w:tcPr>
        <w:tcBorders>
          <w:left w:val="nil"/>
          <w:right w:val="nil"/>
          <w:insideH w:val="nil"/>
          <w:insideV w:val="nil"/>
        </w:tcBorders>
        <w:shd w:val="clear" w:color="auto" w:fill="FCD8BF" w:themeFill="accent1" w:themeFillTint="3F"/>
      </w:tcPr>
    </w:tblStylePr>
  </w:style>
  <w:style w:type="table" w:styleId="Lijsttabel1licht">
    <w:name w:val="List Table 1 Light"/>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9A164" w:themeColor="accent1" w:themeTint="99"/>
        </w:tcBorders>
      </w:tcPr>
    </w:tblStylePr>
    <w:tblStylePr w:type="lastRow">
      <w:rPr>
        <w:b/>
        <w:bCs/>
      </w:rPr>
      <w:tblPr/>
      <w:tcPr>
        <w:tcBorders>
          <w:top w:val="single" w:sz="4" w:space="0" w:color="F9A164" w:themeColor="accent1" w:themeTint="99"/>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Lijsttabel1licht-Accent2">
    <w:name w:val="List Table 1 Light Accent 2"/>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30EAFF" w:themeColor="accent2" w:themeTint="99"/>
        </w:tcBorders>
      </w:tcPr>
    </w:tblStylePr>
    <w:tblStylePr w:type="lastRow">
      <w:rPr>
        <w:b/>
        <w:bCs/>
      </w:rPr>
      <w:tblPr/>
      <w:tcPr>
        <w:tcBorders>
          <w:top w:val="single" w:sz="4" w:space="0" w:color="30EAFF" w:themeColor="accent2" w:themeTint="99"/>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Lijsttabel1licht-Accent3">
    <w:name w:val="List Table 1 Light Accent 3"/>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ECF7F8" w:themeColor="accent3" w:themeTint="99"/>
        </w:tcBorders>
      </w:tcPr>
    </w:tblStylePr>
    <w:tblStylePr w:type="lastRow">
      <w:rPr>
        <w:b/>
        <w:bCs/>
      </w:rPr>
      <w:tblPr/>
      <w:tcPr>
        <w:tcBorders>
          <w:top w:val="single" w:sz="4" w:space="0" w:color="ECF7F8" w:themeColor="accent3" w:themeTint="99"/>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Lijsttabel1licht-Accent4">
    <w:name w:val="List Table 1 Light Accent 4"/>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E643" w:themeColor="accent4" w:themeTint="99"/>
        </w:tcBorders>
      </w:tcPr>
    </w:tblStylePr>
    <w:tblStylePr w:type="lastRow">
      <w:rPr>
        <w:b/>
        <w:bCs/>
      </w:rPr>
      <w:tblPr/>
      <w:tcPr>
        <w:tcBorders>
          <w:top w:val="single" w:sz="4" w:space="0" w:color="FFE643" w:themeColor="accent4" w:themeTint="99"/>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Lijsttabel1licht-Accent5">
    <w:name w:val="List Table 1 Light Accent 5"/>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EF5D5E" w:themeColor="accent5" w:themeTint="99"/>
        </w:tcBorders>
      </w:tcPr>
    </w:tblStylePr>
    <w:tblStylePr w:type="lastRow">
      <w:rPr>
        <w:b/>
        <w:bCs/>
      </w:rPr>
      <w:tblPr/>
      <w:tcPr>
        <w:tcBorders>
          <w:top w:val="single" w:sz="4" w:space="0" w:color="EF5D5E" w:themeColor="accent5" w:themeTint="99"/>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Lijsttabel1licht-Accent6">
    <w:name w:val="List Table 1 Light Accent 6"/>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9A164" w:themeColor="accent6" w:themeTint="99"/>
        </w:tcBorders>
      </w:tcPr>
    </w:tblStylePr>
    <w:tblStylePr w:type="lastRow">
      <w:rPr>
        <w:b/>
        <w:bCs/>
      </w:rPr>
      <w:tblPr/>
      <w:tcPr>
        <w:tcBorders>
          <w:top w:val="single" w:sz="4" w:space="0" w:color="F9A164" w:themeColor="accent6" w:themeTint="99"/>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Lijsttabel2">
    <w:name w:val="List Table 2"/>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19042B"/>
    <w:pPr>
      <w:spacing w:line="240" w:lineRule="auto"/>
    </w:pPr>
    <w:tblPr>
      <w:tblStyleRowBandSize w:val="1"/>
      <w:tblStyleColBandSize w:val="1"/>
      <w:tblBorders>
        <w:top w:val="single" w:sz="4" w:space="0" w:color="F9A164" w:themeColor="accent1" w:themeTint="99"/>
        <w:bottom w:val="single" w:sz="4" w:space="0" w:color="F9A164" w:themeColor="accent1" w:themeTint="99"/>
        <w:insideH w:val="single" w:sz="4" w:space="0" w:color="F9A16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Lijsttabel2-Accent2">
    <w:name w:val="List Table 2 Accent 2"/>
    <w:basedOn w:val="Standaardtabel"/>
    <w:uiPriority w:val="47"/>
    <w:semiHidden/>
    <w:rsid w:val="0019042B"/>
    <w:pPr>
      <w:spacing w:line="240" w:lineRule="auto"/>
    </w:pPr>
    <w:tblPr>
      <w:tblStyleRowBandSize w:val="1"/>
      <w:tblStyleColBandSize w:val="1"/>
      <w:tblBorders>
        <w:top w:val="single" w:sz="4" w:space="0" w:color="30EAFF" w:themeColor="accent2" w:themeTint="99"/>
        <w:bottom w:val="single" w:sz="4" w:space="0" w:color="30EAFF" w:themeColor="accent2" w:themeTint="99"/>
        <w:insideH w:val="single" w:sz="4" w:space="0" w:color="30EA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Lijsttabel2-Accent3">
    <w:name w:val="List Table 2 Accent 3"/>
    <w:basedOn w:val="Standaardtabel"/>
    <w:uiPriority w:val="47"/>
    <w:semiHidden/>
    <w:rsid w:val="0019042B"/>
    <w:pPr>
      <w:spacing w:line="240" w:lineRule="auto"/>
    </w:pPr>
    <w:tblPr>
      <w:tblStyleRowBandSize w:val="1"/>
      <w:tblStyleColBandSize w:val="1"/>
      <w:tblBorders>
        <w:top w:val="single" w:sz="4" w:space="0" w:color="ECF7F8" w:themeColor="accent3" w:themeTint="99"/>
        <w:bottom w:val="single" w:sz="4" w:space="0" w:color="ECF7F8" w:themeColor="accent3" w:themeTint="99"/>
        <w:insideH w:val="single" w:sz="4" w:space="0" w:color="ECF7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Lijsttabel2-Accent4">
    <w:name w:val="List Table 2 Accent 4"/>
    <w:basedOn w:val="Standaardtabel"/>
    <w:uiPriority w:val="47"/>
    <w:semiHidden/>
    <w:rsid w:val="0019042B"/>
    <w:pPr>
      <w:spacing w:line="240" w:lineRule="auto"/>
    </w:pPr>
    <w:tblPr>
      <w:tblStyleRowBandSize w:val="1"/>
      <w:tblStyleColBandSize w:val="1"/>
      <w:tblBorders>
        <w:top w:val="single" w:sz="4" w:space="0" w:color="FFE643" w:themeColor="accent4" w:themeTint="99"/>
        <w:bottom w:val="single" w:sz="4" w:space="0" w:color="FFE643" w:themeColor="accent4" w:themeTint="99"/>
        <w:insideH w:val="single" w:sz="4" w:space="0" w:color="FFE6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Lijsttabel2-Accent5">
    <w:name w:val="List Table 2 Accent 5"/>
    <w:basedOn w:val="Standaardtabel"/>
    <w:uiPriority w:val="47"/>
    <w:semiHidden/>
    <w:rsid w:val="0019042B"/>
    <w:pPr>
      <w:spacing w:line="240" w:lineRule="auto"/>
    </w:pPr>
    <w:tblPr>
      <w:tblStyleRowBandSize w:val="1"/>
      <w:tblStyleColBandSize w:val="1"/>
      <w:tblBorders>
        <w:top w:val="single" w:sz="4" w:space="0" w:color="EF5D5E" w:themeColor="accent5" w:themeTint="99"/>
        <w:bottom w:val="single" w:sz="4" w:space="0" w:color="EF5D5E" w:themeColor="accent5" w:themeTint="99"/>
        <w:insideH w:val="single" w:sz="4" w:space="0" w:color="EF5D5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Lijsttabel2-Accent6">
    <w:name w:val="List Table 2 Accent 6"/>
    <w:basedOn w:val="Standaardtabel"/>
    <w:uiPriority w:val="47"/>
    <w:semiHidden/>
    <w:rsid w:val="0019042B"/>
    <w:pPr>
      <w:spacing w:line="240" w:lineRule="auto"/>
    </w:pPr>
    <w:tblPr>
      <w:tblStyleRowBandSize w:val="1"/>
      <w:tblStyleColBandSize w:val="1"/>
      <w:tblBorders>
        <w:top w:val="single" w:sz="4" w:space="0" w:color="F9A164" w:themeColor="accent6" w:themeTint="99"/>
        <w:bottom w:val="single" w:sz="4" w:space="0" w:color="F9A164" w:themeColor="accent6" w:themeTint="99"/>
        <w:insideH w:val="single" w:sz="4" w:space="0" w:color="F9A16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Lijsttabel3">
    <w:name w:val="List Table 3"/>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19042B"/>
    <w:pPr>
      <w:spacing w:line="240" w:lineRule="auto"/>
    </w:pPr>
    <w:tblPr>
      <w:tblStyleRowBandSize w:val="1"/>
      <w:tblStyleColBandSize w:val="1"/>
      <w:tblBorders>
        <w:top w:val="single" w:sz="4" w:space="0" w:color="EC6608" w:themeColor="accent1"/>
        <w:left w:val="single" w:sz="4" w:space="0" w:color="EC6608" w:themeColor="accent1"/>
        <w:bottom w:val="single" w:sz="4" w:space="0" w:color="EC6608" w:themeColor="accent1"/>
        <w:right w:val="single" w:sz="4" w:space="0" w:color="EC6608" w:themeColor="accent1"/>
      </w:tblBorders>
    </w:tblPr>
    <w:tblStylePr w:type="firstRow">
      <w:rPr>
        <w:b/>
        <w:bCs/>
        <w:color w:val="FFFFFF" w:themeColor="background1"/>
      </w:rPr>
      <w:tblPr/>
      <w:tcPr>
        <w:shd w:val="clear" w:color="auto" w:fill="EC6608" w:themeFill="accent1"/>
      </w:tcPr>
    </w:tblStylePr>
    <w:tblStylePr w:type="lastRow">
      <w:rPr>
        <w:b/>
        <w:bCs/>
      </w:rPr>
      <w:tblPr/>
      <w:tcPr>
        <w:tcBorders>
          <w:top w:val="double" w:sz="4" w:space="0" w:color="EC66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608" w:themeColor="accent1"/>
          <w:right w:val="single" w:sz="4" w:space="0" w:color="EC6608" w:themeColor="accent1"/>
        </w:tcBorders>
      </w:tcPr>
    </w:tblStylePr>
    <w:tblStylePr w:type="band1Horz">
      <w:tblPr/>
      <w:tcPr>
        <w:tcBorders>
          <w:top w:val="single" w:sz="4" w:space="0" w:color="EC6608" w:themeColor="accent1"/>
          <w:bottom w:val="single" w:sz="4" w:space="0" w:color="EC66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608" w:themeColor="accent1"/>
          <w:left w:val="nil"/>
        </w:tcBorders>
      </w:tcPr>
    </w:tblStylePr>
    <w:tblStylePr w:type="swCell">
      <w:tblPr/>
      <w:tcPr>
        <w:tcBorders>
          <w:top w:val="double" w:sz="4" w:space="0" w:color="EC6608" w:themeColor="accent1"/>
          <w:right w:val="nil"/>
        </w:tcBorders>
      </w:tcPr>
    </w:tblStylePr>
  </w:style>
  <w:style w:type="table" w:styleId="Lijsttabel3-Accent2">
    <w:name w:val="List Table 3 Accent 2"/>
    <w:basedOn w:val="Standaardtabel"/>
    <w:uiPriority w:val="48"/>
    <w:semiHidden/>
    <w:rsid w:val="0019042B"/>
    <w:pPr>
      <w:spacing w:line="240" w:lineRule="auto"/>
    </w:pPr>
    <w:tblPr>
      <w:tblStyleRowBandSize w:val="1"/>
      <w:tblStyleColBandSize w:val="1"/>
      <w:tblBorders>
        <w:top w:val="single" w:sz="4" w:space="0" w:color="0096A6" w:themeColor="accent2"/>
        <w:left w:val="single" w:sz="4" w:space="0" w:color="0096A6" w:themeColor="accent2"/>
        <w:bottom w:val="single" w:sz="4" w:space="0" w:color="0096A6" w:themeColor="accent2"/>
        <w:right w:val="single" w:sz="4" w:space="0" w:color="0096A6" w:themeColor="accent2"/>
      </w:tblBorders>
    </w:tblPr>
    <w:tblStylePr w:type="firstRow">
      <w:rPr>
        <w:b/>
        <w:bCs/>
        <w:color w:val="FFFFFF" w:themeColor="background1"/>
      </w:rPr>
      <w:tblPr/>
      <w:tcPr>
        <w:shd w:val="clear" w:color="auto" w:fill="0096A6" w:themeFill="accent2"/>
      </w:tcPr>
    </w:tblStylePr>
    <w:tblStylePr w:type="lastRow">
      <w:rPr>
        <w:b/>
        <w:bCs/>
      </w:rPr>
      <w:tblPr/>
      <w:tcPr>
        <w:tcBorders>
          <w:top w:val="double" w:sz="4" w:space="0" w:color="0096A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A6" w:themeColor="accent2"/>
          <w:right w:val="single" w:sz="4" w:space="0" w:color="0096A6" w:themeColor="accent2"/>
        </w:tcBorders>
      </w:tcPr>
    </w:tblStylePr>
    <w:tblStylePr w:type="band1Horz">
      <w:tblPr/>
      <w:tcPr>
        <w:tcBorders>
          <w:top w:val="single" w:sz="4" w:space="0" w:color="0096A6" w:themeColor="accent2"/>
          <w:bottom w:val="single" w:sz="4" w:space="0" w:color="0096A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A6" w:themeColor="accent2"/>
          <w:left w:val="nil"/>
        </w:tcBorders>
      </w:tcPr>
    </w:tblStylePr>
    <w:tblStylePr w:type="swCell">
      <w:tblPr/>
      <w:tcPr>
        <w:tcBorders>
          <w:top w:val="double" w:sz="4" w:space="0" w:color="0096A6" w:themeColor="accent2"/>
          <w:right w:val="nil"/>
        </w:tcBorders>
      </w:tcPr>
    </w:tblStylePr>
  </w:style>
  <w:style w:type="table" w:styleId="Lijsttabel3-Accent3">
    <w:name w:val="List Table 3 Accent 3"/>
    <w:basedOn w:val="Standaardtabel"/>
    <w:uiPriority w:val="48"/>
    <w:semiHidden/>
    <w:rsid w:val="0019042B"/>
    <w:pPr>
      <w:spacing w:line="240" w:lineRule="auto"/>
    </w:pPr>
    <w:tblPr>
      <w:tblStyleRowBandSize w:val="1"/>
      <w:tblStyleColBandSize w:val="1"/>
      <w:tblBorders>
        <w:top w:val="single" w:sz="4" w:space="0" w:color="E1F2F4" w:themeColor="accent3"/>
        <w:left w:val="single" w:sz="4" w:space="0" w:color="E1F2F4" w:themeColor="accent3"/>
        <w:bottom w:val="single" w:sz="4" w:space="0" w:color="E1F2F4" w:themeColor="accent3"/>
        <w:right w:val="single" w:sz="4" w:space="0" w:color="E1F2F4" w:themeColor="accent3"/>
      </w:tblBorders>
    </w:tblPr>
    <w:tblStylePr w:type="firstRow">
      <w:rPr>
        <w:b/>
        <w:bCs/>
        <w:color w:val="FFFFFF" w:themeColor="background1"/>
      </w:rPr>
      <w:tblPr/>
      <w:tcPr>
        <w:shd w:val="clear" w:color="auto" w:fill="E1F2F4" w:themeFill="accent3"/>
      </w:tcPr>
    </w:tblStylePr>
    <w:tblStylePr w:type="lastRow">
      <w:rPr>
        <w:b/>
        <w:bCs/>
      </w:rPr>
      <w:tblPr/>
      <w:tcPr>
        <w:tcBorders>
          <w:top w:val="double" w:sz="4" w:space="0" w:color="E1F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F2F4" w:themeColor="accent3"/>
          <w:right w:val="single" w:sz="4" w:space="0" w:color="E1F2F4" w:themeColor="accent3"/>
        </w:tcBorders>
      </w:tcPr>
    </w:tblStylePr>
    <w:tblStylePr w:type="band1Horz">
      <w:tblPr/>
      <w:tcPr>
        <w:tcBorders>
          <w:top w:val="single" w:sz="4" w:space="0" w:color="E1F2F4" w:themeColor="accent3"/>
          <w:bottom w:val="single" w:sz="4" w:space="0" w:color="E1F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F2F4" w:themeColor="accent3"/>
          <w:left w:val="nil"/>
        </w:tcBorders>
      </w:tcPr>
    </w:tblStylePr>
    <w:tblStylePr w:type="swCell">
      <w:tblPr/>
      <w:tcPr>
        <w:tcBorders>
          <w:top w:val="double" w:sz="4" w:space="0" w:color="E1F2F4" w:themeColor="accent3"/>
          <w:right w:val="nil"/>
        </w:tcBorders>
      </w:tcPr>
    </w:tblStylePr>
  </w:style>
  <w:style w:type="table" w:styleId="Lijsttabel3-Accent4">
    <w:name w:val="List Table 3 Accent 4"/>
    <w:basedOn w:val="Standaardtabel"/>
    <w:uiPriority w:val="48"/>
    <w:semiHidden/>
    <w:rsid w:val="0019042B"/>
    <w:pPr>
      <w:spacing w:line="240" w:lineRule="auto"/>
    </w:pPr>
    <w:tblPr>
      <w:tblStyleRowBandSize w:val="1"/>
      <w:tblStyleColBandSize w:val="1"/>
      <w:tblBorders>
        <w:top w:val="single" w:sz="4" w:space="0" w:color="C6AD00" w:themeColor="accent4"/>
        <w:left w:val="single" w:sz="4" w:space="0" w:color="C6AD00" w:themeColor="accent4"/>
        <w:bottom w:val="single" w:sz="4" w:space="0" w:color="C6AD00" w:themeColor="accent4"/>
        <w:right w:val="single" w:sz="4" w:space="0" w:color="C6AD00" w:themeColor="accent4"/>
      </w:tblBorders>
    </w:tblPr>
    <w:tblStylePr w:type="firstRow">
      <w:rPr>
        <w:b/>
        <w:bCs/>
        <w:color w:val="FFFFFF" w:themeColor="background1"/>
      </w:rPr>
      <w:tblPr/>
      <w:tcPr>
        <w:shd w:val="clear" w:color="auto" w:fill="C6AD00" w:themeFill="accent4"/>
      </w:tcPr>
    </w:tblStylePr>
    <w:tblStylePr w:type="lastRow">
      <w:rPr>
        <w:b/>
        <w:bCs/>
      </w:rPr>
      <w:tblPr/>
      <w:tcPr>
        <w:tcBorders>
          <w:top w:val="double" w:sz="4" w:space="0" w:color="C6AD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D00" w:themeColor="accent4"/>
          <w:right w:val="single" w:sz="4" w:space="0" w:color="C6AD00" w:themeColor="accent4"/>
        </w:tcBorders>
      </w:tcPr>
    </w:tblStylePr>
    <w:tblStylePr w:type="band1Horz">
      <w:tblPr/>
      <w:tcPr>
        <w:tcBorders>
          <w:top w:val="single" w:sz="4" w:space="0" w:color="C6AD00" w:themeColor="accent4"/>
          <w:bottom w:val="single" w:sz="4" w:space="0" w:color="C6AD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D00" w:themeColor="accent4"/>
          <w:left w:val="nil"/>
        </w:tcBorders>
      </w:tcPr>
    </w:tblStylePr>
    <w:tblStylePr w:type="swCell">
      <w:tblPr/>
      <w:tcPr>
        <w:tcBorders>
          <w:top w:val="double" w:sz="4" w:space="0" w:color="C6AD00" w:themeColor="accent4"/>
          <w:right w:val="nil"/>
        </w:tcBorders>
      </w:tcPr>
    </w:tblStylePr>
  </w:style>
  <w:style w:type="table" w:styleId="Lijsttabel3-Accent5">
    <w:name w:val="List Table 3 Accent 5"/>
    <w:basedOn w:val="Standaardtabel"/>
    <w:uiPriority w:val="48"/>
    <w:semiHidden/>
    <w:rsid w:val="0019042B"/>
    <w:pPr>
      <w:spacing w:line="240" w:lineRule="auto"/>
    </w:pPr>
    <w:tblPr>
      <w:tblStyleRowBandSize w:val="1"/>
      <w:tblStyleColBandSize w:val="1"/>
      <w:tblBorders>
        <w:top w:val="single" w:sz="4" w:space="0" w:color="C51315" w:themeColor="accent5"/>
        <w:left w:val="single" w:sz="4" w:space="0" w:color="C51315" w:themeColor="accent5"/>
        <w:bottom w:val="single" w:sz="4" w:space="0" w:color="C51315" w:themeColor="accent5"/>
        <w:right w:val="single" w:sz="4" w:space="0" w:color="C51315" w:themeColor="accent5"/>
      </w:tblBorders>
    </w:tblPr>
    <w:tblStylePr w:type="firstRow">
      <w:rPr>
        <w:b/>
        <w:bCs/>
        <w:color w:val="FFFFFF" w:themeColor="background1"/>
      </w:rPr>
      <w:tblPr/>
      <w:tcPr>
        <w:shd w:val="clear" w:color="auto" w:fill="C51315" w:themeFill="accent5"/>
      </w:tcPr>
    </w:tblStylePr>
    <w:tblStylePr w:type="lastRow">
      <w:rPr>
        <w:b/>
        <w:bCs/>
      </w:rPr>
      <w:tblPr/>
      <w:tcPr>
        <w:tcBorders>
          <w:top w:val="double" w:sz="4" w:space="0" w:color="C5131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51315" w:themeColor="accent5"/>
          <w:right w:val="single" w:sz="4" w:space="0" w:color="C51315" w:themeColor="accent5"/>
        </w:tcBorders>
      </w:tcPr>
    </w:tblStylePr>
    <w:tblStylePr w:type="band1Horz">
      <w:tblPr/>
      <w:tcPr>
        <w:tcBorders>
          <w:top w:val="single" w:sz="4" w:space="0" w:color="C51315" w:themeColor="accent5"/>
          <w:bottom w:val="single" w:sz="4" w:space="0" w:color="C5131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51315" w:themeColor="accent5"/>
          <w:left w:val="nil"/>
        </w:tcBorders>
      </w:tcPr>
    </w:tblStylePr>
    <w:tblStylePr w:type="swCell">
      <w:tblPr/>
      <w:tcPr>
        <w:tcBorders>
          <w:top w:val="double" w:sz="4" w:space="0" w:color="C51315" w:themeColor="accent5"/>
          <w:right w:val="nil"/>
        </w:tcBorders>
      </w:tcPr>
    </w:tblStylePr>
  </w:style>
  <w:style w:type="table" w:styleId="Lijsttabel3-Accent6">
    <w:name w:val="List Table 3 Accent 6"/>
    <w:basedOn w:val="Standaardtabel"/>
    <w:uiPriority w:val="48"/>
    <w:semiHidden/>
    <w:rsid w:val="0019042B"/>
    <w:pPr>
      <w:spacing w:line="240" w:lineRule="auto"/>
    </w:pPr>
    <w:tblPr>
      <w:tblStyleRowBandSize w:val="1"/>
      <w:tblStyleColBandSize w:val="1"/>
      <w:tblBorders>
        <w:top w:val="single" w:sz="4" w:space="0" w:color="EC6608" w:themeColor="accent6"/>
        <w:left w:val="single" w:sz="4" w:space="0" w:color="EC6608" w:themeColor="accent6"/>
        <w:bottom w:val="single" w:sz="4" w:space="0" w:color="EC6608" w:themeColor="accent6"/>
        <w:right w:val="single" w:sz="4" w:space="0" w:color="EC6608" w:themeColor="accent6"/>
      </w:tblBorders>
    </w:tblPr>
    <w:tblStylePr w:type="firstRow">
      <w:rPr>
        <w:b/>
        <w:bCs/>
        <w:color w:val="FFFFFF" w:themeColor="background1"/>
      </w:rPr>
      <w:tblPr/>
      <w:tcPr>
        <w:shd w:val="clear" w:color="auto" w:fill="EC6608" w:themeFill="accent6"/>
      </w:tcPr>
    </w:tblStylePr>
    <w:tblStylePr w:type="lastRow">
      <w:rPr>
        <w:b/>
        <w:bCs/>
      </w:rPr>
      <w:tblPr/>
      <w:tcPr>
        <w:tcBorders>
          <w:top w:val="double" w:sz="4" w:space="0" w:color="EC660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608" w:themeColor="accent6"/>
          <w:right w:val="single" w:sz="4" w:space="0" w:color="EC6608" w:themeColor="accent6"/>
        </w:tcBorders>
      </w:tcPr>
    </w:tblStylePr>
    <w:tblStylePr w:type="band1Horz">
      <w:tblPr/>
      <w:tcPr>
        <w:tcBorders>
          <w:top w:val="single" w:sz="4" w:space="0" w:color="EC6608" w:themeColor="accent6"/>
          <w:bottom w:val="single" w:sz="4" w:space="0" w:color="EC660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608" w:themeColor="accent6"/>
          <w:left w:val="nil"/>
        </w:tcBorders>
      </w:tcPr>
    </w:tblStylePr>
    <w:tblStylePr w:type="swCell">
      <w:tblPr/>
      <w:tcPr>
        <w:tcBorders>
          <w:top w:val="double" w:sz="4" w:space="0" w:color="EC6608" w:themeColor="accent6"/>
          <w:right w:val="nil"/>
        </w:tcBorders>
      </w:tcPr>
    </w:tblStylePr>
  </w:style>
  <w:style w:type="table" w:styleId="Lijsttabel4">
    <w:name w:val="List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19042B"/>
    <w:pPr>
      <w:spacing w:line="240" w:lineRule="auto"/>
    </w:p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tblBorders>
    </w:tblPr>
    <w:tblStylePr w:type="firstRow">
      <w:rPr>
        <w:b/>
        <w:bCs/>
        <w:color w:val="FFFFFF" w:themeColor="background1"/>
      </w:rPr>
      <w:tblPr/>
      <w:tcPr>
        <w:tcBorders>
          <w:top w:val="single" w:sz="4" w:space="0" w:color="EC6608" w:themeColor="accent1"/>
          <w:left w:val="single" w:sz="4" w:space="0" w:color="EC6608" w:themeColor="accent1"/>
          <w:bottom w:val="single" w:sz="4" w:space="0" w:color="EC6608" w:themeColor="accent1"/>
          <w:right w:val="single" w:sz="4" w:space="0" w:color="EC6608" w:themeColor="accent1"/>
          <w:insideH w:val="nil"/>
        </w:tcBorders>
        <w:shd w:val="clear" w:color="auto" w:fill="EC6608" w:themeFill="accent1"/>
      </w:tcPr>
    </w:tblStylePr>
    <w:tblStylePr w:type="lastRow">
      <w:rPr>
        <w:b/>
        <w:bCs/>
      </w:rPr>
      <w:tblPr/>
      <w:tcPr>
        <w:tcBorders>
          <w:top w:val="double" w:sz="4" w:space="0" w:color="F9A164" w:themeColor="accent1" w:themeTint="99"/>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Lijsttabel4-Accent2">
    <w:name w:val="List Table 4 Accent 2"/>
    <w:basedOn w:val="Standaardtabel"/>
    <w:uiPriority w:val="49"/>
    <w:semiHidden/>
    <w:rsid w:val="0019042B"/>
    <w:pPr>
      <w:spacing w:line="240" w:lineRule="auto"/>
    </w:p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tblBorders>
    </w:tblPr>
    <w:tblStylePr w:type="firstRow">
      <w:rPr>
        <w:b/>
        <w:bCs/>
        <w:color w:val="FFFFFF" w:themeColor="background1"/>
      </w:rPr>
      <w:tblPr/>
      <w:tcPr>
        <w:tcBorders>
          <w:top w:val="single" w:sz="4" w:space="0" w:color="0096A6" w:themeColor="accent2"/>
          <w:left w:val="single" w:sz="4" w:space="0" w:color="0096A6" w:themeColor="accent2"/>
          <w:bottom w:val="single" w:sz="4" w:space="0" w:color="0096A6" w:themeColor="accent2"/>
          <w:right w:val="single" w:sz="4" w:space="0" w:color="0096A6" w:themeColor="accent2"/>
          <w:insideH w:val="nil"/>
        </w:tcBorders>
        <w:shd w:val="clear" w:color="auto" w:fill="0096A6" w:themeFill="accent2"/>
      </w:tcPr>
    </w:tblStylePr>
    <w:tblStylePr w:type="lastRow">
      <w:rPr>
        <w:b/>
        <w:bCs/>
      </w:rPr>
      <w:tblPr/>
      <w:tcPr>
        <w:tcBorders>
          <w:top w:val="double" w:sz="4" w:space="0" w:color="30EAFF" w:themeColor="accent2" w:themeTint="99"/>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Lijsttabel4-Accent3">
    <w:name w:val="List Table 4 Accent 3"/>
    <w:basedOn w:val="Standaardtabel"/>
    <w:uiPriority w:val="49"/>
    <w:semiHidden/>
    <w:rsid w:val="0019042B"/>
    <w:pPr>
      <w:spacing w:line="240" w:lineRule="auto"/>
    </w:p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tblBorders>
    </w:tblPr>
    <w:tblStylePr w:type="firstRow">
      <w:rPr>
        <w:b/>
        <w:bCs/>
        <w:color w:val="FFFFFF" w:themeColor="background1"/>
      </w:rPr>
      <w:tblPr/>
      <w:tcPr>
        <w:tcBorders>
          <w:top w:val="single" w:sz="4" w:space="0" w:color="E1F2F4" w:themeColor="accent3"/>
          <w:left w:val="single" w:sz="4" w:space="0" w:color="E1F2F4" w:themeColor="accent3"/>
          <w:bottom w:val="single" w:sz="4" w:space="0" w:color="E1F2F4" w:themeColor="accent3"/>
          <w:right w:val="single" w:sz="4" w:space="0" w:color="E1F2F4" w:themeColor="accent3"/>
          <w:insideH w:val="nil"/>
        </w:tcBorders>
        <w:shd w:val="clear" w:color="auto" w:fill="E1F2F4" w:themeFill="accent3"/>
      </w:tcPr>
    </w:tblStylePr>
    <w:tblStylePr w:type="lastRow">
      <w:rPr>
        <w:b/>
        <w:bCs/>
      </w:rPr>
      <w:tblPr/>
      <w:tcPr>
        <w:tcBorders>
          <w:top w:val="double" w:sz="4" w:space="0" w:color="ECF7F8" w:themeColor="accent3" w:themeTint="99"/>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Lijsttabel4-Accent4">
    <w:name w:val="List Table 4 Accent 4"/>
    <w:basedOn w:val="Standaardtabel"/>
    <w:uiPriority w:val="49"/>
    <w:semiHidden/>
    <w:rsid w:val="0019042B"/>
    <w:pPr>
      <w:spacing w:line="240" w:lineRule="auto"/>
    </w:p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tblBorders>
    </w:tblPr>
    <w:tblStylePr w:type="firstRow">
      <w:rPr>
        <w:b/>
        <w:bCs/>
        <w:color w:val="FFFFFF" w:themeColor="background1"/>
      </w:rPr>
      <w:tblPr/>
      <w:tcPr>
        <w:tcBorders>
          <w:top w:val="single" w:sz="4" w:space="0" w:color="C6AD00" w:themeColor="accent4"/>
          <w:left w:val="single" w:sz="4" w:space="0" w:color="C6AD00" w:themeColor="accent4"/>
          <w:bottom w:val="single" w:sz="4" w:space="0" w:color="C6AD00" w:themeColor="accent4"/>
          <w:right w:val="single" w:sz="4" w:space="0" w:color="C6AD00" w:themeColor="accent4"/>
          <w:insideH w:val="nil"/>
        </w:tcBorders>
        <w:shd w:val="clear" w:color="auto" w:fill="C6AD00" w:themeFill="accent4"/>
      </w:tcPr>
    </w:tblStylePr>
    <w:tblStylePr w:type="lastRow">
      <w:rPr>
        <w:b/>
        <w:bCs/>
      </w:rPr>
      <w:tblPr/>
      <w:tcPr>
        <w:tcBorders>
          <w:top w:val="double" w:sz="4" w:space="0" w:color="FFE643" w:themeColor="accent4" w:themeTint="99"/>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Lijsttabel4-Accent5">
    <w:name w:val="List Table 4 Accent 5"/>
    <w:basedOn w:val="Standaardtabel"/>
    <w:uiPriority w:val="49"/>
    <w:semiHidden/>
    <w:rsid w:val="0019042B"/>
    <w:pPr>
      <w:spacing w:line="240" w:lineRule="auto"/>
    </w:p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tblBorders>
    </w:tblPr>
    <w:tblStylePr w:type="firstRow">
      <w:rPr>
        <w:b/>
        <w:bCs/>
        <w:color w:val="FFFFFF" w:themeColor="background1"/>
      </w:rPr>
      <w:tblPr/>
      <w:tcPr>
        <w:tcBorders>
          <w:top w:val="single" w:sz="4" w:space="0" w:color="C51315" w:themeColor="accent5"/>
          <w:left w:val="single" w:sz="4" w:space="0" w:color="C51315" w:themeColor="accent5"/>
          <w:bottom w:val="single" w:sz="4" w:space="0" w:color="C51315" w:themeColor="accent5"/>
          <w:right w:val="single" w:sz="4" w:space="0" w:color="C51315" w:themeColor="accent5"/>
          <w:insideH w:val="nil"/>
        </w:tcBorders>
        <w:shd w:val="clear" w:color="auto" w:fill="C51315" w:themeFill="accent5"/>
      </w:tcPr>
    </w:tblStylePr>
    <w:tblStylePr w:type="lastRow">
      <w:rPr>
        <w:b/>
        <w:bCs/>
      </w:rPr>
      <w:tblPr/>
      <w:tcPr>
        <w:tcBorders>
          <w:top w:val="double" w:sz="4" w:space="0" w:color="EF5D5E" w:themeColor="accent5" w:themeTint="99"/>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Lijsttabel4-Accent6">
    <w:name w:val="List Table 4 Accent 6"/>
    <w:basedOn w:val="Standaardtabel"/>
    <w:uiPriority w:val="49"/>
    <w:semiHidden/>
    <w:rsid w:val="0019042B"/>
    <w:pPr>
      <w:spacing w:line="240" w:lineRule="auto"/>
    </w:p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tblBorders>
    </w:tblPr>
    <w:tblStylePr w:type="firstRow">
      <w:rPr>
        <w:b/>
        <w:bCs/>
        <w:color w:val="FFFFFF" w:themeColor="background1"/>
      </w:rPr>
      <w:tblPr/>
      <w:tcPr>
        <w:tcBorders>
          <w:top w:val="single" w:sz="4" w:space="0" w:color="EC6608" w:themeColor="accent6"/>
          <w:left w:val="single" w:sz="4" w:space="0" w:color="EC6608" w:themeColor="accent6"/>
          <w:bottom w:val="single" w:sz="4" w:space="0" w:color="EC6608" w:themeColor="accent6"/>
          <w:right w:val="single" w:sz="4" w:space="0" w:color="EC6608" w:themeColor="accent6"/>
          <w:insideH w:val="nil"/>
        </w:tcBorders>
        <w:shd w:val="clear" w:color="auto" w:fill="EC6608" w:themeFill="accent6"/>
      </w:tcPr>
    </w:tblStylePr>
    <w:tblStylePr w:type="lastRow">
      <w:rPr>
        <w:b/>
        <w:bCs/>
      </w:rPr>
      <w:tblPr/>
      <w:tcPr>
        <w:tcBorders>
          <w:top w:val="double" w:sz="4" w:space="0" w:color="F9A164" w:themeColor="accent6" w:themeTint="99"/>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Lijsttabel5donker">
    <w:name w:val="List Table 5 Dark"/>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C6608" w:themeColor="accent1"/>
        <w:left w:val="single" w:sz="24" w:space="0" w:color="EC6608" w:themeColor="accent1"/>
        <w:bottom w:val="single" w:sz="24" w:space="0" w:color="EC6608" w:themeColor="accent1"/>
        <w:right w:val="single" w:sz="24" w:space="0" w:color="EC6608" w:themeColor="accent1"/>
      </w:tblBorders>
    </w:tblPr>
    <w:tcPr>
      <w:shd w:val="clear" w:color="auto" w:fill="EC66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96A6" w:themeColor="accent2"/>
        <w:left w:val="single" w:sz="24" w:space="0" w:color="0096A6" w:themeColor="accent2"/>
        <w:bottom w:val="single" w:sz="24" w:space="0" w:color="0096A6" w:themeColor="accent2"/>
        <w:right w:val="single" w:sz="24" w:space="0" w:color="0096A6" w:themeColor="accent2"/>
      </w:tblBorders>
    </w:tblPr>
    <w:tcPr>
      <w:shd w:val="clear" w:color="auto" w:fill="0096A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1F2F4" w:themeColor="accent3"/>
        <w:left w:val="single" w:sz="24" w:space="0" w:color="E1F2F4" w:themeColor="accent3"/>
        <w:bottom w:val="single" w:sz="24" w:space="0" w:color="E1F2F4" w:themeColor="accent3"/>
        <w:right w:val="single" w:sz="24" w:space="0" w:color="E1F2F4" w:themeColor="accent3"/>
      </w:tblBorders>
    </w:tblPr>
    <w:tcPr>
      <w:shd w:val="clear" w:color="auto" w:fill="E1F2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C6AD00" w:themeColor="accent4"/>
        <w:left w:val="single" w:sz="24" w:space="0" w:color="C6AD00" w:themeColor="accent4"/>
        <w:bottom w:val="single" w:sz="24" w:space="0" w:color="C6AD00" w:themeColor="accent4"/>
        <w:right w:val="single" w:sz="24" w:space="0" w:color="C6AD00" w:themeColor="accent4"/>
      </w:tblBorders>
    </w:tblPr>
    <w:tcPr>
      <w:shd w:val="clear" w:color="auto" w:fill="C6AD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C51315" w:themeColor="accent5"/>
        <w:left w:val="single" w:sz="24" w:space="0" w:color="C51315" w:themeColor="accent5"/>
        <w:bottom w:val="single" w:sz="24" w:space="0" w:color="C51315" w:themeColor="accent5"/>
        <w:right w:val="single" w:sz="24" w:space="0" w:color="C51315" w:themeColor="accent5"/>
      </w:tblBorders>
    </w:tblPr>
    <w:tcPr>
      <w:shd w:val="clear" w:color="auto" w:fill="C5131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C6608" w:themeColor="accent6"/>
        <w:left w:val="single" w:sz="24" w:space="0" w:color="EC6608" w:themeColor="accent6"/>
        <w:bottom w:val="single" w:sz="24" w:space="0" w:color="EC6608" w:themeColor="accent6"/>
        <w:right w:val="single" w:sz="24" w:space="0" w:color="EC6608" w:themeColor="accent6"/>
      </w:tblBorders>
    </w:tblPr>
    <w:tcPr>
      <w:shd w:val="clear" w:color="auto" w:fill="EC660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19042B"/>
    <w:pPr>
      <w:spacing w:line="240" w:lineRule="auto"/>
    </w:pPr>
    <w:rPr>
      <w:color w:val="B04C06" w:themeColor="accent1" w:themeShade="BF"/>
    </w:rPr>
    <w:tblPr>
      <w:tblStyleRowBandSize w:val="1"/>
      <w:tblStyleColBandSize w:val="1"/>
      <w:tblBorders>
        <w:top w:val="single" w:sz="4" w:space="0" w:color="EC6608" w:themeColor="accent1"/>
        <w:bottom w:val="single" w:sz="4" w:space="0" w:color="EC6608" w:themeColor="accent1"/>
      </w:tblBorders>
    </w:tblPr>
    <w:tblStylePr w:type="firstRow">
      <w:rPr>
        <w:b/>
        <w:bCs/>
      </w:rPr>
      <w:tblPr/>
      <w:tcPr>
        <w:tcBorders>
          <w:bottom w:val="single" w:sz="4" w:space="0" w:color="EC6608" w:themeColor="accent1"/>
        </w:tcBorders>
      </w:tcPr>
    </w:tblStylePr>
    <w:tblStylePr w:type="lastRow">
      <w:rPr>
        <w:b/>
        <w:bCs/>
      </w:rPr>
      <w:tblPr/>
      <w:tcPr>
        <w:tcBorders>
          <w:top w:val="double" w:sz="4" w:space="0" w:color="EC6608" w:themeColor="accent1"/>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Lijsttabel6kleurrijk-Accent2">
    <w:name w:val="List Table 6 Colorful Accent 2"/>
    <w:basedOn w:val="Standaardtabel"/>
    <w:uiPriority w:val="51"/>
    <w:semiHidden/>
    <w:rsid w:val="0019042B"/>
    <w:pPr>
      <w:spacing w:line="240" w:lineRule="auto"/>
    </w:pPr>
    <w:rPr>
      <w:color w:val="00707C" w:themeColor="accent2" w:themeShade="BF"/>
    </w:rPr>
    <w:tblPr>
      <w:tblStyleRowBandSize w:val="1"/>
      <w:tblStyleColBandSize w:val="1"/>
      <w:tblBorders>
        <w:top w:val="single" w:sz="4" w:space="0" w:color="0096A6" w:themeColor="accent2"/>
        <w:bottom w:val="single" w:sz="4" w:space="0" w:color="0096A6" w:themeColor="accent2"/>
      </w:tblBorders>
    </w:tblPr>
    <w:tblStylePr w:type="firstRow">
      <w:rPr>
        <w:b/>
        <w:bCs/>
      </w:rPr>
      <w:tblPr/>
      <w:tcPr>
        <w:tcBorders>
          <w:bottom w:val="single" w:sz="4" w:space="0" w:color="0096A6" w:themeColor="accent2"/>
        </w:tcBorders>
      </w:tcPr>
    </w:tblStylePr>
    <w:tblStylePr w:type="lastRow">
      <w:rPr>
        <w:b/>
        <w:bCs/>
      </w:rPr>
      <w:tblPr/>
      <w:tcPr>
        <w:tcBorders>
          <w:top w:val="double" w:sz="4" w:space="0" w:color="0096A6" w:themeColor="accent2"/>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Lijsttabel6kleurrijk-Accent3">
    <w:name w:val="List Table 6 Colorful Accent 3"/>
    <w:basedOn w:val="Standaardtabel"/>
    <w:uiPriority w:val="51"/>
    <w:semiHidden/>
    <w:rsid w:val="0019042B"/>
    <w:pPr>
      <w:spacing w:line="240" w:lineRule="auto"/>
    </w:pPr>
    <w:rPr>
      <w:color w:val="8ACCD4" w:themeColor="accent3" w:themeShade="BF"/>
    </w:rPr>
    <w:tblPr>
      <w:tblStyleRowBandSize w:val="1"/>
      <w:tblStyleColBandSize w:val="1"/>
      <w:tblBorders>
        <w:top w:val="single" w:sz="4" w:space="0" w:color="E1F2F4" w:themeColor="accent3"/>
        <w:bottom w:val="single" w:sz="4" w:space="0" w:color="E1F2F4" w:themeColor="accent3"/>
      </w:tblBorders>
    </w:tblPr>
    <w:tblStylePr w:type="firstRow">
      <w:rPr>
        <w:b/>
        <w:bCs/>
      </w:rPr>
      <w:tblPr/>
      <w:tcPr>
        <w:tcBorders>
          <w:bottom w:val="single" w:sz="4" w:space="0" w:color="E1F2F4" w:themeColor="accent3"/>
        </w:tcBorders>
      </w:tcPr>
    </w:tblStylePr>
    <w:tblStylePr w:type="lastRow">
      <w:rPr>
        <w:b/>
        <w:bCs/>
      </w:rPr>
      <w:tblPr/>
      <w:tcPr>
        <w:tcBorders>
          <w:top w:val="double" w:sz="4" w:space="0" w:color="E1F2F4" w:themeColor="accent3"/>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Lijsttabel6kleurrijk-Accent4">
    <w:name w:val="List Table 6 Colorful Accent 4"/>
    <w:basedOn w:val="Standaardtabel"/>
    <w:uiPriority w:val="51"/>
    <w:semiHidden/>
    <w:rsid w:val="0019042B"/>
    <w:pPr>
      <w:spacing w:line="240" w:lineRule="auto"/>
    </w:pPr>
    <w:rPr>
      <w:color w:val="948000" w:themeColor="accent4" w:themeShade="BF"/>
    </w:rPr>
    <w:tblPr>
      <w:tblStyleRowBandSize w:val="1"/>
      <w:tblStyleColBandSize w:val="1"/>
      <w:tblBorders>
        <w:top w:val="single" w:sz="4" w:space="0" w:color="C6AD00" w:themeColor="accent4"/>
        <w:bottom w:val="single" w:sz="4" w:space="0" w:color="C6AD00" w:themeColor="accent4"/>
      </w:tblBorders>
    </w:tblPr>
    <w:tblStylePr w:type="firstRow">
      <w:rPr>
        <w:b/>
        <w:bCs/>
      </w:rPr>
      <w:tblPr/>
      <w:tcPr>
        <w:tcBorders>
          <w:bottom w:val="single" w:sz="4" w:space="0" w:color="C6AD00" w:themeColor="accent4"/>
        </w:tcBorders>
      </w:tcPr>
    </w:tblStylePr>
    <w:tblStylePr w:type="lastRow">
      <w:rPr>
        <w:b/>
        <w:bCs/>
      </w:rPr>
      <w:tblPr/>
      <w:tcPr>
        <w:tcBorders>
          <w:top w:val="double" w:sz="4" w:space="0" w:color="C6AD00" w:themeColor="accent4"/>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Lijsttabel6kleurrijk-Accent5">
    <w:name w:val="List Table 6 Colorful Accent 5"/>
    <w:basedOn w:val="Standaardtabel"/>
    <w:uiPriority w:val="51"/>
    <w:semiHidden/>
    <w:rsid w:val="0019042B"/>
    <w:pPr>
      <w:spacing w:line="240" w:lineRule="auto"/>
    </w:pPr>
    <w:rPr>
      <w:color w:val="930E0F" w:themeColor="accent5" w:themeShade="BF"/>
    </w:rPr>
    <w:tblPr>
      <w:tblStyleRowBandSize w:val="1"/>
      <w:tblStyleColBandSize w:val="1"/>
      <w:tblBorders>
        <w:top w:val="single" w:sz="4" w:space="0" w:color="C51315" w:themeColor="accent5"/>
        <w:bottom w:val="single" w:sz="4" w:space="0" w:color="C51315" w:themeColor="accent5"/>
      </w:tblBorders>
    </w:tblPr>
    <w:tblStylePr w:type="firstRow">
      <w:rPr>
        <w:b/>
        <w:bCs/>
      </w:rPr>
      <w:tblPr/>
      <w:tcPr>
        <w:tcBorders>
          <w:bottom w:val="single" w:sz="4" w:space="0" w:color="C51315" w:themeColor="accent5"/>
        </w:tcBorders>
      </w:tcPr>
    </w:tblStylePr>
    <w:tblStylePr w:type="lastRow">
      <w:rPr>
        <w:b/>
        <w:bCs/>
      </w:rPr>
      <w:tblPr/>
      <w:tcPr>
        <w:tcBorders>
          <w:top w:val="double" w:sz="4" w:space="0" w:color="C51315" w:themeColor="accent5"/>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Lijsttabel6kleurrijk-Accent6">
    <w:name w:val="List Table 6 Colorful Accent 6"/>
    <w:basedOn w:val="Standaardtabel"/>
    <w:uiPriority w:val="51"/>
    <w:semiHidden/>
    <w:rsid w:val="0019042B"/>
    <w:pPr>
      <w:spacing w:line="240" w:lineRule="auto"/>
    </w:pPr>
    <w:rPr>
      <w:color w:val="B04C06" w:themeColor="accent6" w:themeShade="BF"/>
    </w:rPr>
    <w:tblPr>
      <w:tblStyleRowBandSize w:val="1"/>
      <w:tblStyleColBandSize w:val="1"/>
      <w:tblBorders>
        <w:top w:val="single" w:sz="4" w:space="0" w:color="EC6608" w:themeColor="accent6"/>
        <w:bottom w:val="single" w:sz="4" w:space="0" w:color="EC6608" w:themeColor="accent6"/>
      </w:tblBorders>
    </w:tblPr>
    <w:tblStylePr w:type="firstRow">
      <w:rPr>
        <w:b/>
        <w:bCs/>
      </w:rPr>
      <w:tblPr/>
      <w:tcPr>
        <w:tcBorders>
          <w:bottom w:val="single" w:sz="4" w:space="0" w:color="EC6608" w:themeColor="accent6"/>
        </w:tcBorders>
      </w:tcPr>
    </w:tblStylePr>
    <w:tblStylePr w:type="lastRow">
      <w:rPr>
        <w:b/>
        <w:bCs/>
      </w:rPr>
      <w:tblPr/>
      <w:tcPr>
        <w:tcBorders>
          <w:top w:val="double" w:sz="4" w:space="0" w:color="EC6608" w:themeColor="accent6"/>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Lijsttabel7kleurrijk">
    <w:name w:val="List Table 7 Colorful"/>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19042B"/>
    <w:pPr>
      <w:spacing w:line="240" w:lineRule="auto"/>
    </w:pPr>
    <w:rPr>
      <w:color w:val="B04C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6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6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6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608" w:themeColor="accent1"/>
        </w:tcBorders>
        <w:shd w:val="clear" w:color="auto" w:fill="FFFFFF" w:themeFill="background1"/>
      </w:tcPr>
    </w:tblStylePr>
    <w:tblStylePr w:type="band1Vert">
      <w:tblPr/>
      <w:tcPr>
        <w:shd w:val="clear" w:color="auto" w:fill="FDDFCB" w:themeFill="accent1" w:themeFillTint="33"/>
      </w:tcPr>
    </w:tblStylePr>
    <w:tblStylePr w:type="band1Horz">
      <w:tblPr/>
      <w:tcPr>
        <w:shd w:val="clear" w:color="auto" w:fill="FDDFC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19042B"/>
    <w:pPr>
      <w:spacing w:line="240" w:lineRule="auto"/>
    </w:pPr>
    <w:rPr>
      <w:color w:val="00707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A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A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A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A6" w:themeColor="accent2"/>
        </w:tcBorders>
        <w:shd w:val="clear" w:color="auto" w:fill="FFFFFF" w:themeFill="background1"/>
      </w:tcPr>
    </w:tblStylePr>
    <w:tblStylePr w:type="band1Vert">
      <w:tblPr/>
      <w:tcPr>
        <w:shd w:val="clear" w:color="auto" w:fill="BAF8FF" w:themeFill="accent2" w:themeFillTint="33"/>
      </w:tcPr>
    </w:tblStylePr>
    <w:tblStylePr w:type="band1Horz">
      <w:tblPr/>
      <w:tcPr>
        <w:shd w:val="clear" w:color="auto" w:fill="BAF8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19042B"/>
    <w:pPr>
      <w:spacing w:line="240" w:lineRule="auto"/>
    </w:pPr>
    <w:rPr>
      <w:color w:val="8ACCD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F2F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F2F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F2F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F2F4" w:themeColor="accent3"/>
        </w:tcBorders>
        <w:shd w:val="clear" w:color="auto" w:fill="FFFFFF" w:themeFill="background1"/>
      </w:tcPr>
    </w:tblStylePr>
    <w:tblStylePr w:type="band1Vert">
      <w:tblPr/>
      <w:tcPr>
        <w:shd w:val="clear" w:color="auto" w:fill="F8FCFC" w:themeFill="accent3" w:themeFillTint="33"/>
      </w:tcPr>
    </w:tblStylePr>
    <w:tblStylePr w:type="band1Horz">
      <w:tblPr/>
      <w:tcPr>
        <w:shd w:val="clear" w:color="auto" w:fill="F8FC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19042B"/>
    <w:pPr>
      <w:spacing w:line="240" w:lineRule="auto"/>
    </w:pPr>
    <w:rPr>
      <w:color w:val="948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D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D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D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D00" w:themeColor="accent4"/>
        </w:tcBorders>
        <w:shd w:val="clear" w:color="auto" w:fill="FFFFFF" w:themeFill="background1"/>
      </w:tcPr>
    </w:tblStylePr>
    <w:tblStylePr w:type="band1Vert">
      <w:tblPr/>
      <w:tcPr>
        <w:shd w:val="clear" w:color="auto" w:fill="FFF6C0" w:themeFill="accent4" w:themeFillTint="33"/>
      </w:tcPr>
    </w:tblStylePr>
    <w:tblStylePr w:type="band1Horz">
      <w:tblPr/>
      <w:tcPr>
        <w:shd w:val="clear" w:color="auto" w:fill="FFF6C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19042B"/>
    <w:pPr>
      <w:spacing w:line="240" w:lineRule="auto"/>
    </w:pPr>
    <w:rPr>
      <w:color w:val="930E0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5131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5131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5131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51315" w:themeColor="accent5"/>
        </w:tcBorders>
        <w:shd w:val="clear" w:color="auto" w:fill="FFFFFF" w:themeFill="background1"/>
      </w:tcPr>
    </w:tblStylePr>
    <w:tblStylePr w:type="band1Vert">
      <w:tblPr/>
      <w:tcPr>
        <w:shd w:val="clear" w:color="auto" w:fill="F9C9C9" w:themeFill="accent5" w:themeFillTint="33"/>
      </w:tcPr>
    </w:tblStylePr>
    <w:tblStylePr w:type="band1Horz">
      <w:tblPr/>
      <w:tcPr>
        <w:shd w:val="clear" w:color="auto" w:fill="F9C9C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19042B"/>
    <w:pPr>
      <w:spacing w:line="240" w:lineRule="auto"/>
    </w:pPr>
    <w:rPr>
      <w:color w:val="B04C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60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60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60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608" w:themeColor="accent6"/>
        </w:tcBorders>
        <w:shd w:val="clear" w:color="auto" w:fill="FFFFFF" w:themeFill="background1"/>
      </w:tcPr>
    </w:tblStylePr>
    <w:tblStylePr w:type="band1Vert">
      <w:tblPr/>
      <w:tcPr>
        <w:shd w:val="clear" w:color="auto" w:fill="FDDFCB" w:themeFill="accent6" w:themeFillTint="33"/>
      </w:tcPr>
    </w:tblStylePr>
    <w:tblStylePr w:type="band1Horz">
      <w:tblPr/>
      <w:tcPr>
        <w:shd w:val="clear" w:color="auto" w:fill="FDDF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EC6608" w:themeColor="accent1"/>
        <w:bottom w:val="single" w:sz="8" w:space="0" w:color="EC6608" w:themeColor="accent1"/>
      </w:tblBorders>
    </w:tblPr>
    <w:tblStylePr w:type="firstRow">
      <w:rPr>
        <w:rFonts w:asciiTheme="majorHAnsi" w:eastAsiaTheme="majorEastAsia" w:hAnsiTheme="majorHAnsi" w:cstheme="majorBidi"/>
      </w:rPr>
      <w:tblPr/>
      <w:tcPr>
        <w:tcBorders>
          <w:top w:val="nil"/>
          <w:bottom w:val="single" w:sz="8" w:space="0" w:color="EC6608" w:themeColor="accent1"/>
        </w:tcBorders>
      </w:tcPr>
    </w:tblStylePr>
    <w:tblStylePr w:type="lastRow">
      <w:rPr>
        <w:b/>
        <w:bCs/>
        <w:color w:val="000000" w:themeColor="text2"/>
      </w:rPr>
      <w:tblPr/>
      <w:tcPr>
        <w:tcBorders>
          <w:top w:val="single" w:sz="8" w:space="0" w:color="EC6608" w:themeColor="accent1"/>
          <w:bottom w:val="single" w:sz="8" w:space="0" w:color="EC6608" w:themeColor="accent1"/>
        </w:tcBorders>
      </w:tcPr>
    </w:tblStylePr>
    <w:tblStylePr w:type="firstCol">
      <w:rPr>
        <w:b/>
        <w:bCs/>
      </w:rPr>
    </w:tblStylePr>
    <w:tblStylePr w:type="lastCol">
      <w:rPr>
        <w:b/>
        <w:bCs/>
      </w:rPr>
      <w:tblPr/>
      <w:tcPr>
        <w:tcBorders>
          <w:top w:val="single" w:sz="8" w:space="0" w:color="EC6608" w:themeColor="accent1"/>
          <w:bottom w:val="single" w:sz="8" w:space="0" w:color="EC6608" w:themeColor="accent1"/>
        </w:tcBorders>
      </w:tcPr>
    </w:tblStylePr>
    <w:tblStylePr w:type="band1Vert">
      <w:tblPr/>
      <w:tcPr>
        <w:shd w:val="clear" w:color="auto" w:fill="FCD8BF" w:themeFill="accent1" w:themeFillTint="3F"/>
      </w:tcPr>
    </w:tblStylePr>
    <w:tblStylePr w:type="band1Horz">
      <w:tblPr/>
      <w:tcPr>
        <w:shd w:val="clear" w:color="auto" w:fill="FCD8BF"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F88A3E" w:themeColor="accent1" w:themeTint="BF"/>
        <w:left w:val="single" w:sz="8" w:space="0" w:color="F88A3E" w:themeColor="accent1" w:themeTint="BF"/>
        <w:bottom w:val="single" w:sz="8" w:space="0" w:color="F88A3E" w:themeColor="accent1" w:themeTint="BF"/>
        <w:right w:val="single" w:sz="8" w:space="0" w:color="F88A3E" w:themeColor="accent1" w:themeTint="BF"/>
        <w:insideH w:val="single" w:sz="8" w:space="0" w:color="F88A3E" w:themeColor="accent1" w:themeTint="BF"/>
      </w:tblBorders>
    </w:tblPr>
    <w:tblStylePr w:type="firstRow">
      <w:pPr>
        <w:spacing w:before="0" w:after="0" w:line="240" w:lineRule="auto"/>
      </w:pPr>
      <w:rPr>
        <w:b/>
        <w:bCs/>
        <w:color w:val="FFFFFF" w:themeColor="background1"/>
      </w:rPr>
      <w:tblPr/>
      <w:tcPr>
        <w:tcBorders>
          <w:top w:val="single" w:sz="8" w:space="0" w:color="F88A3E" w:themeColor="accent1" w:themeTint="BF"/>
          <w:left w:val="single" w:sz="8" w:space="0" w:color="F88A3E" w:themeColor="accent1" w:themeTint="BF"/>
          <w:bottom w:val="single" w:sz="8" w:space="0" w:color="F88A3E" w:themeColor="accent1" w:themeTint="BF"/>
          <w:right w:val="single" w:sz="8" w:space="0" w:color="F88A3E" w:themeColor="accent1" w:themeTint="BF"/>
          <w:insideH w:val="nil"/>
          <w:insideV w:val="nil"/>
        </w:tcBorders>
        <w:shd w:val="clear" w:color="auto" w:fill="EC6608" w:themeFill="accent1"/>
      </w:tcPr>
    </w:tblStylePr>
    <w:tblStylePr w:type="lastRow">
      <w:pPr>
        <w:spacing w:before="0" w:after="0" w:line="240" w:lineRule="auto"/>
      </w:pPr>
      <w:rPr>
        <w:b/>
        <w:bCs/>
      </w:rPr>
      <w:tblPr/>
      <w:tcPr>
        <w:tcBorders>
          <w:top w:val="double" w:sz="6" w:space="0" w:color="F88A3E" w:themeColor="accent1" w:themeTint="BF"/>
          <w:left w:val="single" w:sz="8" w:space="0" w:color="F88A3E" w:themeColor="accent1" w:themeTint="BF"/>
          <w:bottom w:val="single" w:sz="8" w:space="0" w:color="F88A3E" w:themeColor="accent1" w:themeTint="BF"/>
          <w:right w:val="single" w:sz="8" w:space="0" w:color="F88A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8BF" w:themeFill="accent1" w:themeFillTint="3F"/>
      </w:tcPr>
    </w:tblStylePr>
    <w:tblStylePr w:type="band1Horz">
      <w:tblPr/>
      <w:tcPr>
        <w:tcBorders>
          <w:insideH w:val="nil"/>
          <w:insideV w:val="nil"/>
        </w:tcBorders>
        <w:shd w:val="clear" w:color="auto" w:fill="FCD8BF"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6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6608" w:themeFill="accent1"/>
      </w:tcPr>
    </w:tblStylePr>
    <w:tblStylePr w:type="lastCol">
      <w:rPr>
        <w:b/>
        <w:bCs/>
        <w:color w:val="FFFFFF" w:themeColor="background1"/>
      </w:rPr>
      <w:tblPr/>
      <w:tcPr>
        <w:tcBorders>
          <w:left w:val="nil"/>
          <w:right w:val="nil"/>
          <w:insideH w:val="nil"/>
          <w:insideV w:val="nil"/>
        </w:tcBorders>
        <w:shd w:val="clear" w:color="auto" w:fill="EC66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nopgemaaktetabel1">
    <w:name w:val="Plain Table 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
    <w:name w:val="Grid Table Light"/>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psommingnummerbasistekstNSGGroenewoud">
    <w:name w:val="Opsomming nummer basistekst NSG Groenewoud"/>
    <w:basedOn w:val="ZsysbasisNSGGroenewoud"/>
    <w:next w:val="BasistekstNSGGroenewoud"/>
    <w:uiPriority w:val="18"/>
    <w:qFormat/>
    <w:rsid w:val="002C49D6"/>
    <w:pPr>
      <w:numPr>
        <w:numId w:val="32"/>
      </w:numPr>
    </w:pPr>
  </w:style>
  <w:style w:type="paragraph" w:customStyle="1" w:styleId="OpsommingkleineletterbasistekstNSGGroenewoud">
    <w:name w:val="Opsomming kleine letter basistekst NSG Groenewoud"/>
    <w:basedOn w:val="ZsysbasisNSGGroenewoud"/>
    <w:next w:val="BasistekstNSGGroenewoud"/>
    <w:uiPriority w:val="14"/>
    <w:qFormat/>
    <w:rsid w:val="002C49D6"/>
    <w:pPr>
      <w:numPr>
        <w:numId w:val="34"/>
      </w:numPr>
    </w:pPr>
  </w:style>
  <w:style w:type="numbering" w:customStyle="1" w:styleId="OpsommingkleineletterNSGGroenewoud">
    <w:name w:val="Opsomming kleine letter NSG Groenewoud"/>
    <w:uiPriority w:val="99"/>
    <w:semiHidden/>
    <w:rsid w:val="002C49D6"/>
    <w:pPr>
      <w:numPr>
        <w:numId w:val="31"/>
      </w:numPr>
    </w:pPr>
  </w:style>
  <w:style w:type="numbering" w:customStyle="1" w:styleId="OpsommingnummerNSGGroenewoud">
    <w:name w:val="Opsomming nummer NSG Groenewoud"/>
    <w:uiPriority w:val="99"/>
    <w:semiHidden/>
    <w:rsid w:val="002C49D6"/>
    <w:pPr>
      <w:numPr>
        <w:numId w:val="32"/>
      </w:numPr>
    </w:pPr>
  </w:style>
  <w:style w:type="paragraph" w:customStyle="1" w:styleId="AdresvakvetNSGGroenewoud">
    <w:name w:val="Adresvak vet NSG Groenewoud"/>
    <w:basedOn w:val="ZsysbasisNSGGroenewoud"/>
    <w:next w:val="AdresvakNSGGroenewoud"/>
    <w:uiPriority w:val="37"/>
    <w:rsid w:val="00DF36D6"/>
    <w:pPr>
      <w:spacing w:line="280" w:lineRule="exact"/>
    </w:pPr>
    <w:rPr>
      <w:b/>
    </w:rPr>
  </w:style>
  <w:style w:type="table" w:customStyle="1" w:styleId="TabelstijlmetopmaakNSGGroenewoud">
    <w:name w:val="Tabelstijl met opmaak NSG Groenewoud"/>
    <w:basedOn w:val="Standaardtabel"/>
    <w:uiPriority w:val="99"/>
    <w:rsid w:val="00A46EA2"/>
    <w:tblPr>
      <w:tblStyleRowBandSize w:val="1"/>
      <w:tblStyleColBandSize w:val="1"/>
      <w:tblBorders>
        <w:bottom w:val="single" w:sz="4" w:space="0" w:color="0096A6" w:themeColor="accent2"/>
        <w:insideH w:val="single" w:sz="4" w:space="0" w:color="0096A6" w:themeColor="accent2"/>
        <w:insideV w:val="single" w:sz="8" w:space="0" w:color="FFFFFF" w:themeColor="background1"/>
      </w:tblBorders>
      <w:tblCellMar>
        <w:top w:w="85" w:type="dxa"/>
        <w:left w:w="57" w:type="dxa"/>
        <w:bottom w:w="96" w:type="dxa"/>
        <w:right w:w="57" w:type="dxa"/>
      </w:tblCellMar>
    </w:tblPr>
    <w:tblStylePr w:type="firstRow">
      <w:rPr>
        <w:b/>
        <w:i w:val="0"/>
        <w:caps/>
        <w:smallCaps w:val="0"/>
        <w:color w:val="FFFFFF" w:themeColor="background1"/>
      </w:rPr>
      <w:tblPr/>
      <w:tcPr>
        <w:tcBorders>
          <w:top w:val="nil"/>
          <w:left w:val="nil"/>
          <w:bottom w:val="single" w:sz="4" w:space="0" w:color="EC6608" w:themeColor="accent1"/>
          <w:right w:val="nil"/>
          <w:insideH w:val="nil"/>
          <w:insideV w:val="single" w:sz="8" w:space="0" w:color="FFFFFF" w:themeColor="background1"/>
          <w:tl2br w:val="nil"/>
          <w:tr2bl w:val="nil"/>
        </w:tcBorders>
        <w:shd w:val="clear" w:color="auto" w:fill="EC6608" w:themeFill="accent1"/>
        <w:tcMar>
          <w:top w:w="28" w:type="dxa"/>
          <w:left w:w="0" w:type="nil"/>
          <w:bottom w:w="28" w:type="dxa"/>
          <w:right w:w="0" w:type="nil"/>
        </w:tcMar>
      </w:tcPr>
    </w:tblStylePr>
    <w:tblStylePr w:type="band1Vert">
      <w:tblPr/>
      <w:tcPr>
        <w:shd w:val="clear" w:color="auto" w:fill="E1F2F4" w:themeFill="accent3"/>
      </w:tcPr>
    </w:tblStylePr>
  </w:style>
  <w:style w:type="character" w:styleId="Hashtag">
    <w:name w:val="Hashtag"/>
    <w:basedOn w:val="Standaardalinea-lettertype"/>
    <w:uiPriority w:val="99"/>
    <w:semiHidden/>
    <w:unhideWhenUsed/>
    <w:rsid w:val="006B6CF5"/>
    <w:rPr>
      <w:color w:val="2B579A"/>
      <w:shd w:val="clear" w:color="auto" w:fill="E1DFDD"/>
    </w:rPr>
  </w:style>
  <w:style w:type="character" w:styleId="Onopgelostemelding">
    <w:name w:val="Unresolved Mention"/>
    <w:basedOn w:val="Standaardalinea-lettertype"/>
    <w:uiPriority w:val="99"/>
    <w:semiHidden/>
    <w:unhideWhenUsed/>
    <w:rsid w:val="006B6CF5"/>
    <w:rPr>
      <w:color w:val="605E5C"/>
      <w:shd w:val="clear" w:color="auto" w:fill="E1DFDD"/>
    </w:rPr>
  </w:style>
  <w:style w:type="character" w:styleId="Slimmehyperlink">
    <w:name w:val="Smart Hyperlink"/>
    <w:basedOn w:val="Standaardalinea-lettertype"/>
    <w:uiPriority w:val="99"/>
    <w:semiHidden/>
    <w:unhideWhenUsed/>
    <w:rsid w:val="006B6CF5"/>
    <w:rPr>
      <w:u w:val="dotted"/>
    </w:rPr>
  </w:style>
  <w:style w:type="character" w:styleId="SmartLink">
    <w:name w:val="Smart Link"/>
    <w:basedOn w:val="Standaardalinea-lettertype"/>
    <w:uiPriority w:val="99"/>
    <w:semiHidden/>
    <w:unhideWhenUsed/>
    <w:rsid w:val="006B6CF5"/>
    <w:rPr>
      <w:color w:val="0000FF"/>
      <w:u w:val="single"/>
      <w:shd w:val="clear" w:color="auto" w:fill="F3F2F1"/>
    </w:rPr>
  </w:style>
  <w:style w:type="character" w:styleId="Vermelding">
    <w:name w:val="Mention"/>
    <w:basedOn w:val="Standaardalinea-lettertype"/>
    <w:uiPriority w:val="99"/>
    <w:semiHidden/>
    <w:unhideWhenUsed/>
    <w:rsid w:val="006B6C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588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nijmegen.nl/mbo-opleidingen/opleidingen-met-beperkt-aantal-plaatsen" TargetMode="External"/><Relationship Id="rId13" Type="http://schemas.openxmlformats.org/officeDocument/2006/relationships/hyperlink" Target="https://www.roc-nijmegen.nl/mbo-opleidingen/toelaatbaarhei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roc-nijmegen.n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c-nijmegen.nl/mbo-opleidingen/toelaatbaarheid" TargetMode="External"/><Relationship Id="rId5" Type="http://schemas.openxmlformats.org/officeDocument/2006/relationships/webSettings" Target="webSettings.xml"/><Relationship Id="rId15" Type="http://schemas.openxmlformats.org/officeDocument/2006/relationships/hyperlink" Target="http://kiesmbo.nl/" TargetMode="External"/><Relationship Id="rId23" Type="http://schemas.openxmlformats.org/officeDocument/2006/relationships/theme" Target="theme/theme1.xml"/><Relationship Id="rId10" Type="http://schemas.openxmlformats.org/officeDocument/2006/relationships/hyperlink" Target="https://www.roc-nijmegen.nl/mbo-opleidingen/opleidingen-met-beperkt-aantal-plaats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roc-nijmegen.nl/" TargetMode="External"/><Relationship Id="rId14" Type="http://schemas.openxmlformats.org/officeDocument/2006/relationships/hyperlink" Target="http://vmbo.qompas.n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g_a.vos\AppData\Roaming\Microsoft\Templates\Nieuwsbrief%20NSG%20Groenewoud.dotx" TargetMode="External"/></Relationships>
</file>

<file path=word/theme/theme1.xml><?xml version="1.0" encoding="utf-8"?>
<a:theme xmlns:a="http://schemas.openxmlformats.org/drawingml/2006/main" name="Office-thema">
  <a:themeElements>
    <a:clrScheme name="Kleuren NSG Groenewoud">
      <a:dk1>
        <a:sysClr val="windowText" lastClr="000000"/>
      </a:dk1>
      <a:lt1>
        <a:sysClr val="window" lastClr="FFFFFF"/>
      </a:lt1>
      <a:dk2>
        <a:srgbClr val="000000"/>
      </a:dk2>
      <a:lt2>
        <a:srgbClr val="FFFFFF"/>
      </a:lt2>
      <a:accent1>
        <a:srgbClr val="EC6608"/>
      </a:accent1>
      <a:accent2>
        <a:srgbClr val="0096A6"/>
      </a:accent2>
      <a:accent3>
        <a:srgbClr val="E1F2F4"/>
      </a:accent3>
      <a:accent4>
        <a:srgbClr val="C6AD00"/>
      </a:accent4>
      <a:accent5>
        <a:srgbClr val="C51315"/>
      </a:accent5>
      <a:accent6>
        <a:srgbClr val="EC6608"/>
      </a:accent6>
      <a:hlink>
        <a:srgbClr val="000000"/>
      </a:hlink>
      <a:folHlink>
        <a:srgbClr val="000000"/>
      </a:folHlink>
    </a:clrScheme>
    <a:fontScheme name="Lettertypen NSG Groenewoud">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288FE-4361-4F8B-B1BC-2CDA58EA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Nieuwsbrief NSG Groenewoud</Template>
  <TotalTime>9</TotalTime>
  <Pages>1</Pages>
  <Words>533</Words>
  <Characters>3432</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NSG Groenewoud</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Weisscher</dc:creator>
  <cp:keywords/>
  <dc:description>sjabloonversie 1.1 - 4 april 2022_x000d_
ontwerp: Deel 2 ontwerpers_x000d_
sjablonen: www.JoulesUnlimited.com</dc:description>
  <cp:lastModifiedBy>Andrea Vos</cp:lastModifiedBy>
  <cp:revision>2</cp:revision>
  <dcterms:created xsi:type="dcterms:W3CDTF">2024-09-26T07:29:00Z</dcterms:created>
  <dcterms:modified xsi:type="dcterms:W3CDTF">2024-09-26T07:29:00Z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Nieuwsbrief NSG Groenewoud.dotx</vt:lpwstr>
  </property>
</Properties>
</file>