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2835" w:rightFromText="2835" w:bottomFromText="947" w:vertAnchor="page" w:horzAnchor="page" w:tblpX="2632" w:tblpY="13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27"/>
      </w:tblGrid>
      <w:tr w:rsidR="008315B8" w:rsidRPr="008315B8" w14:paraId="49BB4CC9" w14:textId="77777777" w:rsidTr="008315B8">
        <w:tc>
          <w:tcPr>
            <w:tcW w:w="7427" w:type="dxa"/>
            <w:shd w:val="clear" w:color="auto" w:fill="auto"/>
          </w:tcPr>
          <w:p w14:paraId="0C1982CB" w14:textId="77777777" w:rsidR="00360660" w:rsidRPr="008315B8" w:rsidRDefault="00360660" w:rsidP="00313A57">
            <w:pPr>
              <w:pStyle w:val="DocumentnaamNSGGroenewoud"/>
            </w:pPr>
            <w:r w:rsidRPr="00313A57">
              <w:t>Nieuwsbrief</w:t>
            </w:r>
          </w:p>
        </w:tc>
      </w:tr>
    </w:tbl>
    <w:p w14:paraId="70481B56" w14:textId="77777777" w:rsidR="00A52AF9" w:rsidRDefault="00A52AF9" w:rsidP="00A52AF9">
      <w:pPr>
        <w:rPr>
          <w:color w:val="0070C0"/>
          <w:sz w:val="40"/>
          <w:szCs w:val="40"/>
        </w:rPr>
      </w:pPr>
    </w:p>
    <w:p w14:paraId="6A3F5645" w14:textId="43E2D668" w:rsidR="00A52AF9" w:rsidRDefault="00A52AF9" w:rsidP="00A52AF9">
      <w:pPr>
        <w:rPr>
          <w:color w:val="0070C0"/>
          <w:sz w:val="40"/>
          <w:szCs w:val="40"/>
        </w:rPr>
      </w:pPr>
      <w:r>
        <w:rPr>
          <w:noProof/>
        </w:rPr>
        <w:drawing>
          <wp:anchor distT="0" distB="0" distL="114300" distR="114300" simplePos="0" relativeHeight="251659264" behindDoc="1" locked="0" layoutInCell="1" allowOverlap="1" wp14:anchorId="6FA2F133" wp14:editId="590C29F0">
            <wp:simplePos x="0" y="0"/>
            <wp:positionH relativeFrom="column">
              <wp:posOffset>-328295</wp:posOffset>
            </wp:positionH>
            <wp:positionV relativeFrom="paragraph">
              <wp:posOffset>351155</wp:posOffset>
            </wp:positionV>
            <wp:extent cx="2711854" cy="4159870"/>
            <wp:effectExtent l="0" t="0" r="0" b="0"/>
            <wp:wrapTight wrapText="bothSides">
              <wp:wrapPolygon edited="0">
                <wp:start x="0" y="0"/>
                <wp:lineTo x="0" y="21468"/>
                <wp:lineTo x="21398" y="21468"/>
                <wp:lineTo x="21398" y="0"/>
                <wp:lineTo x="0" y="0"/>
              </wp:wrapPolygon>
            </wp:wrapTight>
            <wp:docPr id="2012574118" name="Afbeelding 2012574118"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1854" cy="4159870"/>
                    </a:xfrm>
                    <a:prstGeom prst="rect">
                      <a:avLst/>
                    </a:prstGeom>
                    <a:noFill/>
                    <a:ln>
                      <a:noFill/>
                    </a:ln>
                  </pic:spPr>
                </pic:pic>
              </a:graphicData>
            </a:graphic>
          </wp:anchor>
        </w:drawing>
      </w:r>
    </w:p>
    <w:p w14:paraId="1ADD768D" w14:textId="77777777" w:rsidR="00A52AF9" w:rsidRPr="001E484E" w:rsidRDefault="00A52AF9" w:rsidP="00A52AF9">
      <w:pPr>
        <w:rPr>
          <w:color w:val="0070C0"/>
          <w:sz w:val="40"/>
          <w:szCs w:val="40"/>
        </w:rPr>
      </w:pPr>
      <w:r>
        <w:rPr>
          <w:sz w:val="28"/>
          <w:szCs w:val="28"/>
        </w:rPr>
        <w:t>Beste havoleerlingen,</w:t>
      </w:r>
    </w:p>
    <w:p w14:paraId="3D19BEC3" w14:textId="3B0FFF58" w:rsidR="00A52AF9" w:rsidRPr="004912D8" w:rsidRDefault="00A52AF9" w:rsidP="00A52AF9">
      <w:pPr>
        <w:rPr>
          <w:sz w:val="28"/>
          <w:szCs w:val="28"/>
        </w:rPr>
      </w:pPr>
      <w:r>
        <w:rPr>
          <w:sz w:val="28"/>
          <w:szCs w:val="28"/>
        </w:rPr>
        <w:t xml:space="preserve">Voor jullie ligt de eerste </w:t>
      </w:r>
      <w:r w:rsidRPr="005E7595">
        <w:rPr>
          <w:b/>
          <w:bCs/>
          <w:sz w:val="28"/>
          <w:szCs w:val="28"/>
        </w:rPr>
        <w:t>nieuwsbrief decanaat</w:t>
      </w:r>
      <w:r>
        <w:rPr>
          <w:sz w:val="28"/>
          <w:szCs w:val="28"/>
        </w:rPr>
        <w:t xml:space="preserve"> van het schooljaar! In deze nieuwsbrief vind je belangrijke informatie over allerlei zaken rondom </w:t>
      </w:r>
      <w:r>
        <w:rPr>
          <w:sz w:val="28"/>
          <w:szCs w:val="28"/>
        </w:rPr>
        <w:t>studie</w:t>
      </w:r>
      <w:r>
        <w:rPr>
          <w:sz w:val="28"/>
          <w:szCs w:val="28"/>
        </w:rPr>
        <w:t xml:space="preserve">keuze, vervolgopleidingen, open dagen en het decanaat. </w:t>
      </w:r>
      <w:r w:rsidRPr="004912D8">
        <w:rPr>
          <w:sz w:val="28"/>
          <w:szCs w:val="28"/>
        </w:rPr>
        <w:t xml:space="preserve">Dit schooljaar zal ik jullie via </w:t>
      </w:r>
      <w:r>
        <w:rPr>
          <w:sz w:val="28"/>
          <w:szCs w:val="28"/>
        </w:rPr>
        <w:t xml:space="preserve">verschillende </w:t>
      </w:r>
      <w:r w:rsidRPr="004912D8">
        <w:rPr>
          <w:sz w:val="28"/>
          <w:szCs w:val="28"/>
        </w:rPr>
        <w:t>nieuwsbrie</w:t>
      </w:r>
      <w:r>
        <w:rPr>
          <w:sz w:val="28"/>
          <w:szCs w:val="28"/>
        </w:rPr>
        <w:t>ven</w:t>
      </w:r>
      <w:r w:rsidRPr="004912D8">
        <w:rPr>
          <w:sz w:val="28"/>
          <w:szCs w:val="28"/>
        </w:rPr>
        <w:t xml:space="preserve"> regelmatig op de hoogte houden over allerlei wetenswaardigheden rondom het studiekeuzeproces.</w:t>
      </w:r>
      <w:r>
        <w:rPr>
          <w:sz w:val="28"/>
          <w:szCs w:val="28"/>
        </w:rPr>
        <w:t xml:space="preserve"> Doe er je voordeel mee!</w:t>
      </w:r>
    </w:p>
    <w:p w14:paraId="1FB819E1" w14:textId="77777777" w:rsidR="00A52AF9" w:rsidRDefault="00A52AF9" w:rsidP="00A52AF9">
      <w:pPr>
        <w:rPr>
          <w:sz w:val="28"/>
          <w:szCs w:val="28"/>
        </w:rPr>
      </w:pPr>
      <w:r>
        <w:rPr>
          <w:sz w:val="28"/>
          <w:szCs w:val="28"/>
        </w:rPr>
        <w:t>(Claudia Straatman decaan havo)</w:t>
      </w:r>
    </w:p>
    <w:p w14:paraId="74C59AD0" w14:textId="77777777" w:rsidR="00A52AF9" w:rsidRDefault="00A52AF9" w:rsidP="00A52AF9">
      <w:pPr>
        <w:rPr>
          <w:color w:val="EC6608" w:themeColor="accent1"/>
          <w:sz w:val="32"/>
          <w:szCs w:val="32"/>
        </w:rPr>
      </w:pPr>
    </w:p>
    <w:p w14:paraId="5BD101BE" w14:textId="77777777" w:rsidR="00A52AF9" w:rsidRDefault="00A52AF9" w:rsidP="00A52AF9">
      <w:pPr>
        <w:rPr>
          <w:color w:val="EC6608" w:themeColor="accent1"/>
          <w:sz w:val="32"/>
          <w:szCs w:val="32"/>
        </w:rPr>
      </w:pPr>
    </w:p>
    <w:p w14:paraId="4133AE16" w14:textId="77777777" w:rsidR="00A52AF9" w:rsidRDefault="00A52AF9" w:rsidP="00A52AF9">
      <w:pPr>
        <w:rPr>
          <w:color w:val="EC6608" w:themeColor="accent1"/>
          <w:sz w:val="32"/>
          <w:szCs w:val="32"/>
        </w:rPr>
      </w:pPr>
    </w:p>
    <w:p w14:paraId="00A8CB05" w14:textId="77777777" w:rsidR="00A52AF9" w:rsidRDefault="00A52AF9" w:rsidP="00A52AF9">
      <w:pPr>
        <w:rPr>
          <w:color w:val="EC6608" w:themeColor="accent1"/>
          <w:sz w:val="32"/>
          <w:szCs w:val="32"/>
        </w:rPr>
      </w:pPr>
    </w:p>
    <w:p w14:paraId="7C3CAA50" w14:textId="77777777" w:rsidR="00A52AF9" w:rsidRDefault="00A52AF9" w:rsidP="00A52AF9">
      <w:pPr>
        <w:rPr>
          <w:color w:val="EC6608" w:themeColor="accent1"/>
          <w:sz w:val="32"/>
          <w:szCs w:val="32"/>
        </w:rPr>
      </w:pPr>
      <w:r>
        <w:rPr>
          <w:color w:val="EC6608" w:themeColor="accent1"/>
          <w:sz w:val="32"/>
          <w:szCs w:val="32"/>
        </w:rPr>
        <w:t xml:space="preserve">1. </w:t>
      </w:r>
      <w:r w:rsidRPr="00D51709">
        <w:rPr>
          <w:color w:val="EC6608" w:themeColor="accent1"/>
          <w:sz w:val="32"/>
          <w:szCs w:val="32"/>
        </w:rPr>
        <w:t>LOB (Loopbaanoriëntatie en -begeleiding)</w:t>
      </w:r>
    </w:p>
    <w:p w14:paraId="3E5ECC87" w14:textId="38F1E485" w:rsidR="00A52AF9" w:rsidRDefault="00A52AF9" w:rsidP="00A52AF9">
      <w:pPr>
        <w:rPr>
          <w:color w:val="000000" w:themeColor="text1"/>
          <w:sz w:val="28"/>
          <w:szCs w:val="28"/>
        </w:rPr>
      </w:pPr>
      <w:r>
        <w:rPr>
          <w:color w:val="000000" w:themeColor="text1"/>
          <w:sz w:val="28"/>
          <w:szCs w:val="28"/>
        </w:rPr>
        <w:t>LOB betekent Loopbaan</w:t>
      </w:r>
      <w:r>
        <w:rPr>
          <w:color w:val="000000" w:themeColor="text1"/>
          <w:sz w:val="28"/>
          <w:szCs w:val="28"/>
        </w:rPr>
        <w:t xml:space="preserve"> Oriëntatie </w:t>
      </w:r>
      <w:r>
        <w:rPr>
          <w:color w:val="000000" w:themeColor="text1"/>
          <w:sz w:val="28"/>
          <w:szCs w:val="28"/>
        </w:rPr>
        <w:t xml:space="preserve">Begeleiding en omvat alles hier op school wat te maken heeft met je profiel- en studiekeuze. De LOB-mentorlessen en begeleiding worden op school verzorgd door je mentor (en de vakdocenten). De havo decaan, Claudia Straatman, ondersteunt jou en de mentoren, indien nodig, daarbij. Je vindt de decanen aan het einde van gang 00 </w:t>
      </w:r>
      <w:r>
        <w:rPr>
          <w:color w:val="000000" w:themeColor="text1"/>
          <w:sz w:val="28"/>
          <w:szCs w:val="28"/>
        </w:rPr>
        <w:t xml:space="preserve">in </w:t>
      </w:r>
      <w:r w:rsidRPr="003C3D1E">
        <w:rPr>
          <w:b/>
          <w:bCs/>
          <w:color w:val="000000" w:themeColor="text1"/>
          <w:sz w:val="28"/>
          <w:szCs w:val="28"/>
        </w:rPr>
        <w:t>kamer 005</w:t>
      </w:r>
      <w:r>
        <w:rPr>
          <w:color w:val="000000" w:themeColor="text1"/>
          <w:sz w:val="28"/>
          <w:szCs w:val="28"/>
        </w:rPr>
        <w:t>.</w:t>
      </w:r>
    </w:p>
    <w:p w14:paraId="55D92E7C" w14:textId="77777777" w:rsidR="00A52AF9" w:rsidRDefault="00A52AF9" w:rsidP="00A52AF9">
      <w:pPr>
        <w:rPr>
          <w:color w:val="000000" w:themeColor="text1"/>
          <w:sz w:val="28"/>
          <w:szCs w:val="28"/>
        </w:rPr>
      </w:pPr>
      <w:r>
        <w:rPr>
          <w:color w:val="000000" w:themeColor="text1"/>
          <w:sz w:val="28"/>
          <w:szCs w:val="28"/>
        </w:rPr>
        <w:t xml:space="preserve">* Je kunt </w:t>
      </w:r>
      <w:r w:rsidRPr="006E46FB">
        <w:rPr>
          <w:b/>
          <w:bCs/>
          <w:color w:val="000000" w:themeColor="text1"/>
          <w:sz w:val="28"/>
          <w:szCs w:val="28"/>
          <w:u w:val="single"/>
        </w:rPr>
        <w:t>op donderdagen</w:t>
      </w:r>
      <w:r>
        <w:rPr>
          <w:color w:val="000000" w:themeColor="text1"/>
          <w:sz w:val="28"/>
          <w:szCs w:val="28"/>
        </w:rPr>
        <w:t xml:space="preserve"> zonder afspraak langskomen. Er is in principe elke donderdag minimaal </w:t>
      </w:r>
      <w:r>
        <w:rPr>
          <w:rFonts w:cstheme="minorHAnsi"/>
          <w:color w:val="000000" w:themeColor="text1"/>
          <w:sz w:val="28"/>
          <w:szCs w:val="28"/>
        </w:rPr>
        <w:t>éé</w:t>
      </w:r>
      <w:r>
        <w:rPr>
          <w:color w:val="000000" w:themeColor="text1"/>
          <w:sz w:val="28"/>
          <w:szCs w:val="28"/>
        </w:rPr>
        <w:t>n decaan aanwezig.</w:t>
      </w:r>
    </w:p>
    <w:p w14:paraId="07D923EA" w14:textId="77777777" w:rsidR="00A52AF9" w:rsidRPr="000E017A" w:rsidRDefault="00A52AF9" w:rsidP="00A52AF9">
      <w:pPr>
        <w:rPr>
          <w:b/>
          <w:bCs/>
          <w:color w:val="EC6608" w:themeColor="accent1"/>
          <w:sz w:val="28"/>
          <w:szCs w:val="28"/>
        </w:rPr>
      </w:pPr>
      <w:r>
        <w:rPr>
          <w:color w:val="000000" w:themeColor="text1"/>
          <w:sz w:val="28"/>
          <w:szCs w:val="28"/>
        </w:rPr>
        <w:lastRenderedPageBreak/>
        <w:t xml:space="preserve">* Je kunt ook per mail een afspraak met de decaan maken: </w:t>
      </w:r>
      <w:r w:rsidRPr="000E017A">
        <w:rPr>
          <w:b/>
          <w:bCs/>
          <w:color w:val="EC6608" w:themeColor="accent1"/>
          <w:sz w:val="28"/>
          <w:szCs w:val="28"/>
        </w:rPr>
        <w:t>c.straatman@nsg-groenewoud.nl</w:t>
      </w:r>
    </w:p>
    <w:p w14:paraId="30438BD2" w14:textId="77777777" w:rsidR="00A52AF9" w:rsidRDefault="00A52AF9" w:rsidP="00A52AF9">
      <w:pPr>
        <w:rPr>
          <w:color w:val="EC6608" w:themeColor="accent1"/>
          <w:sz w:val="28"/>
          <w:szCs w:val="28"/>
        </w:rPr>
      </w:pPr>
    </w:p>
    <w:p w14:paraId="2A57B987" w14:textId="77777777" w:rsidR="00A52AF9" w:rsidRDefault="00A52AF9" w:rsidP="00A52AF9">
      <w:pPr>
        <w:rPr>
          <w:color w:val="EC6608" w:themeColor="accent1"/>
          <w:sz w:val="32"/>
          <w:szCs w:val="32"/>
        </w:rPr>
      </w:pPr>
      <w:r w:rsidRPr="00CB48AC">
        <w:rPr>
          <w:color w:val="EC6608" w:themeColor="accent1"/>
          <w:sz w:val="32"/>
          <w:szCs w:val="32"/>
        </w:rPr>
        <w:t>2. Open dagen</w:t>
      </w:r>
    </w:p>
    <w:p w14:paraId="02753967" w14:textId="5D17E6BE" w:rsidR="00A52AF9" w:rsidRDefault="00A52AF9" w:rsidP="00A52AF9">
      <w:pPr>
        <w:rPr>
          <w:color w:val="000000" w:themeColor="text1"/>
          <w:sz w:val="28"/>
          <w:szCs w:val="28"/>
        </w:rPr>
      </w:pPr>
      <w:r>
        <w:rPr>
          <w:color w:val="000000" w:themeColor="text1"/>
          <w:sz w:val="28"/>
          <w:szCs w:val="28"/>
        </w:rPr>
        <w:t xml:space="preserve">Jouw studiekeuzeproces bestaat uit verschillende fasen. Wellicht hoor je in de mentorlessen binnenkort meer over dit </w:t>
      </w:r>
      <w:r w:rsidRPr="009A5F64">
        <w:rPr>
          <w:b/>
          <w:bCs/>
          <w:color w:val="000000" w:themeColor="text1"/>
          <w:sz w:val="28"/>
          <w:szCs w:val="28"/>
        </w:rPr>
        <w:t>studiekeuzeproces.</w:t>
      </w:r>
      <w:r>
        <w:rPr>
          <w:b/>
          <w:bCs/>
          <w:color w:val="000000" w:themeColor="text1"/>
          <w:sz w:val="28"/>
          <w:szCs w:val="28"/>
        </w:rPr>
        <w:t xml:space="preserve"> Tijdens de </w:t>
      </w:r>
      <w:proofErr w:type="spellStart"/>
      <w:r>
        <w:rPr>
          <w:b/>
          <w:bCs/>
          <w:color w:val="000000" w:themeColor="text1"/>
          <w:sz w:val="28"/>
          <w:szCs w:val="28"/>
        </w:rPr>
        <w:t>activiteitendag</w:t>
      </w:r>
      <w:proofErr w:type="spellEnd"/>
      <w:r>
        <w:rPr>
          <w:b/>
          <w:bCs/>
          <w:color w:val="000000" w:themeColor="text1"/>
          <w:sz w:val="28"/>
          <w:szCs w:val="28"/>
        </w:rPr>
        <w:t xml:space="preserve"> H5 op dinsdag 15 oktober komt het studiekeuzeproces zeker ter sprake.</w:t>
      </w:r>
    </w:p>
    <w:p w14:paraId="6627D139" w14:textId="77777777" w:rsidR="00A52AF9" w:rsidRDefault="00A52AF9" w:rsidP="00A52AF9">
      <w:pPr>
        <w:rPr>
          <w:color w:val="000000" w:themeColor="text1"/>
          <w:sz w:val="28"/>
          <w:szCs w:val="28"/>
        </w:rPr>
      </w:pPr>
      <w:r>
        <w:rPr>
          <w:color w:val="000000" w:themeColor="text1"/>
          <w:sz w:val="28"/>
          <w:szCs w:val="28"/>
        </w:rPr>
        <w:t>Door deel te nemen aan l</w:t>
      </w:r>
      <w:r w:rsidRPr="009A5F64">
        <w:rPr>
          <w:b/>
          <w:bCs/>
          <w:color w:val="000000" w:themeColor="text1"/>
          <w:sz w:val="28"/>
          <w:szCs w:val="28"/>
        </w:rPr>
        <w:t>oopbaanactiviteiten</w:t>
      </w:r>
      <w:r>
        <w:rPr>
          <w:color w:val="000000" w:themeColor="text1"/>
          <w:sz w:val="28"/>
          <w:szCs w:val="28"/>
        </w:rPr>
        <w:t xml:space="preserve"> (denk aan: open dagen, meeloopdagen, snuffelstage enz.) doe je waardevolle ervaringen op die je kunnen helpen bij het kiezen van een profiel of vervolgopleiding. De mentoren, vakdocenten en decanen raden je daarom aan om in de bovenbouw jaarlijks aan tenminste twee loopbaanactiviteiten deel te nemen. Voor loopbaanactiviteiten onder schooltijd kan verlof worden aangevraagd via verzuim.</w:t>
      </w:r>
    </w:p>
    <w:p w14:paraId="20926961" w14:textId="77777777" w:rsidR="00A52AF9" w:rsidRDefault="00A52AF9" w:rsidP="00A52AF9">
      <w:pPr>
        <w:rPr>
          <w:color w:val="000000" w:themeColor="text1"/>
          <w:sz w:val="28"/>
          <w:szCs w:val="28"/>
        </w:rPr>
      </w:pPr>
      <w:r w:rsidRPr="009A5F64">
        <w:rPr>
          <w:b/>
          <w:bCs/>
          <w:color w:val="000000" w:themeColor="text1"/>
          <w:sz w:val="28"/>
          <w:szCs w:val="28"/>
        </w:rPr>
        <w:t>De open dagen</w:t>
      </w:r>
      <w:r>
        <w:rPr>
          <w:color w:val="000000" w:themeColor="text1"/>
          <w:sz w:val="28"/>
          <w:szCs w:val="28"/>
        </w:rPr>
        <w:t xml:space="preserve"> van de verschillende onderwijsinstellingen vinden veelal voor de eerste keer dit schooljaar plaats in </w:t>
      </w:r>
      <w:r w:rsidRPr="009A5F64">
        <w:rPr>
          <w:b/>
          <w:bCs/>
          <w:color w:val="000000" w:themeColor="text1"/>
          <w:sz w:val="28"/>
          <w:szCs w:val="28"/>
        </w:rPr>
        <w:t>oktober en november</w:t>
      </w:r>
      <w:r>
        <w:rPr>
          <w:color w:val="000000" w:themeColor="text1"/>
          <w:sz w:val="28"/>
          <w:szCs w:val="28"/>
        </w:rPr>
        <w:t>. Dit schiet dus al op!</w:t>
      </w:r>
    </w:p>
    <w:p w14:paraId="2BE16769" w14:textId="77777777" w:rsidR="00A52AF9" w:rsidRPr="00A375CA" w:rsidRDefault="00A52AF9" w:rsidP="00A52AF9">
      <w:pPr>
        <w:rPr>
          <w:b/>
          <w:bCs/>
          <w:color w:val="000000" w:themeColor="text1"/>
          <w:sz w:val="36"/>
          <w:szCs w:val="36"/>
          <w:u w:val="single"/>
        </w:rPr>
      </w:pPr>
      <w:r w:rsidRPr="00A375CA">
        <w:rPr>
          <w:b/>
          <w:bCs/>
          <w:color w:val="000000" w:themeColor="text1"/>
          <w:sz w:val="36"/>
          <w:szCs w:val="36"/>
          <w:u w:val="single"/>
        </w:rPr>
        <w:t>Overzicht open dagen hogescholen en universiteiten:</w:t>
      </w:r>
    </w:p>
    <w:p w14:paraId="0148F154" w14:textId="2583D9BD" w:rsidR="00A52AF9" w:rsidRDefault="00A52AF9" w:rsidP="00A52AF9">
      <w:pPr>
        <w:rPr>
          <w:b/>
          <w:bCs/>
          <w:color w:val="000000" w:themeColor="text1"/>
          <w:sz w:val="28"/>
          <w:szCs w:val="28"/>
        </w:rPr>
      </w:pPr>
      <w:r>
        <w:rPr>
          <w:b/>
          <w:bCs/>
          <w:color w:val="000000" w:themeColor="text1"/>
          <w:sz w:val="28"/>
          <w:szCs w:val="28"/>
        </w:rPr>
        <w:t>15</w:t>
      </w:r>
      <w:r>
        <w:rPr>
          <w:b/>
          <w:bCs/>
          <w:color w:val="000000" w:themeColor="text1"/>
          <w:sz w:val="28"/>
          <w:szCs w:val="28"/>
        </w:rPr>
        <w:t xml:space="preserve"> oktober: </w:t>
      </w:r>
      <w:r>
        <w:rPr>
          <w:b/>
          <w:bCs/>
          <w:color w:val="000000" w:themeColor="text1"/>
          <w:sz w:val="28"/>
          <w:szCs w:val="28"/>
        </w:rPr>
        <w:t>infodag Koninklijk Instituut voor de Marine (KIM)</w:t>
      </w:r>
    </w:p>
    <w:p w14:paraId="665ED03F" w14:textId="3CFD657F" w:rsidR="00A52AF9" w:rsidRDefault="00A52AF9" w:rsidP="00A52AF9">
      <w:pPr>
        <w:rPr>
          <w:b/>
          <w:bCs/>
          <w:color w:val="000000" w:themeColor="text1"/>
          <w:sz w:val="28"/>
          <w:szCs w:val="28"/>
        </w:rPr>
      </w:pPr>
      <w:r>
        <w:rPr>
          <w:b/>
          <w:bCs/>
          <w:color w:val="000000" w:themeColor="text1"/>
          <w:sz w:val="28"/>
          <w:szCs w:val="28"/>
        </w:rPr>
        <w:t>1</w:t>
      </w:r>
      <w:r>
        <w:rPr>
          <w:b/>
          <w:bCs/>
          <w:color w:val="000000" w:themeColor="text1"/>
          <w:sz w:val="28"/>
          <w:szCs w:val="28"/>
        </w:rPr>
        <w:t>6</w:t>
      </w:r>
      <w:r>
        <w:rPr>
          <w:b/>
          <w:bCs/>
          <w:color w:val="000000" w:themeColor="text1"/>
          <w:sz w:val="28"/>
          <w:szCs w:val="28"/>
        </w:rPr>
        <w:t xml:space="preserve"> oktober: online voorlichting HAS Green Academy</w:t>
      </w:r>
    </w:p>
    <w:p w14:paraId="5E67EB96" w14:textId="18D06707" w:rsidR="00A52AF9" w:rsidRDefault="00A52AF9" w:rsidP="00A52AF9">
      <w:pPr>
        <w:rPr>
          <w:b/>
          <w:bCs/>
          <w:color w:val="000000" w:themeColor="text1"/>
          <w:sz w:val="28"/>
          <w:szCs w:val="28"/>
        </w:rPr>
      </w:pPr>
      <w:r>
        <w:rPr>
          <w:b/>
          <w:bCs/>
          <w:color w:val="000000" w:themeColor="text1"/>
          <w:sz w:val="28"/>
          <w:szCs w:val="28"/>
        </w:rPr>
        <w:t>1</w:t>
      </w:r>
      <w:r>
        <w:rPr>
          <w:b/>
          <w:bCs/>
          <w:color w:val="000000" w:themeColor="text1"/>
          <w:sz w:val="28"/>
          <w:szCs w:val="28"/>
        </w:rPr>
        <w:t>6</w:t>
      </w:r>
      <w:r>
        <w:rPr>
          <w:b/>
          <w:bCs/>
          <w:color w:val="000000" w:themeColor="text1"/>
          <w:sz w:val="28"/>
          <w:szCs w:val="28"/>
        </w:rPr>
        <w:t xml:space="preserve"> oktober: </w:t>
      </w:r>
      <w:proofErr w:type="spellStart"/>
      <w:r>
        <w:rPr>
          <w:b/>
          <w:bCs/>
          <w:color w:val="000000" w:themeColor="text1"/>
          <w:sz w:val="28"/>
          <w:szCs w:val="28"/>
        </w:rPr>
        <w:t>meeloopdag</w:t>
      </w:r>
      <w:proofErr w:type="spellEnd"/>
      <w:r>
        <w:rPr>
          <w:b/>
          <w:bCs/>
          <w:color w:val="000000" w:themeColor="text1"/>
          <w:sz w:val="28"/>
          <w:szCs w:val="28"/>
        </w:rPr>
        <w:t xml:space="preserve"> leraar geschiedenis HAN</w:t>
      </w:r>
    </w:p>
    <w:p w14:paraId="1E8B9821" w14:textId="3E769132" w:rsidR="00A52AF9" w:rsidRDefault="00A52AF9" w:rsidP="00A52AF9">
      <w:pPr>
        <w:rPr>
          <w:b/>
          <w:bCs/>
          <w:color w:val="000000" w:themeColor="text1"/>
          <w:sz w:val="28"/>
          <w:szCs w:val="28"/>
        </w:rPr>
      </w:pPr>
      <w:r>
        <w:rPr>
          <w:b/>
          <w:bCs/>
          <w:color w:val="000000" w:themeColor="text1"/>
          <w:sz w:val="28"/>
          <w:szCs w:val="28"/>
        </w:rPr>
        <w:t>29 - 31</w:t>
      </w:r>
      <w:r>
        <w:rPr>
          <w:b/>
          <w:bCs/>
          <w:color w:val="000000" w:themeColor="text1"/>
          <w:sz w:val="28"/>
          <w:szCs w:val="28"/>
        </w:rPr>
        <w:t xml:space="preserve"> oktober: online</w:t>
      </w:r>
      <w:r>
        <w:rPr>
          <w:b/>
          <w:bCs/>
          <w:color w:val="000000" w:themeColor="text1"/>
          <w:sz w:val="28"/>
          <w:szCs w:val="28"/>
        </w:rPr>
        <w:t xml:space="preserve"> Open Avonden </w:t>
      </w:r>
      <w:proofErr w:type="spellStart"/>
      <w:r>
        <w:rPr>
          <w:b/>
          <w:bCs/>
          <w:color w:val="000000" w:themeColor="text1"/>
          <w:sz w:val="28"/>
          <w:szCs w:val="28"/>
        </w:rPr>
        <w:t>Avans</w:t>
      </w:r>
      <w:proofErr w:type="spellEnd"/>
      <w:r>
        <w:rPr>
          <w:b/>
          <w:bCs/>
          <w:color w:val="000000" w:themeColor="text1"/>
          <w:sz w:val="28"/>
          <w:szCs w:val="28"/>
        </w:rPr>
        <w:t xml:space="preserve"> Hogescholen</w:t>
      </w:r>
    </w:p>
    <w:p w14:paraId="6C57EF98" w14:textId="3930FFD9" w:rsidR="00A52AF9" w:rsidRDefault="00A52AF9" w:rsidP="00A52AF9">
      <w:pPr>
        <w:rPr>
          <w:b/>
          <w:bCs/>
          <w:color w:val="000000" w:themeColor="text1"/>
          <w:sz w:val="28"/>
          <w:szCs w:val="28"/>
        </w:rPr>
      </w:pPr>
      <w:r>
        <w:rPr>
          <w:b/>
          <w:bCs/>
          <w:color w:val="000000" w:themeColor="text1"/>
          <w:sz w:val="28"/>
          <w:szCs w:val="28"/>
        </w:rPr>
        <w:t>1</w:t>
      </w:r>
      <w:r>
        <w:rPr>
          <w:b/>
          <w:bCs/>
          <w:color w:val="000000" w:themeColor="text1"/>
          <w:sz w:val="28"/>
          <w:szCs w:val="28"/>
        </w:rPr>
        <w:t xml:space="preserve"> + 2</w:t>
      </w:r>
      <w:r>
        <w:rPr>
          <w:b/>
          <w:bCs/>
          <w:color w:val="000000" w:themeColor="text1"/>
          <w:sz w:val="28"/>
          <w:szCs w:val="28"/>
        </w:rPr>
        <w:t xml:space="preserve"> november: </w:t>
      </w:r>
      <w:r>
        <w:rPr>
          <w:b/>
          <w:bCs/>
          <w:color w:val="000000" w:themeColor="text1"/>
          <w:sz w:val="28"/>
          <w:szCs w:val="28"/>
        </w:rPr>
        <w:t>Open Dag Radboud Universiteit</w:t>
      </w:r>
    </w:p>
    <w:p w14:paraId="08AD738D" w14:textId="4C1A448D" w:rsidR="00A52AF9" w:rsidRDefault="00A52AF9" w:rsidP="00A52AF9">
      <w:pPr>
        <w:rPr>
          <w:b/>
          <w:bCs/>
          <w:color w:val="000000" w:themeColor="text1"/>
          <w:sz w:val="28"/>
          <w:szCs w:val="28"/>
        </w:rPr>
      </w:pPr>
      <w:r>
        <w:rPr>
          <w:b/>
          <w:bCs/>
          <w:color w:val="000000" w:themeColor="text1"/>
          <w:sz w:val="28"/>
          <w:szCs w:val="28"/>
        </w:rPr>
        <w:t xml:space="preserve">2 november: Open Dag </w:t>
      </w:r>
      <w:proofErr w:type="spellStart"/>
      <w:r>
        <w:rPr>
          <w:b/>
          <w:bCs/>
          <w:color w:val="000000" w:themeColor="text1"/>
          <w:sz w:val="28"/>
          <w:szCs w:val="28"/>
        </w:rPr>
        <w:t>ArtEZ</w:t>
      </w:r>
      <w:proofErr w:type="spellEnd"/>
      <w:r>
        <w:rPr>
          <w:b/>
          <w:bCs/>
          <w:color w:val="000000" w:themeColor="text1"/>
          <w:sz w:val="28"/>
          <w:szCs w:val="28"/>
        </w:rPr>
        <w:t xml:space="preserve">  Arnhem </w:t>
      </w:r>
      <w:proofErr w:type="spellStart"/>
      <w:r>
        <w:rPr>
          <w:b/>
          <w:bCs/>
          <w:color w:val="000000" w:themeColor="text1"/>
          <w:sz w:val="28"/>
          <w:szCs w:val="28"/>
        </w:rPr>
        <w:t>Art&amp;Design</w:t>
      </w:r>
      <w:proofErr w:type="spellEnd"/>
      <w:r>
        <w:rPr>
          <w:b/>
          <w:bCs/>
          <w:color w:val="000000" w:themeColor="text1"/>
          <w:sz w:val="28"/>
          <w:szCs w:val="28"/>
        </w:rPr>
        <w:t>/Conservatorium/</w:t>
      </w:r>
      <w:proofErr w:type="spellStart"/>
      <w:r>
        <w:rPr>
          <w:b/>
          <w:bCs/>
          <w:color w:val="000000" w:themeColor="text1"/>
          <w:sz w:val="28"/>
          <w:szCs w:val="28"/>
        </w:rPr>
        <w:t>Theater&amp;Dans</w:t>
      </w:r>
      <w:proofErr w:type="spellEnd"/>
    </w:p>
    <w:p w14:paraId="12AB63DA" w14:textId="5FBEEFDB" w:rsidR="00A52AF9" w:rsidRDefault="00A52AF9" w:rsidP="00A52AF9">
      <w:pPr>
        <w:rPr>
          <w:b/>
          <w:bCs/>
          <w:color w:val="000000" w:themeColor="text1"/>
          <w:sz w:val="28"/>
          <w:szCs w:val="28"/>
        </w:rPr>
      </w:pPr>
      <w:r>
        <w:rPr>
          <w:b/>
          <w:bCs/>
          <w:color w:val="000000" w:themeColor="text1"/>
          <w:sz w:val="28"/>
          <w:szCs w:val="28"/>
        </w:rPr>
        <w:t>2</w:t>
      </w:r>
      <w:r>
        <w:rPr>
          <w:b/>
          <w:bCs/>
          <w:color w:val="000000" w:themeColor="text1"/>
          <w:sz w:val="28"/>
          <w:szCs w:val="28"/>
        </w:rPr>
        <w:t xml:space="preserve"> november: </w:t>
      </w:r>
      <w:r>
        <w:rPr>
          <w:b/>
          <w:bCs/>
          <w:color w:val="000000" w:themeColor="text1"/>
          <w:sz w:val="28"/>
          <w:szCs w:val="28"/>
        </w:rPr>
        <w:t>O</w:t>
      </w:r>
      <w:r>
        <w:rPr>
          <w:b/>
          <w:bCs/>
          <w:color w:val="000000" w:themeColor="text1"/>
          <w:sz w:val="28"/>
          <w:szCs w:val="28"/>
        </w:rPr>
        <w:t xml:space="preserve">pen </w:t>
      </w:r>
      <w:r>
        <w:rPr>
          <w:b/>
          <w:bCs/>
          <w:color w:val="000000" w:themeColor="text1"/>
          <w:sz w:val="28"/>
          <w:szCs w:val="28"/>
        </w:rPr>
        <w:t>D</w:t>
      </w:r>
      <w:r>
        <w:rPr>
          <w:b/>
          <w:bCs/>
          <w:color w:val="000000" w:themeColor="text1"/>
          <w:sz w:val="28"/>
          <w:szCs w:val="28"/>
        </w:rPr>
        <w:t xml:space="preserve">ag </w:t>
      </w:r>
      <w:proofErr w:type="spellStart"/>
      <w:r>
        <w:rPr>
          <w:b/>
          <w:bCs/>
          <w:color w:val="000000" w:themeColor="text1"/>
          <w:sz w:val="28"/>
          <w:szCs w:val="28"/>
        </w:rPr>
        <w:t>Fontys</w:t>
      </w:r>
      <w:proofErr w:type="spellEnd"/>
      <w:r>
        <w:rPr>
          <w:b/>
          <w:bCs/>
          <w:color w:val="000000" w:themeColor="text1"/>
          <w:sz w:val="28"/>
          <w:szCs w:val="28"/>
        </w:rPr>
        <w:t xml:space="preserve"> Hogescholen</w:t>
      </w:r>
    </w:p>
    <w:p w14:paraId="44969526" w14:textId="4788A313" w:rsidR="00A52AF9" w:rsidRDefault="00A52AF9" w:rsidP="00A52AF9">
      <w:pPr>
        <w:rPr>
          <w:b/>
          <w:bCs/>
          <w:color w:val="000000" w:themeColor="text1"/>
          <w:sz w:val="28"/>
          <w:szCs w:val="28"/>
        </w:rPr>
      </w:pPr>
      <w:r>
        <w:rPr>
          <w:b/>
          <w:bCs/>
          <w:color w:val="000000" w:themeColor="text1"/>
          <w:sz w:val="28"/>
          <w:szCs w:val="28"/>
        </w:rPr>
        <w:t>6</w:t>
      </w:r>
      <w:r>
        <w:rPr>
          <w:b/>
          <w:bCs/>
          <w:color w:val="000000" w:themeColor="text1"/>
          <w:sz w:val="28"/>
          <w:szCs w:val="28"/>
        </w:rPr>
        <w:t xml:space="preserve"> november: </w:t>
      </w:r>
      <w:r>
        <w:rPr>
          <w:b/>
          <w:bCs/>
          <w:color w:val="000000" w:themeColor="text1"/>
          <w:sz w:val="28"/>
          <w:szCs w:val="28"/>
        </w:rPr>
        <w:t>Open Dag Academie Verloskunde</w:t>
      </w:r>
    </w:p>
    <w:p w14:paraId="5FE49F88" w14:textId="1BB98EB4" w:rsidR="00A52AF9" w:rsidRDefault="00A52AF9" w:rsidP="00A52AF9">
      <w:pPr>
        <w:rPr>
          <w:b/>
          <w:bCs/>
          <w:color w:val="000000" w:themeColor="text1"/>
          <w:sz w:val="28"/>
          <w:szCs w:val="28"/>
        </w:rPr>
      </w:pPr>
      <w:r w:rsidRPr="00A52AF9">
        <w:rPr>
          <w:b/>
          <w:bCs/>
          <w:color w:val="000000" w:themeColor="text1"/>
          <w:sz w:val="28"/>
          <w:szCs w:val="28"/>
          <w:highlight w:val="yellow"/>
        </w:rPr>
        <w:t>8 + 9</w:t>
      </w:r>
      <w:r w:rsidRPr="00A52AF9">
        <w:rPr>
          <w:b/>
          <w:bCs/>
          <w:color w:val="000000" w:themeColor="text1"/>
          <w:sz w:val="28"/>
          <w:szCs w:val="28"/>
          <w:highlight w:val="yellow"/>
        </w:rPr>
        <w:t xml:space="preserve"> november: </w:t>
      </w:r>
      <w:r w:rsidRPr="00A52AF9">
        <w:rPr>
          <w:b/>
          <w:bCs/>
          <w:color w:val="000000" w:themeColor="text1"/>
          <w:sz w:val="28"/>
          <w:szCs w:val="28"/>
          <w:highlight w:val="yellow"/>
        </w:rPr>
        <w:t>O</w:t>
      </w:r>
      <w:r w:rsidRPr="00A52AF9">
        <w:rPr>
          <w:b/>
          <w:bCs/>
          <w:color w:val="000000" w:themeColor="text1"/>
          <w:sz w:val="28"/>
          <w:szCs w:val="28"/>
          <w:highlight w:val="yellow"/>
        </w:rPr>
        <w:t xml:space="preserve">pen </w:t>
      </w:r>
      <w:r w:rsidRPr="00A52AF9">
        <w:rPr>
          <w:b/>
          <w:bCs/>
          <w:color w:val="000000" w:themeColor="text1"/>
          <w:sz w:val="28"/>
          <w:szCs w:val="28"/>
          <w:highlight w:val="yellow"/>
        </w:rPr>
        <w:t>D</w:t>
      </w:r>
      <w:r w:rsidRPr="00A52AF9">
        <w:rPr>
          <w:b/>
          <w:bCs/>
          <w:color w:val="000000" w:themeColor="text1"/>
          <w:sz w:val="28"/>
          <w:szCs w:val="28"/>
          <w:highlight w:val="yellow"/>
        </w:rPr>
        <w:t>ag</w:t>
      </w:r>
      <w:r w:rsidRPr="00A52AF9">
        <w:rPr>
          <w:b/>
          <w:bCs/>
          <w:color w:val="000000" w:themeColor="text1"/>
          <w:sz w:val="28"/>
          <w:szCs w:val="28"/>
          <w:highlight w:val="yellow"/>
        </w:rPr>
        <w:t>/Avond</w:t>
      </w:r>
      <w:r w:rsidRPr="00A52AF9">
        <w:rPr>
          <w:b/>
          <w:bCs/>
          <w:color w:val="000000" w:themeColor="text1"/>
          <w:sz w:val="28"/>
          <w:szCs w:val="28"/>
          <w:highlight w:val="yellow"/>
        </w:rPr>
        <w:t xml:space="preserve"> </w:t>
      </w:r>
      <w:proofErr w:type="spellStart"/>
      <w:r w:rsidRPr="00A52AF9">
        <w:rPr>
          <w:b/>
          <w:bCs/>
          <w:color w:val="000000" w:themeColor="text1"/>
          <w:sz w:val="28"/>
          <w:szCs w:val="28"/>
          <w:highlight w:val="yellow"/>
        </w:rPr>
        <w:t>Avans</w:t>
      </w:r>
      <w:proofErr w:type="spellEnd"/>
      <w:r w:rsidRPr="00A52AF9">
        <w:rPr>
          <w:b/>
          <w:bCs/>
          <w:color w:val="000000" w:themeColor="text1"/>
          <w:sz w:val="28"/>
          <w:szCs w:val="28"/>
          <w:highlight w:val="yellow"/>
        </w:rPr>
        <w:t xml:space="preserve"> Hogeschool</w:t>
      </w:r>
    </w:p>
    <w:p w14:paraId="1061136D" w14:textId="2FB99554" w:rsidR="00A52AF9" w:rsidRDefault="00A52AF9" w:rsidP="00A52AF9">
      <w:pPr>
        <w:rPr>
          <w:b/>
          <w:bCs/>
          <w:color w:val="000000" w:themeColor="text1"/>
          <w:sz w:val="28"/>
          <w:szCs w:val="28"/>
        </w:rPr>
      </w:pPr>
      <w:r w:rsidRPr="00A52AF9">
        <w:rPr>
          <w:b/>
          <w:bCs/>
          <w:color w:val="000000" w:themeColor="text1"/>
          <w:sz w:val="28"/>
          <w:szCs w:val="28"/>
          <w:highlight w:val="yellow"/>
        </w:rPr>
        <w:t>9 + 10 november: Open Dag Hogeschool Arnhem en Nijmegen (HAN)</w:t>
      </w:r>
    </w:p>
    <w:p w14:paraId="19CE8890" w14:textId="2B2FFCD6" w:rsidR="00A52AF9" w:rsidRDefault="00A52AF9" w:rsidP="00A52AF9">
      <w:pPr>
        <w:rPr>
          <w:b/>
          <w:bCs/>
          <w:color w:val="000000" w:themeColor="text1"/>
          <w:sz w:val="28"/>
          <w:szCs w:val="28"/>
        </w:rPr>
      </w:pPr>
      <w:r>
        <w:rPr>
          <w:b/>
          <w:bCs/>
          <w:color w:val="000000" w:themeColor="text1"/>
          <w:sz w:val="28"/>
          <w:szCs w:val="28"/>
        </w:rPr>
        <w:t>14 – 22 november: Online Open Avond Hogeschool Utrecht</w:t>
      </w:r>
    </w:p>
    <w:p w14:paraId="2359AF57" w14:textId="00704AA9" w:rsidR="00A52AF9" w:rsidRPr="00CB4601" w:rsidRDefault="00A52AF9" w:rsidP="00A52AF9">
      <w:pPr>
        <w:rPr>
          <w:b/>
          <w:bCs/>
          <w:color w:val="000000" w:themeColor="text1"/>
          <w:sz w:val="28"/>
          <w:szCs w:val="28"/>
        </w:rPr>
      </w:pPr>
      <w:r>
        <w:rPr>
          <w:b/>
          <w:bCs/>
          <w:color w:val="000000" w:themeColor="text1"/>
          <w:sz w:val="28"/>
          <w:szCs w:val="28"/>
        </w:rPr>
        <w:t>16 november: Online Open Dag Hogeschool Arnhem en Nijmegen (HAN)</w:t>
      </w:r>
    </w:p>
    <w:p w14:paraId="42A86AD5" w14:textId="77777777" w:rsidR="00A52AF9" w:rsidRDefault="00A52AF9" w:rsidP="00A52AF9">
      <w:pPr>
        <w:rPr>
          <w:color w:val="EC6608" w:themeColor="accent1"/>
          <w:sz w:val="28"/>
          <w:szCs w:val="28"/>
        </w:rPr>
      </w:pPr>
      <w:r>
        <w:rPr>
          <w:color w:val="000000" w:themeColor="text1"/>
          <w:sz w:val="28"/>
          <w:szCs w:val="28"/>
        </w:rPr>
        <w:lastRenderedPageBreak/>
        <w:t xml:space="preserve">Voor meer open dagen: </w:t>
      </w:r>
      <w:hyperlink r:id="rId9" w:history="1">
        <w:r w:rsidRPr="00B17065">
          <w:rPr>
            <w:rStyle w:val="Hyperlink"/>
            <w:sz w:val="28"/>
            <w:szCs w:val="28"/>
          </w:rPr>
          <w:t>www.studiekeuze123.nl</w:t>
        </w:r>
      </w:hyperlink>
      <w:r>
        <w:rPr>
          <w:color w:val="EC6608" w:themeColor="accent1"/>
          <w:sz w:val="28"/>
          <w:szCs w:val="28"/>
        </w:rPr>
        <w:t xml:space="preserve"> /</w:t>
      </w:r>
      <w:r w:rsidRPr="003112A4">
        <w:rPr>
          <w:color w:val="EC6608" w:themeColor="accent1"/>
          <w:sz w:val="28"/>
          <w:szCs w:val="28"/>
        </w:rPr>
        <w:t>open dagen kalender</w:t>
      </w:r>
      <w:r>
        <w:rPr>
          <w:color w:val="EC6608" w:themeColor="accent1"/>
          <w:sz w:val="28"/>
          <w:szCs w:val="28"/>
        </w:rPr>
        <w:t xml:space="preserve">  + Qompas + natuurlijk de sites van de hogescholen en universiteiten zelf.</w:t>
      </w:r>
    </w:p>
    <w:p w14:paraId="52173921" w14:textId="5FA383B2" w:rsidR="00A52AF9" w:rsidRDefault="00A52AF9" w:rsidP="00A52AF9">
      <w:pPr>
        <w:rPr>
          <w:b/>
          <w:bCs/>
          <w:sz w:val="28"/>
          <w:szCs w:val="28"/>
        </w:rPr>
      </w:pPr>
      <w:r w:rsidRPr="00A52AF9">
        <w:rPr>
          <w:b/>
          <w:bCs/>
          <w:sz w:val="28"/>
          <w:szCs w:val="28"/>
          <w:highlight w:val="yellow"/>
        </w:rPr>
        <w:t xml:space="preserve">Voor </w:t>
      </w:r>
      <w:r>
        <w:rPr>
          <w:b/>
          <w:bCs/>
          <w:sz w:val="28"/>
          <w:szCs w:val="28"/>
          <w:highlight w:val="yellow"/>
        </w:rPr>
        <w:t>de meeste</w:t>
      </w:r>
      <w:r w:rsidRPr="00A52AF9">
        <w:rPr>
          <w:b/>
          <w:bCs/>
          <w:sz w:val="28"/>
          <w:szCs w:val="28"/>
          <w:highlight w:val="yellow"/>
        </w:rPr>
        <w:t xml:space="preserve"> open dagen en andere loopbaanactiviteiten moet je </w:t>
      </w:r>
      <w:r w:rsidRPr="00A52AF9">
        <w:rPr>
          <w:b/>
          <w:bCs/>
          <w:sz w:val="28"/>
          <w:szCs w:val="28"/>
          <w:highlight w:val="yellow"/>
          <w:u w:val="single"/>
        </w:rPr>
        <w:t>je van te voren aanmelden</w:t>
      </w:r>
      <w:r w:rsidRPr="00A52AF9">
        <w:rPr>
          <w:b/>
          <w:bCs/>
          <w:sz w:val="28"/>
          <w:szCs w:val="28"/>
          <w:highlight w:val="yellow"/>
        </w:rPr>
        <w:t>. Kijk hiervoor goed op de sites van de opleidingen zelf!</w:t>
      </w:r>
    </w:p>
    <w:p w14:paraId="5FF79954" w14:textId="77777777" w:rsidR="00A52AF9" w:rsidRDefault="00A52AF9" w:rsidP="00A52AF9">
      <w:pPr>
        <w:rPr>
          <w:sz w:val="28"/>
          <w:szCs w:val="28"/>
        </w:rPr>
      </w:pPr>
      <w:r>
        <w:rPr>
          <w:sz w:val="28"/>
          <w:szCs w:val="28"/>
        </w:rPr>
        <w:t xml:space="preserve">Bij sommige opleidingen kun je op verschillende hogescholen ook </w:t>
      </w:r>
      <w:r w:rsidRPr="009A36C8">
        <w:rPr>
          <w:b/>
          <w:bCs/>
          <w:sz w:val="28"/>
          <w:szCs w:val="28"/>
        </w:rPr>
        <w:t xml:space="preserve"> </w:t>
      </w:r>
      <w:proofErr w:type="spellStart"/>
      <w:r w:rsidRPr="009A36C8">
        <w:rPr>
          <w:b/>
          <w:bCs/>
          <w:sz w:val="28"/>
          <w:szCs w:val="28"/>
        </w:rPr>
        <w:t>proefstuderen</w:t>
      </w:r>
      <w:proofErr w:type="spellEnd"/>
      <w:r>
        <w:rPr>
          <w:b/>
          <w:bCs/>
          <w:sz w:val="28"/>
          <w:szCs w:val="28"/>
        </w:rPr>
        <w:t xml:space="preserve">. </w:t>
      </w:r>
      <w:r>
        <w:rPr>
          <w:sz w:val="28"/>
          <w:szCs w:val="28"/>
        </w:rPr>
        <w:t>Dit is een hele goede manier om echt te ervaren of de inhoud van de opleiding bij jou past.</w:t>
      </w:r>
    </w:p>
    <w:p w14:paraId="38C20C66" w14:textId="77777777" w:rsidR="00A52AF9" w:rsidRDefault="00A52AF9" w:rsidP="00A52AF9">
      <w:pPr>
        <w:rPr>
          <w:sz w:val="28"/>
          <w:szCs w:val="28"/>
        </w:rPr>
      </w:pPr>
    </w:p>
    <w:p w14:paraId="07627994" w14:textId="77777777" w:rsidR="00A52AF9" w:rsidRDefault="00A52AF9" w:rsidP="00A52AF9">
      <w:pPr>
        <w:rPr>
          <w:sz w:val="28"/>
          <w:szCs w:val="28"/>
        </w:rPr>
      </w:pPr>
      <w:r w:rsidRPr="00DA2FC6">
        <w:rPr>
          <w:noProof/>
          <w:sz w:val="28"/>
          <w:szCs w:val="28"/>
        </w:rPr>
        <w:drawing>
          <wp:inline distT="0" distB="0" distL="0" distR="0" wp14:anchorId="42B1B221" wp14:editId="360B82F1">
            <wp:extent cx="2999331" cy="2151967"/>
            <wp:effectExtent l="0" t="0" r="0" b="1270"/>
            <wp:docPr id="1476299295" name="Afbeelding 1" descr="Afbeelding met tekst, schermopname, Lettertype,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99295" name="Afbeelding 1" descr="Afbeelding met tekst, schermopname, Lettertype, Merk&#10;&#10;Automatisch gegenereerde beschrijving"/>
                    <pic:cNvPicPr/>
                  </pic:nvPicPr>
                  <pic:blipFill>
                    <a:blip r:embed="rId10"/>
                    <a:stretch>
                      <a:fillRect/>
                    </a:stretch>
                  </pic:blipFill>
                  <pic:spPr>
                    <a:xfrm>
                      <a:off x="0" y="0"/>
                      <a:ext cx="3035775" cy="2178115"/>
                    </a:xfrm>
                    <a:prstGeom prst="rect">
                      <a:avLst/>
                    </a:prstGeom>
                  </pic:spPr>
                </pic:pic>
              </a:graphicData>
            </a:graphic>
          </wp:inline>
        </w:drawing>
      </w:r>
    </w:p>
    <w:p w14:paraId="67DED20B" w14:textId="77777777" w:rsidR="00A52AF9" w:rsidRDefault="00A52AF9" w:rsidP="00A52AF9">
      <w:pPr>
        <w:rPr>
          <w:sz w:val="28"/>
          <w:szCs w:val="28"/>
        </w:rPr>
      </w:pPr>
    </w:p>
    <w:p w14:paraId="6A2CE16F" w14:textId="77777777" w:rsidR="00A52AF9" w:rsidRDefault="00A52AF9" w:rsidP="00A52AF9">
      <w:pPr>
        <w:rPr>
          <w:color w:val="EC6608" w:themeColor="accent1"/>
          <w:sz w:val="32"/>
          <w:szCs w:val="32"/>
        </w:rPr>
      </w:pPr>
      <w:r>
        <w:rPr>
          <w:color w:val="EC6608" w:themeColor="accent1"/>
          <w:sz w:val="32"/>
          <w:szCs w:val="32"/>
        </w:rPr>
        <w:t>3. Handig online:</w:t>
      </w:r>
    </w:p>
    <w:p w14:paraId="56D15FAD" w14:textId="77777777" w:rsidR="00A52AF9" w:rsidRDefault="00A52AF9" w:rsidP="00A52AF9">
      <w:pPr>
        <w:rPr>
          <w:color w:val="000000" w:themeColor="text1"/>
          <w:sz w:val="28"/>
          <w:szCs w:val="28"/>
        </w:rPr>
      </w:pPr>
      <w:r>
        <w:rPr>
          <w:color w:val="000000" w:themeColor="text1"/>
          <w:sz w:val="28"/>
          <w:szCs w:val="28"/>
        </w:rPr>
        <w:t xml:space="preserve">Er zijn allerlei </w:t>
      </w:r>
      <w:r w:rsidRPr="00773763">
        <w:rPr>
          <w:b/>
          <w:bCs/>
          <w:color w:val="000000" w:themeColor="text1"/>
          <w:sz w:val="28"/>
          <w:szCs w:val="28"/>
        </w:rPr>
        <w:t>handige sites</w:t>
      </w:r>
      <w:r>
        <w:rPr>
          <w:color w:val="000000" w:themeColor="text1"/>
          <w:sz w:val="28"/>
          <w:szCs w:val="28"/>
        </w:rPr>
        <w:t xml:space="preserve"> die je kunnen helpen bij het LOB-traject:</w:t>
      </w:r>
    </w:p>
    <w:p w14:paraId="39504F75" w14:textId="77777777" w:rsidR="00A52AF9" w:rsidRDefault="00A52AF9" w:rsidP="00A52AF9">
      <w:pPr>
        <w:rPr>
          <w:color w:val="000000" w:themeColor="text1"/>
          <w:sz w:val="28"/>
          <w:szCs w:val="28"/>
        </w:rPr>
      </w:pPr>
      <w:r>
        <w:rPr>
          <w:color w:val="000000" w:themeColor="text1"/>
          <w:sz w:val="28"/>
          <w:szCs w:val="28"/>
        </w:rPr>
        <w:t xml:space="preserve">* </w:t>
      </w:r>
      <w:r w:rsidRPr="0085049E">
        <w:rPr>
          <w:color w:val="EC6608" w:themeColor="accent1"/>
          <w:sz w:val="28"/>
          <w:szCs w:val="28"/>
        </w:rPr>
        <w:t>studiekeuze123.nl</w:t>
      </w:r>
      <w:r>
        <w:rPr>
          <w:color w:val="000000" w:themeColor="text1"/>
          <w:sz w:val="28"/>
          <w:szCs w:val="28"/>
        </w:rPr>
        <w:t>: een onafhankelijke website boordevol met informatie.</w:t>
      </w:r>
    </w:p>
    <w:p w14:paraId="59050CA6" w14:textId="77777777" w:rsidR="00A52AF9" w:rsidRDefault="00A52AF9" w:rsidP="00A52AF9">
      <w:pPr>
        <w:rPr>
          <w:color w:val="000000" w:themeColor="text1"/>
          <w:sz w:val="28"/>
          <w:szCs w:val="28"/>
        </w:rPr>
      </w:pPr>
      <w:r>
        <w:rPr>
          <w:color w:val="000000" w:themeColor="text1"/>
          <w:sz w:val="28"/>
          <w:szCs w:val="28"/>
        </w:rPr>
        <w:t xml:space="preserve">* </w:t>
      </w:r>
      <w:r w:rsidRPr="00424E7A">
        <w:rPr>
          <w:color w:val="EC6608" w:themeColor="accent1"/>
          <w:sz w:val="28"/>
          <w:szCs w:val="28"/>
        </w:rPr>
        <w:t>studeermeteenplan.nl</w:t>
      </w:r>
      <w:r>
        <w:rPr>
          <w:color w:val="000000" w:themeColor="text1"/>
          <w:sz w:val="28"/>
          <w:szCs w:val="28"/>
        </w:rPr>
        <w:t>: de studiekeuzewebsite van de overheid.</w:t>
      </w:r>
    </w:p>
    <w:p w14:paraId="31C331A5" w14:textId="77777777" w:rsidR="00A52AF9" w:rsidRDefault="00A52AF9" w:rsidP="00A52AF9">
      <w:pPr>
        <w:rPr>
          <w:b/>
          <w:bCs/>
          <w:sz w:val="28"/>
          <w:szCs w:val="28"/>
          <w:u w:val="single"/>
        </w:rPr>
      </w:pPr>
      <w:r>
        <w:rPr>
          <w:color w:val="000000" w:themeColor="text1"/>
          <w:sz w:val="28"/>
          <w:szCs w:val="28"/>
        </w:rPr>
        <w:t xml:space="preserve">* </w:t>
      </w:r>
      <w:hyperlink r:id="rId11" w:history="1">
        <w:r w:rsidRPr="00E75317">
          <w:rPr>
            <w:rStyle w:val="Hyperlink"/>
            <w:sz w:val="28"/>
            <w:szCs w:val="28"/>
          </w:rPr>
          <w:t>https://studiekeuze.qompas.nl/</w:t>
        </w:r>
      </w:hyperlink>
      <w:r w:rsidRPr="007738CD">
        <w:rPr>
          <w:color w:val="EC6608" w:themeColor="accent1"/>
          <w:sz w:val="28"/>
          <w:szCs w:val="28"/>
        </w:rPr>
        <w:t xml:space="preserve"> </w:t>
      </w:r>
      <w:r>
        <w:rPr>
          <w:sz w:val="28"/>
          <w:szCs w:val="28"/>
        </w:rPr>
        <w:t xml:space="preserve">methode die in de mentorlessen vanaf de derde klas wordt gebruikt en waarvan je dus al een account hebt aangemaakt. </w:t>
      </w:r>
      <w:r w:rsidRPr="00580717">
        <w:rPr>
          <w:b/>
          <w:bCs/>
          <w:sz w:val="28"/>
          <w:szCs w:val="28"/>
          <w:u w:val="single"/>
        </w:rPr>
        <w:t>Op deze site staat o.a.de studiekeuzegids!</w:t>
      </w:r>
    </w:p>
    <w:p w14:paraId="28544BA7" w14:textId="77777777" w:rsidR="00A52AF9" w:rsidRDefault="00A52AF9" w:rsidP="00A52AF9">
      <w:pPr>
        <w:rPr>
          <w:color w:val="EC6608" w:themeColor="accent1"/>
          <w:sz w:val="28"/>
          <w:szCs w:val="28"/>
        </w:rPr>
      </w:pPr>
      <w:r>
        <w:rPr>
          <w:sz w:val="28"/>
          <w:szCs w:val="28"/>
        </w:rPr>
        <w:t xml:space="preserve">* </w:t>
      </w:r>
      <w:r>
        <w:rPr>
          <w:color w:val="EC6608" w:themeColor="accent1"/>
          <w:sz w:val="28"/>
          <w:szCs w:val="28"/>
        </w:rPr>
        <w:t xml:space="preserve">Check ook de studiekeuze special van </w:t>
      </w:r>
      <w:proofErr w:type="spellStart"/>
      <w:r>
        <w:rPr>
          <w:color w:val="EC6608" w:themeColor="accent1"/>
          <w:sz w:val="28"/>
          <w:szCs w:val="28"/>
        </w:rPr>
        <w:t>Biond</w:t>
      </w:r>
      <w:proofErr w:type="spellEnd"/>
      <w:r>
        <w:rPr>
          <w:color w:val="EC6608" w:themeColor="accent1"/>
          <w:sz w:val="28"/>
          <w:szCs w:val="28"/>
        </w:rPr>
        <w:t xml:space="preserve"> (onlangs uitgedeeld tijdens een les Nederlands).</w:t>
      </w:r>
    </w:p>
    <w:p w14:paraId="44E70ECC" w14:textId="77777777" w:rsidR="00A52AF9" w:rsidRDefault="00A52AF9" w:rsidP="00A52AF9">
      <w:pPr>
        <w:rPr>
          <w:color w:val="EC6608" w:themeColor="accent1"/>
          <w:sz w:val="28"/>
          <w:szCs w:val="28"/>
        </w:rPr>
      </w:pPr>
    </w:p>
    <w:p w14:paraId="6F2F8CBC" w14:textId="77777777" w:rsidR="00A52AF9" w:rsidRDefault="00A52AF9" w:rsidP="00A52AF9">
      <w:pPr>
        <w:rPr>
          <w:color w:val="EC6608" w:themeColor="accent1"/>
          <w:sz w:val="28"/>
          <w:szCs w:val="28"/>
        </w:rPr>
      </w:pPr>
    </w:p>
    <w:p w14:paraId="0E370654" w14:textId="77777777" w:rsidR="00A52AF9" w:rsidRDefault="00A52AF9" w:rsidP="00A52AF9">
      <w:pPr>
        <w:rPr>
          <w:color w:val="EC6608" w:themeColor="accent1"/>
          <w:sz w:val="28"/>
          <w:szCs w:val="28"/>
        </w:rPr>
      </w:pPr>
    </w:p>
    <w:p w14:paraId="4E16D485" w14:textId="77777777" w:rsidR="00A52AF9" w:rsidRDefault="00A52AF9" w:rsidP="00A52AF9">
      <w:pPr>
        <w:rPr>
          <w:color w:val="EC6608" w:themeColor="accent1"/>
          <w:sz w:val="28"/>
          <w:szCs w:val="28"/>
        </w:rPr>
      </w:pPr>
    </w:p>
    <w:p w14:paraId="297533B5" w14:textId="77777777" w:rsidR="00A52AF9" w:rsidRDefault="00A52AF9" w:rsidP="00A52AF9">
      <w:pPr>
        <w:rPr>
          <w:color w:val="EC6608" w:themeColor="accent1"/>
          <w:sz w:val="28"/>
          <w:szCs w:val="28"/>
        </w:rPr>
      </w:pPr>
    </w:p>
    <w:p w14:paraId="03CD4CA0" w14:textId="77777777" w:rsidR="00A52AF9" w:rsidRPr="00EF4CD4" w:rsidRDefault="00A52AF9" w:rsidP="00A52AF9">
      <w:pPr>
        <w:rPr>
          <w:color w:val="EC6608" w:themeColor="accent1"/>
          <w:sz w:val="28"/>
          <w:szCs w:val="28"/>
        </w:rPr>
      </w:pPr>
    </w:p>
    <w:p w14:paraId="6FFA8C12" w14:textId="77777777" w:rsidR="00A52AF9" w:rsidRPr="0047038D" w:rsidRDefault="00A52AF9" w:rsidP="00A52AF9">
      <w:pPr>
        <w:rPr>
          <w:b/>
          <w:bCs/>
          <w:sz w:val="28"/>
          <w:szCs w:val="28"/>
        </w:rPr>
      </w:pPr>
      <w:r w:rsidRPr="0047038D">
        <w:rPr>
          <w:b/>
          <w:bCs/>
          <w:sz w:val="28"/>
          <w:szCs w:val="28"/>
        </w:rPr>
        <w:t>Overweeg je een studie in het buitenland of een tussenjaar? Kijk dan eens op:</w:t>
      </w:r>
    </w:p>
    <w:p w14:paraId="79DC7A48" w14:textId="77777777" w:rsidR="00A52AF9" w:rsidRDefault="00A52AF9" w:rsidP="00A52AF9">
      <w:pPr>
        <w:rPr>
          <w:color w:val="EC6608" w:themeColor="accent1"/>
          <w:sz w:val="28"/>
          <w:szCs w:val="28"/>
        </w:rPr>
      </w:pPr>
      <w:r>
        <w:rPr>
          <w:sz w:val="28"/>
          <w:szCs w:val="28"/>
        </w:rPr>
        <w:t xml:space="preserve">* </w:t>
      </w:r>
      <w:r w:rsidRPr="0068629F">
        <w:rPr>
          <w:color w:val="EC6608" w:themeColor="accent1"/>
          <w:sz w:val="28"/>
          <w:szCs w:val="28"/>
        </w:rPr>
        <w:t>wilweg.nl</w:t>
      </w:r>
    </w:p>
    <w:p w14:paraId="1A4C2427" w14:textId="77777777" w:rsidR="00A52AF9" w:rsidRDefault="00A52AF9" w:rsidP="00A52AF9">
      <w:pPr>
        <w:rPr>
          <w:color w:val="EC6608" w:themeColor="accent1"/>
          <w:sz w:val="28"/>
          <w:szCs w:val="28"/>
        </w:rPr>
      </w:pPr>
      <w:r>
        <w:rPr>
          <w:color w:val="EC6608" w:themeColor="accent1"/>
          <w:sz w:val="28"/>
          <w:szCs w:val="28"/>
        </w:rPr>
        <w:t>* go-europe.nl</w:t>
      </w:r>
    </w:p>
    <w:p w14:paraId="7613B9B7" w14:textId="77777777" w:rsidR="00A52AF9" w:rsidRDefault="00A52AF9" w:rsidP="00A52AF9">
      <w:pPr>
        <w:rPr>
          <w:color w:val="EC6608" w:themeColor="accent1"/>
          <w:sz w:val="28"/>
          <w:szCs w:val="28"/>
        </w:rPr>
      </w:pPr>
      <w:r>
        <w:rPr>
          <w:color w:val="EC6608" w:themeColor="accent1"/>
          <w:sz w:val="28"/>
          <w:szCs w:val="28"/>
        </w:rPr>
        <w:t>* tussenjaarkenniscentrum.nl</w:t>
      </w:r>
    </w:p>
    <w:p w14:paraId="6DC8A19B" w14:textId="77777777" w:rsidR="00A52AF9" w:rsidRDefault="00A52AF9" w:rsidP="00A52AF9">
      <w:pPr>
        <w:rPr>
          <w:color w:val="EC6608" w:themeColor="accent1"/>
          <w:sz w:val="28"/>
          <w:szCs w:val="28"/>
        </w:rPr>
      </w:pPr>
      <w:r>
        <w:rPr>
          <w:color w:val="EC6608" w:themeColor="accent1"/>
          <w:sz w:val="28"/>
          <w:szCs w:val="28"/>
        </w:rPr>
        <w:t>* studiekeuzemaken.nl</w:t>
      </w:r>
    </w:p>
    <w:p w14:paraId="44ECA886" w14:textId="77777777" w:rsidR="00A52AF9" w:rsidRDefault="00A52AF9" w:rsidP="00A52AF9">
      <w:pPr>
        <w:rPr>
          <w:color w:val="EC6608" w:themeColor="accent1"/>
          <w:sz w:val="28"/>
          <w:szCs w:val="28"/>
        </w:rPr>
      </w:pPr>
      <w:r>
        <w:rPr>
          <w:color w:val="EC6608" w:themeColor="accent1"/>
          <w:sz w:val="28"/>
          <w:szCs w:val="28"/>
        </w:rPr>
        <w:t>* studiekeuzelab.nl</w:t>
      </w:r>
    </w:p>
    <w:p w14:paraId="460A0834" w14:textId="38DA92CA" w:rsidR="00A52AF9" w:rsidRDefault="00A52AF9" w:rsidP="00A52AF9">
      <w:pPr>
        <w:rPr>
          <w:color w:val="EC6608" w:themeColor="accent1"/>
          <w:sz w:val="28"/>
          <w:szCs w:val="28"/>
        </w:rPr>
      </w:pPr>
      <w:r>
        <w:rPr>
          <w:color w:val="EC6608" w:themeColor="accent1"/>
          <w:sz w:val="28"/>
          <w:szCs w:val="28"/>
        </w:rPr>
        <w:t xml:space="preserve">* </w:t>
      </w:r>
      <w:hyperlink r:id="rId12" w:history="1">
        <w:r w:rsidRPr="00B05911">
          <w:rPr>
            <w:rStyle w:val="Hyperlink"/>
            <w:sz w:val="28"/>
            <w:szCs w:val="28"/>
          </w:rPr>
          <w:t>www.breekjaar.nl</w:t>
        </w:r>
      </w:hyperlink>
    </w:p>
    <w:p w14:paraId="647578A4" w14:textId="77777777" w:rsidR="00A52AF9" w:rsidRDefault="00A52AF9" w:rsidP="00A52AF9">
      <w:pPr>
        <w:rPr>
          <w:color w:val="EC6608" w:themeColor="accent1"/>
          <w:sz w:val="28"/>
          <w:szCs w:val="28"/>
        </w:rPr>
      </w:pPr>
    </w:p>
    <w:p w14:paraId="09E97F79" w14:textId="6CF1B4F8" w:rsidR="00A52AF9" w:rsidRPr="00A52AF9" w:rsidRDefault="00A52AF9" w:rsidP="00A52AF9">
      <w:pPr>
        <w:rPr>
          <w:sz w:val="28"/>
          <w:szCs w:val="28"/>
        </w:rPr>
      </w:pPr>
      <w:r>
        <w:rPr>
          <w:sz w:val="28"/>
          <w:szCs w:val="28"/>
        </w:rPr>
        <w:t xml:space="preserve">* Op </w:t>
      </w:r>
      <w:r>
        <w:rPr>
          <w:sz w:val="28"/>
          <w:szCs w:val="28"/>
        </w:rPr>
        <w:t>29</w:t>
      </w:r>
      <w:r>
        <w:rPr>
          <w:sz w:val="28"/>
          <w:szCs w:val="28"/>
        </w:rPr>
        <w:t xml:space="preserve"> en </w:t>
      </w:r>
      <w:r>
        <w:rPr>
          <w:sz w:val="28"/>
          <w:szCs w:val="28"/>
        </w:rPr>
        <w:t>30</w:t>
      </w:r>
      <w:r>
        <w:rPr>
          <w:sz w:val="28"/>
          <w:szCs w:val="28"/>
        </w:rPr>
        <w:t xml:space="preserve"> november 202</w:t>
      </w:r>
      <w:r>
        <w:rPr>
          <w:sz w:val="28"/>
          <w:szCs w:val="28"/>
        </w:rPr>
        <w:t>4</w:t>
      </w:r>
      <w:r>
        <w:rPr>
          <w:sz w:val="28"/>
          <w:szCs w:val="28"/>
        </w:rPr>
        <w:t xml:space="preserve"> is er </w:t>
      </w:r>
      <w:r w:rsidRPr="00773763">
        <w:rPr>
          <w:b/>
          <w:bCs/>
          <w:sz w:val="28"/>
          <w:szCs w:val="28"/>
        </w:rPr>
        <w:t>een buitenlandbeurs</w:t>
      </w:r>
      <w:r>
        <w:rPr>
          <w:sz w:val="28"/>
          <w:szCs w:val="28"/>
        </w:rPr>
        <w:t xml:space="preserve"> in de Jaarbeurs Utrecht. </w:t>
      </w:r>
      <w:r w:rsidRPr="00A52AF9">
        <w:rPr>
          <w:sz w:val="28"/>
          <w:szCs w:val="28"/>
        </w:rPr>
        <w:t>Dit is hét event in Nederland voor scholieren en studenten die meer willen weten over de mogelijkheden voor een studie, stage, tussenjaar, (vrijwilligers)werk of ander educatief avontuur in het buitenland.</w:t>
      </w:r>
      <w:r w:rsidRPr="00A52AF9">
        <w:rPr>
          <w:sz w:val="28"/>
          <w:szCs w:val="28"/>
        </w:rPr>
        <w:br/>
      </w:r>
    </w:p>
    <w:p w14:paraId="5DCBEA7F" w14:textId="77777777" w:rsidR="00A52AF9" w:rsidRPr="00C07080" w:rsidRDefault="00A52AF9" w:rsidP="00A52AF9">
      <w:pPr>
        <w:rPr>
          <w:rFonts w:cstheme="minorHAnsi"/>
          <w:sz w:val="28"/>
          <w:szCs w:val="28"/>
        </w:rPr>
      </w:pPr>
    </w:p>
    <w:p w14:paraId="72EFE40C" w14:textId="77777777" w:rsidR="00A52AF9" w:rsidRDefault="00A52AF9" w:rsidP="00A52AF9">
      <w:pPr>
        <w:rPr>
          <w:color w:val="EC6608" w:themeColor="accent1"/>
          <w:sz w:val="32"/>
          <w:szCs w:val="32"/>
        </w:rPr>
      </w:pPr>
      <w:r>
        <w:rPr>
          <w:color w:val="EC6608" w:themeColor="accent1"/>
          <w:sz w:val="32"/>
          <w:szCs w:val="32"/>
        </w:rPr>
        <w:t>4. Belangrijke data studiekeuze (havo 5)</w:t>
      </w:r>
    </w:p>
    <w:p w14:paraId="780C9F5C" w14:textId="47C55547" w:rsidR="00A52AF9" w:rsidRDefault="00A52AF9" w:rsidP="00A52AF9">
      <w:pPr>
        <w:rPr>
          <w:color w:val="EC6608" w:themeColor="accent1"/>
          <w:sz w:val="28"/>
          <w:szCs w:val="28"/>
        </w:rPr>
      </w:pPr>
      <w:r>
        <w:rPr>
          <w:color w:val="EC6608" w:themeColor="accent1"/>
          <w:sz w:val="28"/>
          <w:szCs w:val="28"/>
        </w:rPr>
        <w:t>* 15 januari 202</w:t>
      </w:r>
      <w:r>
        <w:rPr>
          <w:color w:val="EC6608" w:themeColor="accent1"/>
          <w:sz w:val="28"/>
          <w:szCs w:val="28"/>
        </w:rPr>
        <w:t>5</w:t>
      </w:r>
      <w:r>
        <w:rPr>
          <w:color w:val="EC6608" w:themeColor="accent1"/>
          <w:sz w:val="28"/>
          <w:szCs w:val="28"/>
        </w:rPr>
        <w:t>: deadline inschrijving studies met selectie/</w:t>
      </w:r>
      <w:proofErr w:type="spellStart"/>
      <w:r>
        <w:rPr>
          <w:color w:val="EC6608" w:themeColor="accent1"/>
          <w:sz w:val="28"/>
          <w:szCs w:val="28"/>
        </w:rPr>
        <w:t>numerus</w:t>
      </w:r>
      <w:proofErr w:type="spellEnd"/>
      <w:r>
        <w:rPr>
          <w:color w:val="EC6608" w:themeColor="accent1"/>
          <w:sz w:val="28"/>
          <w:szCs w:val="28"/>
        </w:rPr>
        <w:t xml:space="preserve"> fixus</w:t>
      </w:r>
    </w:p>
    <w:p w14:paraId="174A8822" w14:textId="64A7161E" w:rsidR="00A52AF9" w:rsidRDefault="00A52AF9" w:rsidP="00A52AF9">
      <w:pPr>
        <w:rPr>
          <w:color w:val="EC6608" w:themeColor="accent1"/>
          <w:sz w:val="28"/>
          <w:szCs w:val="28"/>
        </w:rPr>
      </w:pPr>
      <w:r>
        <w:rPr>
          <w:color w:val="EC6608" w:themeColor="accent1"/>
          <w:sz w:val="28"/>
          <w:szCs w:val="28"/>
        </w:rPr>
        <w:t>*  1 mei 202</w:t>
      </w:r>
      <w:r>
        <w:rPr>
          <w:color w:val="EC6608" w:themeColor="accent1"/>
          <w:sz w:val="28"/>
          <w:szCs w:val="28"/>
        </w:rPr>
        <w:t>5</w:t>
      </w:r>
      <w:r>
        <w:rPr>
          <w:color w:val="EC6608" w:themeColor="accent1"/>
          <w:sz w:val="28"/>
          <w:szCs w:val="28"/>
        </w:rPr>
        <w:t>: deadline inschrijving overige studies</w:t>
      </w:r>
    </w:p>
    <w:p w14:paraId="21552FA2" w14:textId="77777777" w:rsidR="00A52AF9" w:rsidRDefault="00A52AF9" w:rsidP="00A52AF9">
      <w:pPr>
        <w:rPr>
          <w:color w:val="EC6608" w:themeColor="accent1"/>
          <w:sz w:val="28"/>
          <w:szCs w:val="28"/>
        </w:rPr>
      </w:pPr>
    </w:p>
    <w:p w14:paraId="5C1124EE" w14:textId="77777777" w:rsidR="00A52AF9" w:rsidRDefault="00A52AF9" w:rsidP="00A52AF9">
      <w:pPr>
        <w:rPr>
          <w:color w:val="EC6608" w:themeColor="accent1"/>
          <w:sz w:val="32"/>
          <w:szCs w:val="32"/>
        </w:rPr>
      </w:pPr>
      <w:r>
        <w:rPr>
          <w:color w:val="EC6608" w:themeColor="accent1"/>
          <w:sz w:val="32"/>
          <w:szCs w:val="32"/>
        </w:rPr>
        <w:t xml:space="preserve">5. </w:t>
      </w:r>
      <w:proofErr w:type="spellStart"/>
      <w:r>
        <w:rPr>
          <w:color w:val="EC6608" w:themeColor="accent1"/>
          <w:sz w:val="32"/>
          <w:szCs w:val="32"/>
        </w:rPr>
        <w:t>Numerus</w:t>
      </w:r>
      <w:proofErr w:type="spellEnd"/>
      <w:r>
        <w:rPr>
          <w:color w:val="EC6608" w:themeColor="accent1"/>
          <w:sz w:val="32"/>
          <w:szCs w:val="32"/>
        </w:rPr>
        <w:t xml:space="preserve"> fixus</w:t>
      </w:r>
    </w:p>
    <w:p w14:paraId="18C29874" w14:textId="77777777" w:rsidR="00A52AF9" w:rsidRDefault="00A52AF9" w:rsidP="00A52AF9">
      <w:pPr>
        <w:rPr>
          <w:color w:val="000000" w:themeColor="text1"/>
          <w:sz w:val="28"/>
          <w:szCs w:val="28"/>
        </w:rPr>
      </w:pPr>
      <w:r>
        <w:rPr>
          <w:color w:val="000000" w:themeColor="text1"/>
          <w:sz w:val="28"/>
          <w:szCs w:val="28"/>
        </w:rPr>
        <w:t xml:space="preserve">Sommige opleidingen hebben maar een maximum aantal beschikbare opleidingsplaatsen. Voor deze opleidingen geldt dan een selectieprocedure: </w:t>
      </w:r>
      <w:proofErr w:type="spellStart"/>
      <w:r w:rsidRPr="00587013">
        <w:rPr>
          <w:b/>
          <w:bCs/>
          <w:color w:val="000000" w:themeColor="text1"/>
          <w:sz w:val="28"/>
          <w:szCs w:val="28"/>
        </w:rPr>
        <w:t>numerus</w:t>
      </w:r>
      <w:proofErr w:type="spellEnd"/>
      <w:r w:rsidRPr="00587013">
        <w:rPr>
          <w:b/>
          <w:bCs/>
          <w:color w:val="000000" w:themeColor="text1"/>
          <w:sz w:val="28"/>
          <w:szCs w:val="28"/>
        </w:rPr>
        <w:t xml:space="preserve"> fixus.</w:t>
      </w:r>
      <w:r>
        <w:rPr>
          <w:b/>
          <w:bCs/>
          <w:color w:val="000000" w:themeColor="text1"/>
          <w:sz w:val="28"/>
          <w:szCs w:val="28"/>
        </w:rPr>
        <w:t xml:space="preserve"> </w:t>
      </w:r>
      <w:r>
        <w:rPr>
          <w:color w:val="000000" w:themeColor="text1"/>
          <w:sz w:val="28"/>
          <w:szCs w:val="28"/>
        </w:rPr>
        <w:t>Je wordt voor deze opleidingen dus niet zo maar toegelaten.</w:t>
      </w:r>
    </w:p>
    <w:p w14:paraId="7C5F5362" w14:textId="1553C74C" w:rsidR="00A52AF9" w:rsidRDefault="00A52AF9" w:rsidP="00A52AF9">
      <w:pPr>
        <w:rPr>
          <w:color w:val="000000" w:themeColor="text1"/>
          <w:sz w:val="28"/>
          <w:szCs w:val="28"/>
        </w:rPr>
      </w:pPr>
      <w:r w:rsidRPr="00093F77">
        <w:rPr>
          <w:b/>
          <w:bCs/>
          <w:color w:val="000000" w:themeColor="text1"/>
          <w:sz w:val="28"/>
          <w:szCs w:val="28"/>
        </w:rPr>
        <w:t>Vanaf 1 oktober 202</w:t>
      </w:r>
      <w:r>
        <w:rPr>
          <w:b/>
          <w:bCs/>
          <w:color w:val="000000" w:themeColor="text1"/>
          <w:sz w:val="28"/>
          <w:szCs w:val="28"/>
        </w:rPr>
        <w:t>4</w:t>
      </w:r>
      <w:r>
        <w:rPr>
          <w:color w:val="000000" w:themeColor="text1"/>
          <w:sz w:val="28"/>
          <w:szCs w:val="28"/>
        </w:rPr>
        <w:t xml:space="preserve"> kun je je inschrijven voor deze </w:t>
      </w:r>
      <w:proofErr w:type="spellStart"/>
      <w:r>
        <w:rPr>
          <w:color w:val="000000" w:themeColor="text1"/>
          <w:sz w:val="28"/>
          <w:szCs w:val="28"/>
        </w:rPr>
        <w:t>numerus</w:t>
      </w:r>
      <w:proofErr w:type="spellEnd"/>
      <w:r>
        <w:rPr>
          <w:color w:val="000000" w:themeColor="text1"/>
          <w:sz w:val="28"/>
          <w:szCs w:val="28"/>
        </w:rPr>
        <w:t xml:space="preserve"> fixusopleidingen. Op </w:t>
      </w:r>
      <w:r w:rsidRPr="00204BF0">
        <w:rPr>
          <w:color w:val="000000" w:themeColor="text1"/>
          <w:sz w:val="28"/>
          <w:szCs w:val="28"/>
        </w:rPr>
        <w:t>www.studiekeuze123.nl/numerus-fixus/pdf/202</w:t>
      </w:r>
      <w:r>
        <w:rPr>
          <w:color w:val="000000" w:themeColor="text1"/>
          <w:sz w:val="28"/>
          <w:szCs w:val="28"/>
        </w:rPr>
        <w:t>4</w:t>
      </w:r>
      <w:r w:rsidRPr="00204BF0">
        <w:rPr>
          <w:color w:val="000000" w:themeColor="text1"/>
          <w:sz w:val="28"/>
          <w:szCs w:val="28"/>
        </w:rPr>
        <w:t>-202</w:t>
      </w:r>
      <w:r>
        <w:rPr>
          <w:color w:val="000000" w:themeColor="text1"/>
          <w:sz w:val="28"/>
          <w:szCs w:val="28"/>
        </w:rPr>
        <w:t>5</w:t>
      </w:r>
      <w:r>
        <w:rPr>
          <w:color w:val="000000" w:themeColor="text1"/>
          <w:sz w:val="28"/>
          <w:szCs w:val="28"/>
        </w:rPr>
        <w:t xml:space="preserve"> voorlopig </w:t>
      </w:r>
      <w:r w:rsidRPr="004C5FFA">
        <w:rPr>
          <w:b/>
          <w:bCs/>
          <w:color w:val="000000" w:themeColor="text1"/>
          <w:sz w:val="28"/>
          <w:szCs w:val="28"/>
        </w:rPr>
        <w:t xml:space="preserve">overzicht van de </w:t>
      </w:r>
      <w:proofErr w:type="spellStart"/>
      <w:r w:rsidRPr="004C5FFA">
        <w:rPr>
          <w:b/>
          <w:bCs/>
          <w:color w:val="000000" w:themeColor="text1"/>
          <w:sz w:val="28"/>
          <w:szCs w:val="28"/>
        </w:rPr>
        <w:t>numerus</w:t>
      </w:r>
      <w:proofErr w:type="spellEnd"/>
      <w:r w:rsidRPr="004C5FFA">
        <w:rPr>
          <w:b/>
          <w:bCs/>
          <w:color w:val="000000" w:themeColor="text1"/>
          <w:sz w:val="28"/>
          <w:szCs w:val="28"/>
        </w:rPr>
        <w:t xml:space="preserve"> fixusopleidingen</w:t>
      </w:r>
      <w:r>
        <w:rPr>
          <w:color w:val="000000" w:themeColor="text1"/>
          <w:sz w:val="28"/>
          <w:szCs w:val="28"/>
        </w:rPr>
        <w:t xml:space="preserve">. Voorbeelden van </w:t>
      </w:r>
      <w:proofErr w:type="spellStart"/>
      <w:r>
        <w:rPr>
          <w:color w:val="000000" w:themeColor="text1"/>
          <w:sz w:val="28"/>
          <w:szCs w:val="28"/>
        </w:rPr>
        <w:t>numerus</w:t>
      </w:r>
      <w:proofErr w:type="spellEnd"/>
      <w:r>
        <w:rPr>
          <w:color w:val="000000" w:themeColor="text1"/>
          <w:sz w:val="28"/>
          <w:szCs w:val="28"/>
        </w:rPr>
        <w:t xml:space="preserve"> fixusopleidingen zijn: toegepaste psychologie, medische hulpverlening, mondzorgkunde, fysiotherapie en verloskunde.</w:t>
      </w:r>
    </w:p>
    <w:p w14:paraId="700ECE1C" w14:textId="4FFFE1D0" w:rsidR="00A52AF9" w:rsidRDefault="00A52AF9" w:rsidP="00A52AF9">
      <w:pPr>
        <w:rPr>
          <w:color w:val="000000" w:themeColor="text1"/>
          <w:sz w:val="28"/>
          <w:szCs w:val="28"/>
        </w:rPr>
      </w:pPr>
      <w:r>
        <w:rPr>
          <w:color w:val="000000" w:themeColor="text1"/>
          <w:sz w:val="28"/>
          <w:szCs w:val="28"/>
        </w:rPr>
        <w:lastRenderedPageBreak/>
        <w:t xml:space="preserve">Voor studies met een selectieprocedure gelden andere voorwaarden: zo moet je je </w:t>
      </w:r>
      <w:r w:rsidRPr="00BD2108">
        <w:rPr>
          <w:b/>
          <w:bCs/>
          <w:color w:val="000000" w:themeColor="text1"/>
          <w:sz w:val="28"/>
          <w:szCs w:val="28"/>
          <w:u w:val="single"/>
        </w:rPr>
        <w:t>uiterlijk 15 januari</w:t>
      </w:r>
      <w:r>
        <w:rPr>
          <w:b/>
          <w:bCs/>
          <w:color w:val="000000" w:themeColor="text1"/>
          <w:sz w:val="28"/>
          <w:szCs w:val="28"/>
          <w:u w:val="single"/>
        </w:rPr>
        <w:t xml:space="preserve"> 202</w:t>
      </w:r>
      <w:r>
        <w:rPr>
          <w:b/>
          <w:bCs/>
          <w:color w:val="000000" w:themeColor="text1"/>
          <w:sz w:val="28"/>
          <w:szCs w:val="28"/>
          <w:u w:val="single"/>
        </w:rPr>
        <w:t>5</w:t>
      </w:r>
      <w:r w:rsidRPr="00BD2108">
        <w:rPr>
          <w:b/>
          <w:bCs/>
          <w:color w:val="000000" w:themeColor="text1"/>
          <w:sz w:val="28"/>
          <w:szCs w:val="28"/>
          <w:u w:val="single"/>
        </w:rPr>
        <w:t xml:space="preserve"> hebben ingeschreven voor de studie via Studielink.</w:t>
      </w:r>
      <w:r>
        <w:rPr>
          <w:b/>
          <w:bCs/>
          <w:color w:val="000000" w:themeColor="text1"/>
          <w:sz w:val="28"/>
          <w:szCs w:val="28"/>
        </w:rPr>
        <w:t xml:space="preserve"> </w:t>
      </w:r>
      <w:r>
        <w:rPr>
          <w:color w:val="000000" w:themeColor="text1"/>
          <w:sz w:val="28"/>
          <w:szCs w:val="28"/>
        </w:rPr>
        <w:t xml:space="preserve">Ook kan er een (kennis)toets en/of praktische opdracht worden afgenomen of moet je soms zelfs een motivatiebrief schrijven. </w:t>
      </w:r>
      <w:r>
        <w:rPr>
          <w:color w:val="000000" w:themeColor="text1"/>
          <w:sz w:val="28"/>
          <w:szCs w:val="28"/>
        </w:rPr>
        <w:t>(</w:t>
      </w:r>
      <w:r w:rsidRPr="009268B3">
        <w:rPr>
          <w:b/>
          <w:bCs/>
          <w:color w:val="000000" w:themeColor="text1"/>
          <w:sz w:val="28"/>
          <w:szCs w:val="28"/>
        </w:rPr>
        <w:t>Uiterlijk</w:t>
      </w:r>
      <w:r>
        <w:rPr>
          <w:b/>
          <w:bCs/>
          <w:color w:val="000000" w:themeColor="text1"/>
          <w:sz w:val="28"/>
          <w:szCs w:val="28"/>
        </w:rPr>
        <w:t>)</w:t>
      </w:r>
      <w:r w:rsidRPr="009268B3">
        <w:rPr>
          <w:b/>
          <w:bCs/>
          <w:color w:val="000000" w:themeColor="text1"/>
          <w:sz w:val="28"/>
          <w:szCs w:val="28"/>
        </w:rPr>
        <w:t xml:space="preserve"> 15 april</w:t>
      </w:r>
      <w:r>
        <w:rPr>
          <w:b/>
          <w:bCs/>
          <w:color w:val="000000" w:themeColor="text1"/>
          <w:sz w:val="28"/>
          <w:szCs w:val="28"/>
        </w:rPr>
        <w:t xml:space="preserve"> 2025</w:t>
      </w:r>
      <w:r>
        <w:rPr>
          <w:color w:val="000000" w:themeColor="text1"/>
          <w:sz w:val="28"/>
          <w:szCs w:val="28"/>
        </w:rPr>
        <w:t xml:space="preserve"> krijg je dan te horen of je bent toegelaten (of niet).</w:t>
      </w:r>
    </w:p>
    <w:p w14:paraId="0305FD97" w14:textId="77777777" w:rsidR="00A52AF9" w:rsidRPr="00F04186" w:rsidRDefault="00A52AF9" w:rsidP="00A52AF9">
      <w:pPr>
        <w:rPr>
          <w:color w:val="000000" w:themeColor="text1"/>
          <w:sz w:val="32"/>
          <w:szCs w:val="32"/>
        </w:rPr>
      </w:pPr>
      <w:r>
        <w:rPr>
          <w:color w:val="000000" w:themeColor="text1"/>
          <w:sz w:val="28"/>
          <w:szCs w:val="28"/>
        </w:rPr>
        <w:t xml:space="preserve">Voor kunst- en sportopleidingen of de hotelschool moet je laten zien dat je genoeg talent of de juiste eigenschappen hebt voor de opleiding. Deze opleidingen hanteren dan ook hun eigen selectieprocedures. </w:t>
      </w:r>
      <w:r w:rsidRPr="00F04186">
        <w:rPr>
          <w:b/>
          <w:bCs/>
          <w:color w:val="000000" w:themeColor="text1"/>
          <w:sz w:val="32"/>
          <w:szCs w:val="32"/>
        </w:rPr>
        <w:t>Check</w:t>
      </w:r>
      <w:r>
        <w:rPr>
          <w:b/>
          <w:bCs/>
          <w:color w:val="000000" w:themeColor="text1"/>
          <w:sz w:val="32"/>
          <w:szCs w:val="32"/>
        </w:rPr>
        <w:t xml:space="preserve"> daarom</w:t>
      </w:r>
      <w:r w:rsidRPr="00F04186">
        <w:rPr>
          <w:b/>
          <w:bCs/>
          <w:color w:val="000000" w:themeColor="text1"/>
          <w:sz w:val="32"/>
          <w:szCs w:val="32"/>
        </w:rPr>
        <w:t xml:space="preserve"> voor de juiste informatie en procedures altijd de site van de opleiding!</w:t>
      </w:r>
    </w:p>
    <w:p w14:paraId="17DE2F3F" w14:textId="77777777" w:rsidR="00A52AF9" w:rsidRDefault="00A52AF9" w:rsidP="00A52AF9">
      <w:pPr>
        <w:rPr>
          <w:color w:val="000000" w:themeColor="text1"/>
          <w:sz w:val="28"/>
          <w:szCs w:val="28"/>
        </w:rPr>
      </w:pPr>
    </w:p>
    <w:p w14:paraId="41C74FDE" w14:textId="77777777" w:rsidR="00A52AF9" w:rsidRDefault="00A52AF9" w:rsidP="00A52AF9">
      <w:pPr>
        <w:rPr>
          <w:color w:val="000000" w:themeColor="text1"/>
          <w:sz w:val="28"/>
          <w:szCs w:val="28"/>
        </w:rPr>
      </w:pPr>
    </w:p>
    <w:p w14:paraId="164FC92C" w14:textId="77777777" w:rsidR="00A52AF9" w:rsidRPr="00F04186" w:rsidRDefault="00A52AF9" w:rsidP="00A52AF9">
      <w:pPr>
        <w:rPr>
          <w:color w:val="000000" w:themeColor="text1"/>
          <w:sz w:val="28"/>
          <w:szCs w:val="28"/>
        </w:rPr>
      </w:pPr>
      <w:r>
        <w:rPr>
          <w:noProof/>
          <w:color w:val="000000" w:themeColor="text1"/>
          <w:sz w:val="28"/>
          <w:szCs w:val="28"/>
        </w:rPr>
        <mc:AlternateContent>
          <mc:Choice Requires="wpg">
            <w:drawing>
              <wp:inline distT="0" distB="0" distL="0" distR="0" wp14:anchorId="72AB210D" wp14:editId="2A1FF732">
                <wp:extent cx="4162218" cy="3418857"/>
                <wp:effectExtent l="0" t="0" r="0" b="0"/>
                <wp:docPr id="5" name="Groep 5"/>
                <wp:cNvGraphicFramePr/>
                <a:graphic xmlns:a="http://schemas.openxmlformats.org/drawingml/2006/main">
                  <a:graphicData uri="http://schemas.microsoft.com/office/word/2010/wordprocessingGroup">
                    <wpg:wgp>
                      <wpg:cNvGrpSpPr/>
                      <wpg:grpSpPr>
                        <a:xfrm>
                          <a:off x="0" y="0"/>
                          <a:ext cx="4162218" cy="3418857"/>
                          <a:chOff x="0" y="0"/>
                          <a:chExt cx="4162218" cy="3418857"/>
                        </a:xfrm>
                      </wpg:grpSpPr>
                      <pic:pic xmlns:pic="http://schemas.openxmlformats.org/drawingml/2006/picture">
                        <pic:nvPicPr>
                          <pic:cNvPr id="3" name="Afbeelding 3"/>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428" y="0"/>
                            <a:ext cx="4161790" cy="3075940"/>
                          </a:xfrm>
                          <a:prstGeom prst="rect">
                            <a:avLst/>
                          </a:prstGeom>
                        </pic:spPr>
                      </pic:pic>
                      <wps:wsp>
                        <wps:cNvPr id="4" name="Tekstvak 4"/>
                        <wps:cNvSpPr txBox="1"/>
                        <wps:spPr>
                          <a:xfrm>
                            <a:off x="0" y="3075322"/>
                            <a:ext cx="4161155" cy="343535"/>
                          </a:xfrm>
                          <a:prstGeom prst="rect">
                            <a:avLst/>
                          </a:prstGeom>
                          <a:solidFill>
                            <a:prstClr val="white"/>
                          </a:solidFill>
                          <a:ln>
                            <a:noFill/>
                          </a:ln>
                        </wps:spPr>
                        <wps:txbx>
                          <w:txbxContent>
                            <w:p w14:paraId="502900F5" w14:textId="77777777" w:rsidR="00A52AF9" w:rsidRPr="00460075" w:rsidRDefault="00A52AF9" w:rsidP="00A52AF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72AB210D" id="Groep 5" o:spid="_x0000_s1026" style="width:327.75pt;height:269.2pt;mso-position-horizontal-relative:char;mso-position-vertical-relative:line" coordsize="41622,34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style="position:absolute;left:4;width:41618;height:30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kstvak 4" o:spid="_x0000_s1028" type="#_x0000_t202" style="position:absolute;top:30753;width:4161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502900F5" w14:textId="77777777" w:rsidR="00A52AF9" w:rsidRPr="00460075" w:rsidRDefault="00A52AF9" w:rsidP="00A52AF9">
                        <w:pPr>
                          <w:rPr>
                            <w:sz w:val="18"/>
                            <w:szCs w:val="18"/>
                          </w:rPr>
                        </w:pPr>
                      </w:p>
                    </w:txbxContent>
                  </v:textbox>
                </v:shape>
                <w10:anchorlock/>
              </v:group>
            </w:pict>
          </mc:Fallback>
        </mc:AlternateContent>
      </w:r>
    </w:p>
    <w:p w14:paraId="0DE56871" w14:textId="77777777" w:rsidR="00A52AF9" w:rsidRDefault="00A52AF9" w:rsidP="00A52AF9">
      <w:pPr>
        <w:rPr>
          <w:color w:val="EC6608" w:themeColor="accent1"/>
          <w:sz w:val="32"/>
          <w:szCs w:val="32"/>
        </w:rPr>
      </w:pPr>
      <w:r>
        <w:rPr>
          <w:color w:val="EC6608" w:themeColor="accent1"/>
          <w:sz w:val="32"/>
          <w:szCs w:val="32"/>
        </w:rPr>
        <w:t>6. Aanmelden voor een studie (havo 5)</w:t>
      </w:r>
    </w:p>
    <w:p w14:paraId="34E46728" w14:textId="77777777" w:rsidR="00A52AF9" w:rsidRDefault="00A52AF9" w:rsidP="00A52AF9">
      <w:pPr>
        <w:rPr>
          <w:sz w:val="28"/>
          <w:szCs w:val="28"/>
        </w:rPr>
      </w:pPr>
      <w:r>
        <w:rPr>
          <w:sz w:val="28"/>
          <w:szCs w:val="28"/>
        </w:rPr>
        <w:t>Weet je welke opleiding je volgend jaar wilt gaan doen? Voldoe je aan de toelatingseisen? Mooi, dan kun je je gaan aanmelden. Doe dat dus op tijd!</w:t>
      </w:r>
    </w:p>
    <w:p w14:paraId="39563489" w14:textId="77777777" w:rsidR="00A52AF9" w:rsidRPr="003C7787" w:rsidRDefault="00A52AF9" w:rsidP="00A52AF9">
      <w:pPr>
        <w:rPr>
          <w:sz w:val="28"/>
          <w:szCs w:val="28"/>
          <w:u w:val="single"/>
        </w:rPr>
      </w:pPr>
      <w:r w:rsidRPr="003C7787">
        <w:rPr>
          <w:sz w:val="28"/>
          <w:szCs w:val="28"/>
          <w:u w:val="single"/>
        </w:rPr>
        <w:t>Vooraf regelen:</w:t>
      </w:r>
    </w:p>
    <w:p w14:paraId="3B2A3ECA" w14:textId="77777777" w:rsidR="00A52AF9" w:rsidRDefault="00A52AF9" w:rsidP="00A52AF9">
      <w:pPr>
        <w:rPr>
          <w:b/>
          <w:bCs/>
          <w:sz w:val="28"/>
          <w:szCs w:val="28"/>
        </w:rPr>
      </w:pPr>
      <w:r>
        <w:rPr>
          <w:b/>
          <w:bCs/>
          <w:sz w:val="28"/>
          <w:szCs w:val="28"/>
        </w:rPr>
        <w:t xml:space="preserve">Heb je een </w:t>
      </w:r>
      <w:proofErr w:type="spellStart"/>
      <w:r>
        <w:rPr>
          <w:b/>
          <w:bCs/>
          <w:sz w:val="28"/>
          <w:szCs w:val="28"/>
        </w:rPr>
        <w:t>DigiD</w:t>
      </w:r>
      <w:proofErr w:type="spellEnd"/>
      <w:r>
        <w:rPr>
          <w:b/>
          <w:bCs/>
          <w:sz w:val="28"/>
          <w:szCs w:val="28"/>
        </w:rPr>
        <w:t>?</w:t>
      </w:r>
    </w:p>
    <w:p w14:paraId="5EB7AF1C" w14:textId="77777777" w:rsidR="00A52AF9" w:rsidRDefault="00A52AF9" w:rsidP="00A52AF9">
      <w:pPr>
        <w:rPr>
          <w:sz w:val="28"/>
          <w:szCs w:val="28"/>
        </w:rPr>
      </w:pPr>
      <w:r>
        <w:rPr>
          <w:sz w:val="28"/>
          <w:szCs w:val="28"/>
        </w:rPr>
        <w:t xml:space="preserve">Om je aan te melden voor een opleiding, moet je jezelf digitaal identificeren. Je hebt daarvoor een </w:t>
      </w:r>
      <w:proofErr w:type="spellStart"/>
      <w:r>
        <w:rPr>
          <w:sz w:val="28"/>
          <w:szCs w:val="28"/>
        </w:rPr>
        <w:t>DigiD</w:t>
      </w:r>
      <w:proofErr w:type="spellEnd"/>
      <w:r>
        <w:rPr>
          <w:sz w:val="28"/>
          <w:szCs w:val="28"/>
        </w:rPr>
        <w:t xml:space="preserve"> nodig. Die gebruik je met de </w:t>
      </w:r>
      <w:proofErr w:type="spellStart"/>
      <w:r>
        <w:rPr>
          <w:sz w:val="28"/>
          <w:szCs w:val="28"/>
        </w:rPr>
        <w:t>DigiD</w:t>
      </w:r>
      <w:proofErr w:type="spellEnd"/>
      <w:r>
        <w:rPr>
          <w:sz w:val="28"/>
          <w:szCs w:val="28"/>
        </w:rPr>
        <w:t xml:space="preserve">-app of met een sms-controle. Vraag je </w:t>
      </w:r>
      <w:proofErr w:type="spellStart"/>
      <w:r>
        <w:rPr>
          <w:sz w:val="28"/>
          <w:szCs w:val="28"/>
        </w:rPr>
        <w:t>DigiD</w:t>
      </w:r>
      <w:proofErr w:type="spellEnd"/>
      <w:r>
        <w:rPr>
          <w:sz w:val="28"/>
          <w:szCs w:val="28"/>
        </w:rPr>
        <w:t xml:space="preserve"> op tijd aan, liefst minimaal een maand van te voren.</w:t>
      </w:r>
    </w:p>
    <w:p w14:paraId="47C5BC4F" w14:textId="77777777" w:rsidR="00A52AF9" w:rsidRDefault="00A52AF9" w:rsidP="00A52AF9">
      <w:pPr>
        <w:rPr>
          <w:sz w:val="28"/>
          <w:szCs w:val="28"/>
        </w:rPr>
      </w:pPr>
    </w:p>
    <w:p w14:paraId="07D5F533" w14:textId="77777777" w:rsidR="00A52AF9" w:rsidRDefault="00A52AF9" w:rsidP="00A52AF9">
      <w:pPr>
        <w:rPr>
          <w:sz w:val="28"/>
          <w:szCs w:val="28"/>
        </w:rPr>
      </w:pPr>
    </w:p>
    <w:p w14:paraId="362C587B" w14:textId="1E1895D9" w:rsidR="00A52AF9" w:rsidRPr="00F516CF" w:rsidRDefault="00A52AF9" w:rsidP="00A52AF9">
      <w:pPr>
        <w:rPr>
          <w:sz w:val="28"/>
          <w:szCs w:val="28"/>
          <w:u w:val="single"/>
        </w:rPr>
      </w:pPr>
      <w:r w:rsidRPr="00F516CF">
        <w:rPr>
          <w:sz w:val="28"/>
          <w:szCs w:val="28"/>
          <w:u w:val="single"/>
        </w:rPr>
        <w:t>Aanmelden voor een bacheloropleiding aan hbo</w:t>
      </w:r>
      <w:r>
        <w:rPr>
          <w:sz w:val="28"/>
          <w:szCs w:val="28"/>
          <w:u w:val="single"/>
        </w:rPr>
        <w:t xml:space="preserve"> voor 1 mei 202</w:t>
      </w:r>
      <w:r>
        <w:rPr>
          <w:sz w:val="28"/>
          <w:szCs w:val="28"/>
          <w:u w:val="single"/>
        </w:rPr>
        <w:t>5</w:t>
      </w:r>
      <w:r w:rsidRPr="00F516CF">
        <w:rPr>
          <w:sz w:val="28"/>
          <w:szCs w:val="28"/>
          <w:u w:val="single"/>
        </w:rPr>
        <w:t>:</w:t>
      </w:r>
    </w:p>
    <w:p w14:paraId="5E4B2DF0" w14:textId="77777777" w:rsidR="00A52AF9" w:rsidRDefault="00A52AF9" w:rsidP="00A52AF9">
      <w:pPr>
        <w:rPr>
          <w:sz w:val="28"/>
          <w:szCs w:val="28"/>
        </w:rPr>
      </w:pPr>
      <w:r>
        <w:rPr>
          <w:sz w:val="28"/>
          <w:szCs w:val="28"/>
        </w:rPr>
        <w:t>* Ga naar de website van de hogeschool waar je naartoe wilt.</w:t>
      </w:r>
    </w:p>
    <w:p w14:paraId="052E466E" w14:textId="77777777" w:rsidR="00A52AF9" w:rsidRPr="005C2427" w:rsidRDefault="00A52AF9" w:rsidP="00A52AF9">
      <w:pPr>
        <w:rPr>
          <w:b/>
          <w:bCs/>
          <w:sz w:val="28"/>
          <w:szCs w:val="28"/>
        </w:rPr>
      </w:pPr>
      <w:r>
        <w:rPr>
          <w:sz w:val="28"/>
          <w:szCs w:val="28"/>
        </w:rPr>
        <w:t xml:space="preserve">* Kijk bij de opleiding van je keuze of er een bepaalde toelatingsprocedure is bijvoorbeeld extra toelatingseisen of een </w:t>
      </w:r>
      <w:proofErr w:type="spellStart"/>
      <w:r>
        <w:rPr>
          <w:sz w:val="28"/>
          <w:szCs w:val="28"/>
        </w:rPr>
        <w:t>numerus</w:t>
      </w:r>
      <w:proofErr w:type="spellEnd"/>
      <w:r>
        <w:rPr>
          <w:sz w:val="28"/>
          <w:szCs w:val="28"/>
        </w:rPr>
        <w:t xml:space="preserve"> fixus (zie punt 5). </w:t>
      </w:r>
      <w:r w:rsidRPr="005C2427">
        <w:rPr>
          <w:b/>
          <w:bCs/>
          <w:sz w:val="28"/>
          <w:szCs w:val="28"/>
        </w:rPr>
        <w:t>Dan moet je je eerder aanmelden.</w:t>
      </w:r>
    </w:p>
    <w:p w14:paraId="5B508F33" w14:textId="77777777" w:rsidR="00A52AF9" w:rsidRDefault="00A52AF9" w:rsidP="00A52AF9">
      <w:pPr>
        <w:rPr>
          <w:sz w:val="28"/>
          <w:szCs w:val="28"/>
        </w:rPr>
      </w:pPr>
      <w:r>
        <w:rPr>
          <w:sz w:val="28"/>
          <w:szCs w:val="28"/>
        </w:rPr>
        <w:t xml:space="preserve">* Ga naar </w:t>
      </w:r>
      <w:hyperlink r:id="rId16" w:history="1">
        <w:r w:rsidRPr="00E75317">
          <w:rPr>
            <w:rStyle w:val="Hyperlink"/>
            <w:sz w:val="28"/>
            <w:szCs w:val="28"/>
          </w:rPr>
          <w:t>www.studielink.nl</w:t>
        </w:r>
      </w:hyperlink>
      <w:r>
        <w:rPr>
          <w:sz w:val="28"/>
          <w:szCs w:val="28"/>
        </w:rPr>
        <w:t xml:space="preserve"> een voer je gegevens in.</w:t>
      </w:r>
    </w:p>
    <w:p w14:paraId="3C927BEF" w14:textId="77777777" w:rsidR="00A52AF9" w:rsidRDefault="00A52AF9" w:rsidP="00A52AF9">
      <w:pPr>
        <w:rPr>
          <w:sz w:val="28"/>
          <w:szCs w:val="28"/>
        </w:rPr>
      </w:pPr>
      <w:r>
        <w:rPr>
          <w:sz w:val="28"/>
          <w:szCs w:val="28"/>
        </w:rPr>
        <w:t>* Doe een verzoek tot inschrijving.</w:t>
      </w:r>
    </w:p>
    <w:p w14:paraId="5AA94296" w14:textId="77777777" w:rsidR="00A52AF9" w:rsidRDefault="00A52AF9" w:rsidP="00A52AF9">
      <w:pPr>
        <w:rPr>
          <w:sz w:val="28"/>
          <w:szCs w:val="28"/>
        </w:rPr>
      </w:pPr>
      <w:r>
        <w:rPr>
          <w:sz w:val="28"/>
          <w:szCs w:val="28"/>
        </w:rPr>
        <w:t xml:space="preserve">* Houd je e-mail en het dashboard van </w:t>
      </w:r>
      <w:hyperlink r:id="rId17" w:history="1">
        <w:r w:rsidRPr="00E75317">
          <w:rPr>
            <w:rStyle w:val="Hyperlink"/>
            <w:sz w:val="28"/>
            <w:szCs w:val="28"/>
          </w:rPr>
          <w:t>www.studielink.nl</w:t>
        </w:r>
      </w:hyperlink>
      <w:r>
        <w:rPr>
          <w:sz w:val="28"/>
          <w:szCs w:val="28"/>
        </w:rPr>
        <w:t xml:space="preserve"> in de gaten, zodat je weet wat je moet doen.</w:t>
      </w:r>
    </w:p>
    <w:p w14:paraId="2A6C4843" w14:textId="77777777" w:rsidR="00A52AF9" w:rsidRDefault="00A52AF9" w:rsidP="00A52AF9">
      <w:pPr>
        <w:rPr>
          <w:sz w:val="28"/>
          <w:szCs w:val="28"/>
        </w:rPr>
      </w:pPr>
      <w:r>
        <w:rPr>
          <w:sz w:val="28"/>
          <w:szCs w:val="28"/>
        </w:rPr>
        <w:t xml:space="preserve">* De meeste hogescholen zullen je uitnodigen voor een (verplichte) </w:t>
      </w:r>
      <w:r w:rsidRPr="00060D00">
        <w:rPr>
          <w:sz w:val="28"/>
          <w:szCs w:val="28"/>
          <w:u w:val="single"/>
        </w:rPr>
        <w:t>studiekeuzecheck</w:t>
      </w:r>
      <w:r>
        <w:rPr>
          <w:sz w:val="28"/>
          <w:szCs w:val="28"/>
          <w:u w:val="single"/>
        </w:rPr>
        <w:t xml:space="preserve">. </w:t>
      </w:r>
      <w:r>
        <w:rPr>
          <w:sz w:val="28"/>
          <w:szCs w:val="28"/>
        </w:rPr>
        <w:t xml:space="preserve">Doel: samen onderzoeken of de opleiding echt bij je past. Hoe eerder je je aanmeldt, hoe eerder je een matchingstraject kunt doen. Bij opleidingen met een </w:t>
      </w:r>
      <w:proofErr w:type="spellStart"/>
      <w:r>
        <w:rPr>
          <w:sz w:val="28"/>
          <w:szCs w:val="28"/>
        </w:rPr>
        <w:t>numerus</w:t>
      </w:r>
      <w:proofErr w:type="spellEnd"/>
      <w:r>
        <w:rPr>
          <w:sz w:val="28"/>
          <w:szCs w:val="28"/>
        </w:rPr>
        <w:t xml:space="preserve"> fixus of andere vorm van selectie doe je geen studiekeuzecheck.</w:t>
      </w:r>
    </w:p>
    <w:p w14:paraId="171D0F07" w14:textId="406F0A5B" w:rsidR="00A52AF9" w:rsidRDefault="00A52AF9" w:rsidP="00A52AF9">
      <w:pPr>
        <w:rPr>
          <w:sz w:val="28"/>
          <w:szCs w:val="28"/>
        </w:rPr>
      </w:pPr>
      <w:r>
        <w:rPr>
          <w:noProof/>
        </w:rPr>
        <w:drawing>
          <wp:anchor distT="0" distB="0" distL="114300" distR="114300" simplePos="0" relativeHeight="251660288" behindDoc="1" locked="0" layoutInCell="1" allowOverlap="1" wp14:anchorId="2BD63BD7" wp14:editId="7EED1E38">
            <wp:simplePos x="0" y="0"/>
            <wp:positionH relativeFrom="margin">
              <wp:align>right</wp:align>
            </wp:positionH>
            <wp:positionV relativeFrom="paragraph">
              <wp:posOffset>142992</wp:posOffset>
            </wp:positionV>
            <wp:extent cx="2625725" cy="1753870"/>
            <wp:effectExtent l="0" t="0" r="3175" b="0"/>
            <wp:wrapTight wrapText="bothSides">
              <wp:wrapPolygon edited="0">
                <wp:start x="0" y="0"/>
                <wp:lineTo x="0" y="21350"/>
                <wp:lineTo x="21469" y="21350"/>
                <wp:lineTo x="21469" y="0"/>
                <wp:lineTo x="0" y="0"/>
              </wp:wrapPolygon>
            </wp:wrapTight>
            <wp:docPr id="684201526" name="Afbeelding 1" descr="Beeld Mensenwerk blijft groeien: de top-100 snelst groeiende beroep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 Mensenwerk blijft groeien: de top-100 snelst groeiende beroepen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5725" cy="1753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Je kunt je via Studielink per studiejaar voor maximaal vier opleidingen aanmelden.</w:t>
      </w:r>
    </w:p>
    <w:p w14:paraId="50D64D78" w14:textId="277619DE" w:rsidR="00A52AF9" w:rsidRPr="00C07698" w:rsidRDefault="00A52AF9" w:rsidP="00A52AF9">
      <w:pPr>
        <w:rPr>
          <w:sz w:val="28"/>
          <w:szCs w:val="28"/>
        </w:rPr>
      </w:pPr>
    </w:p>
    <w:p w14:paraId="4866CAD6" w14:textId="2237DDB3" w:rsidR="00A52AF9" w:rsidRDefault="00A52AF9" w:rsidP="00A52AF9">
      <w:pPr>
        <w:rPr>
          <w:color w:val="C51315" w:themeColor="accent5"/>
          <w:sz w:val="32"/>
          <w:szCs w:val="32"/>
        </w:rPr>
      </w:pPr>
      <w:r w:rsidRPr="00B054D4">
        <w:rPr>
          <w:color w:val="C51315" w:themeColor="accent5"/>
          <w:sz w:val="32"/>
          <w:szCs w:val="32"/>
        </w:rPr>
        <w:t>7. Beroepenavond (Havo 4</w:t>
      </w:r>
      <w:r>
        <w:rPr>
          <w:color w:val="C51315" w:themeColor="accent5"/>
          <w:sz w:val="32"/>
          <w:szCs w:val="32"/>
        </w:rPr>
        <w:t xml:space="preserve"> en 5</w:t>
      </w:r>
      <w:r w:rsidRPr="00B054D4">
        <w:rPr>
          <w:color w:val="C51315" w:themeColor="accent5"/>
          <w:sz w:val="32"/>
          <w:szCs w:val="32"/>
        </w:rPr>
        <w:t>)</w:t>
      </w:r>
      <w:r w:rsidRPr="00A52AF9">
        <w:t xml:space="preserve"> </w:t>
      </w:r>
    </w:p>
    <w:p w14:paraId="2A805035" w14:textId="37407FAE" w:rsidR="00A52AF9" w:rsidRPr="0081283C" w:rsidRDefault="00A52AF9" w:rsidP="00A52AF9">
      <w:pPr>
        <w:rPr>
          <w:rFonts w:cstheme="minorHAnsi"/>
          <w:sz w:val="28"/>
          <w:szCs w:val="28"/>
        </w:rPr>
      </w:pPr>
      <w:r w:rsidRPr="00D44225">
        <w:rPr>
          <w:rFonts w:cstheme="minorHAnsi"/>
          <w:color w:val="000000"/>
          <w:sz w:val="28"/>
          <w:szCs w:val="28"/>
          <w:shd w:val="clear" w:color="auto" w:fill="FFFFFF"/>
        </w:rPr>
        <w:t xml:space="preserve">Rotary Club Nijmegen-Stad en Land organiseert in samenwerking met de decanen van de middelbare scholen in Nijmegen e.o. </w:t>
      </w:r>
      <w:r w:rsidRPr="008E60DE">
        <w:rPr>
          <w:rFonts w:cstheme="minorHAnsi"/>
          <w:b/>
          <w:bCs/>
          <w:color w:val="000000"/>
          <w:sz w:val="28"/>
          <w:szCs w:val="28"/>
          <w:u w:val="single"/>
          <w:shd w:val="clear" w:color="auto" w:fill="FFFFFF"/>
        </w:rPr>
        <w:t xml:space="preserve">op donderdag </w:t>
      </w:r>
      <w:r>
        <w:rPr>
          <w:rFonts w:cstheme="minorHAnsi"/>
          <w:b/>
          <w:bCs/>
          <w:color w:val="000000"/>
          <w:sz w:val="28"/>
          <w:szCs w:val="28"/>
          <w:u w:val="single"/>
          <w:shd w:val="clear" w:color="auto" w:fill="FFFFFF"/>
        </w:rPr>
        <w:t>28</w:t>
      </w:r>
      <w:r w:rsidRPr="008E60DE">
        <w:rPr>
          <w:rFonts w:cstheme="minorHAnsi"/>
          <w:b/>
          <w:bCs/>
          <w:color w:val="000000"/>
          <w:sz w:val="28"/>
          <w:szCs w:val="28"/>
          <w:u w:val="single"/>
          <w:shd w:val="clear" w:color="auto" w:fill="FFFFFF"/>
        </w:rPr>
        <w:t xml:space="preserve"> </w:t>
      </w:r>
      <w:r>
        <w:rPr>
          <w:rFonts w:cstheme="minorHAnsi"/>
          <w:b/>
          <w:bCs/>
          <w:color w:val="000000"/>
          <w:sz w:val="28"/>
          <w:szCs w:val="28"/>
          <w:u w:val="single"/>
          <w:shd w:val="clear" w:color="auto" w:fill="FFFFFF"/>
        </w:rPr>
        <w:t>november</w:t>
      </w:r>
      <w:r w:rsidRPr="008E60DE">
        <w:rPr>
          <w:rFonts w:cstheme="minorHAnsi"/>
          <w:b/>
          <w:bCs/>
          <w:color w:val="000000"/>
          <w:sz w:val="28"/>
          <w:szCs w:val="28"/>
          <w:u w:val="single"/>
          <w:shd w:val="clear" w:color="auto" w:fill="FFFFFF"/>
        </w:rPr>
        <w:t xml:space="preserve"> 202</w:t>
      </w:r>
      <w:r>
        <w:rPr>
          <w:rFonts w:cstheme="minorHAnsi"/>
          <w:b/>
          <w:bCs/>
          <w:color w:val="000000"/>
          <w:sz w:val="28"/>
          <w:szCs w:val="28"/>
          <w:u w:val="single"/>
          <w:shd w:val="clear" w:color="auto" w:fill="FFFFFF"/>
        </w:rPr>
        <w:t xml:space="preserve">4 </w:t>
      </w:r>
      <w:r w:rsidRPr="008E60DE">
        <w:rPr>
          <w:rFonts w:cstheme="minorHAnsi"/>
          <w:b/>
          <w:bCs/>
          <w:color w:val="000000"/>
          <w:sz w:val="28"/>
          <w:szCs w:val="28"/>
          <w:u w:val="single"/>
          <w:shd w:val="clear" w:color="auto" w:fill="FFFFFF"/>
        </w:rPr>
        <w:t>de Beroepenavond</w:t>
      </w:r>
      <w:r>
        <w:rPr>
          <w:rFonts w:cstheme="minorHAnsi"/>
          <w:color w:val="000000"/>
          <w:sz w:val="28"/>
          <w:szCs w:val="28"/>
          <w:shd w:val="clear" w:color="auto" w:fill="FFFFFF"/>
        </w:rPr>
        <w:t xml:space="preserve"> (locatie: Citadel College Nijmegen),</w:t>
      </w:r>
      <w:r w:rsidRPr="00D44225">
        <w:rPr>
          <w:rFonts w:cstheme="minorHAnsi"/>
          <w:color w:val="000000"/>
          <w:sz w:val="28"/>
          <w:szCs w:val="28"/>
          <w:shd w:val="clear" w:color="auto" w:fill="FFFFFF"/>
        </w:rPr>
        <w:t> zodat jij de beroepsbeoefenaars het hemd van het lijf kunt vragen. Je bent welkom om in vier rondes langs te gaan bij vier verschillende beroepsbeoefenaars. Dat kunnen totaal verschillende beroepen zijn, maar wellicht is het ook interessant om twee verwante beroepen eens goed met elkaar te vergelijken. Hopelijk krijg je door de verhalen van al deze mensen een beter beeld van hun beroep en kun je inschatten of je zelf iets (of niets) voelt voor hun vak. Het levert hoe dan ook nieuwe inzic</w:t>
      </w:r>
      <w:r>
        <w:rPr>
          <w:rFonts w:cstheme="minorHAnsi"/>
          <w:color w:val="000000"/>
          <w:sz w:val="28"/>
          <w:szCs w:val="28"/>
          <w:shd w:val="clear" w:color="auto" w:fill="FFFFFF"/>
        </w:rPr>
        <w:t xml:space="preserve">hten op. </w:t>
      </w:r>
      <w:r w:rsidRPr="0081283C">
        <w:rPr>
          <w:rFonts w:cstheme="minorHAnsi"/>
          <w:color w:val="000000"/>
          <w:sz w:val="28"/>
          <w:szCs w:val="28"/>
          <w:shd w:val="clear" w:color="auto" w:fill="FFFFFF"/>
        </w:rPr>
        <w:t xml:space="preserve">Op deze site vind je alle informatie over de Beroepenavond: </w:t>
      </w:r>
      <w:r w:rsidRPr="00532D4D">
        <w:rPr>
          <w:rFonts w:cstheme="minorHAnsi"/>
          <w:b/>
          <w:bCs/>
          <w:color w:val="000000"/>
          <w:sz w:val="28"/>
          <w:szCs w:val="28"/>
          <w:shd w:val="clear" w:color="auto" w:fill="FFFFFF"/>
        </w:rPr>
        <w:t>www.beroepenavondnijmegen.nl</w:t>
      </w:r>
      <w:r w:rsidRPr="00532D4D">
        <w:rPr>
          <w:rFonts w:cstheme="minorHAnsi"/>
          <w:b/>
          <w:bCs/>
          <w:color w:val="000000"/>
          <w:sz w:val="28"/>
          <w:szCs w:val="28"/>
        </w:rPr>
        <w:br/>
      </w:r>
      <w:r w:rsidRPr="0081283C">
        <w:rPr>
          <w:rFonts w:cstheme="minorHAnsi"/>
          <w:color w:val="000000"/>
          <w:sz w:val="28"/>
          <w:szCs w:val="28"/>
          <w:shd w:val="clear" w:color="auto" w:fill="FFFFFF"/>
        </w:rPr>
        <w:t>Check het </w:t>
      </w:r>
      <w:hyperlink r:id="rId19" w:history="1">
        <w:r w:rsidRPr="0081283C">
          <w:rPr>
            <w:rStyle w:val="Hyperlink"/>
            <w:rFonts w:cstheme="minorHAnsi"/>
            <w:b/>
            <w:bCs/>
            <w:sz w:val="28"/>
            <w:szCs w:val="28"/>
            <w:shd w:val="clear" w:color="auto" w:fill="FFFFFF"/>
          </w:rPr>
          <w:t>rooster</w:t>
        </w:r>
      </w:hyperlink>
      <w:r w:rsidRPr="0081283C">
        <w:rPr>
          <w:rFonts w:cstheme="minorHAnsi"/>
          <w:color w:val="000000"/>
          <w:sz w:val="28"/>
          <w:szCs w:val="28"/>
          <w:shd w:val="clear" w:color="auto" w:fill="FFFFFF"/>
        </w:rPr>
        <w:t> of kijk eens welke </w:t>
      </w:r>
      <w:hyperlink r:id="rId20" w:history="1">
        <w:r w:rsidRPr="0081283C">
          <w:rPr>
            <w:rStyle w:val="Hyperlink"/>
            <w:rFonts w:cstheme="minorHAnsi"/>
            <w:b/>
            <w:bCs/>
            <w:sz w:val="28"/>
            <w:szCs w:val="28"/>
            <w:shd w:val="clear" w:color="auto" w:fill="FFFFFF"/>
          </w:rPr>
          <w:t>beroepen</w:t>
        </w:r>
      </w:hyperlink>
      <w:r w:rsidRPr="0081283C">
        <w:rPr>
          <w:rFonts w:cstheme="minorHAnsi"/>
          <w:color w:val="000000"/>
          <w:sz w:val="28"/>
          <w:szCs w:val="28"/>
          <w:shd w:val="clear" w:color="auto" w:fill="FFFFFF"/>
        </w:rPr>
        <w:t> jouw aanspreken.</w:t>
      </w:r>
    </w:p>
    <w:p w14:paraId="1791BA47" w14:textId="698D7244" w:rsidR="00A52AF9" w:rsidRPr="00DF048F" w:rsidRDefault="00A52AF9" w:rsidP="00A52AF9">
      <w:pPr>
        <w:rPr>
          <w:b/>
          <w:bCs/>
          <w:color w:val="000000" w:themeColor="text1"/>
          <w:sz w:val="28"/>
          <w:szCs w:val="28"/>
        </w:rPr>
      </w:pPr>
      <w:r>
        <w:rPr>
          <w:color w:val="000000" w:themeColor="text1"/>
          <w:sz w:val="28"/>
          <w:szCs w:val="28"/>
        </w:rPr>
        <w:lastRenderedPageBreak/>
        <w:tab/>
      </w:r>
    </w:p>
    <w:p w14:paraId="4CA3F209" w14:textId="77777777" w:rsidR="00A52AF9" w:rsidRDefault="00A52AF9" w:rsidP="00A52AF9">
      <w:pPr>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p>
    <w:p w14:paraId="48891E9B" w14:textId="77777777" w:rsidR="00A52AF9" w:rsidRDefault="00A52AF9" w:rsidP="00A52AF9">
      <w:pPr>
        <w:rPr>
          <w:color w:val="000000" w:themeColor="text1"/>
          <w:sz w:val="28"/>
          <w:szCs w:val="28"/>
        </w:rPr>
      </w:pPr>
    </w:p>
    <w:p w14:paraId="317D86D9" w14:textId="0A636519" w:rsidR="00833F35" w:rsidRDefault="00833F35" w:rsidP="00360660">
      <w:pPr>
        <w:pStyle w:val="BasistekstNSGGroenewoud"/>
      </w:pPr>
    </w:p>
    <w:sectPr w:rsidR="00833F35" w:rsidSect="00833F35">
      <w:headerReference w:type="even" r:id="rId21"/>
      <w:headerReference w:type="default" r:id="rId22"/>
      <w:footerReference w:type="even" r:id="rId23"/>
      <w:footerReference w:type="default" r:id="rId24"/>
      <w:headerReference w:type="first" r:id="rId25"/>
      <w:footerReference w:type="first" r:id="rId26"/>
      <w:pgSz w:w="11906" w:h="16838" w:code="9"/>
      <w:pgMar w:top="1276" w:right="907" w:bottom="1304" w:left="136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D0BD9" w14:textId="77777777" w:rsidR="00A52AF9" w:rsidRDefault="00A52AF9" w:rsidP="00FE7673">
      <w:pPr>
        <w:numPr>
          <w:ilvl w:val="1"/>
          <w:numId w:val="0"/>
        </w:numPr>
      </w:pPr>
      <w:r>
        <w:separator/>
      </w:r>
    </w:p>
  </w:endnote>
  <w:endnote w:type="continuationSeparator" w:id="0">
    <w:p w14:paraId="5AB02306" w14:textId="77777777" w:rsidR="00A52AF9" w:rsidRDefault="00A52AF9"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299E1" w14:textId="77777777" w:rsidR="00833F35" w:rsidRDefault="00833F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BBEC" w14:textId="77777777" w:rsidR="00833F35" w:rsidRDefault="00833F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EAB" w14:textId="77777777" w:rsidR="00833F35" w:rsidRDefault="00833F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9800E" w14:textId="77777777" w:rsidR="00A52AF9" w:rsidRDefault="00A52AF9" w:rsidP="00FE7673">
      <w:pPr>
        <w:numPr>
          <w:ilvl w:val="1"/>
          <w:numId w:val="0"/>
        </w:numPr>
      </w:pPr>
      <w:r>
        <w:separator/>
      </w:r>
    </w:p>
  </w:footnote>
  <w:footnote w:type="continuationSeparator" w:id="0">
    <w:p w14:paraId="60C2084E" w14:textId="77777777" w:rsidR="00A52AF9" w:rsidRDefault="00A52AF9" w:rsidP="00FE7673">
      <w:pPr>
        <w:numPr>
          <w:ilvl w:val="1"/>
          <w:numId w:val="0"/>
        </w:num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28635" w14:textId="77777777" w:rsidR="00833F35" w:rsidRDefault="00833F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4DEDF" w14:textId="77777777" w:rsidR="0092637B" w:rsidRPr="009736F2" w:rsidRDefault="0092637B" w:rsidP="009736F2">
    <w:pPr>
      <w:pStyle w:val="BasistekstNSGGroenewoud"/>
    </w:pPr>
    <w:r w:rsidRPr="009736F2">
      <w:rPr>
        <w:noProof/>
      </w:rPr>
      <mc:AlternateContent>
        <mc:Choice Requires="wpc">
          <w:drawing>
            <wp:anchor distT="0" distB="0" distL="114300" distR="114300" simplePos="0" relativeHeight="251663360" behindDoc="1" locked="0" layoutInCell="1" allowOverlap="1" wp14:anchorId="6A43A8EE" wp14:editId="40B49165">
              <wp:simplePos x="0" y="0"/>
              <wp:positionH relativeFrom="page">
                <wp:posOffset>0</wp:posOffset>
              </wp:positionH>
              <wp:positionV relativeFrom="page">
                <wp:posOffset>0</wp:posOffset>
              </wp:positionV>
              <wp:extent cx="7560310" cy="923925"/>
              <wp:effectExtent l="0" t="0" r="2540" b="0"/>
              <wp:wrapNone/>
              <wp:docPr id="27" name="JE2107201036JU nieues p2.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 name="Rechthoek 2"/>
                      <wps:cNvSpPr/>
                      <wps:spPr>
                        <a:xfrm>
                          <a:off x="6035040" y="0"/>
                          <a:ext cx="1502229" cy="849086"/>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22"/>
                      <wps:cNvSpPr>
                        <a:spLocks noEditPoints="1"/>
                      </wps:cNvSpPr>
                      <wps:spPr bwMode="auto">
                        <a:xfrm>
                          <a:off x="5485130" y="4028"/>
                          <a:ext cx="2075180" cy="508635"/>
                        </a:xfrm>
                        <a:custGeom>
                          <a:avLst/>
                          <a:gdLst>
                            <a:gd name="T0" fmla="*/ 3268 w 3268"/>
                            <a:gd name="T1" fmla="*/ 801 h 801"/>
                            <a:gd name="T2" fmla="*/ 3013 w 3268"/>
                            <a:gd name="T3" fmla="*/ 801 h 801"/>
                            <a:gd name="T4" fmla="*/ 3013 w 3268"/>
                            <a:gd name="T5" fmla="*/ 801 h 801"/>
                            <a:gd name="T6" fmla="*/ 2787 w 3268"/>
                            <a:gd name="T7" fmla="*/ 801 h 801"/>
                            <a:gd name="T8" fmla="*/ 1246 w 3268"/>
                            <a:gd name="T9" fmla="*/ 801 h 801"/>
                            <a:gd name="T10" fmla="*/ 446 w 3268"/>
                            <a:gd name="T11" fmla="*/ 0 h 801"/>
                            <a:gd name="T12" fmla="*/ 1986 w 3268"/>
                            <a:gd name="T13" fmla="*/ 0 h 801"/>
                            <a:gd name="T14" fmla="*/ 2213 w 3268"/>
                            <a:gd name="T15" fmla="*/ 0 h 801"/>
                            <a:gd name="T16" fmla="*/ 2905 w 3268"/>
                            <a:gd name="T17" fmla="*/ 0 h 801"/>
                            <a:gd name="T18" fmla="*/ 3268 w 3268"/>
                            <a:gd name="T19" fmla="*/ 363 h 801"/>
                            <a:gd name="T20" fmla="*/ 3268 w 3268"/>
                            <a:gd name="T21" fmla="*/ 801 h 801"/>
                            <a:gd name="T22" fmla="*/ 0 w 3268"/>
                            <a:gd name="T23" fmla="*/ 0 h 801"/>
                            <a:gd name="T24" fmla="*/ 800 w 3268"/>
                            <a:gd name="T25" fmla="*/ 801 h 801"/>
                            <a:gd name="T26" fmla="*/ 1026 w 3268"/>
                            <a:gd name="T27" fmla="*/ 801 h 801"/>
                            <a:gd name="T28" fmla="*/ 226 w 3268"/>
                            <a:gd name="T29" fmla="*/ 0 h 801"/>
                            <a:gd name="T30" fmla="*/ 0 w 3268"/>
                            <a:gd name="T31" fmla="*/ 0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68" h="801">
                              <a:moveTo>
                                <a:pt x="3268" y="801"/>
                              </a:moveTo>
                              <a:lnTo>
                                <a:pt x="3013" y="801"/>
                              </a:lnTo>
                              <a:lnTo>
                                <a:pt x="3013" y="801"/>
                              </a:lnTo>
                              <a:lnTo>
                                <a:pt x="2787" y="801"/>
                              </a:lnTo>
                              <a:lnTo>
                                <a:pt x="1246" y="801"/>
                              </a:lnTo>
                              <a:lnTo>
                                <a:pt x="446" y="0"/>
                              </a:lnTo>
                              <a:lnTo>
                                <a:pt x="1986" y="0"/>
                              </a:lnTo>
                              <a:lnTo>
                                <a:pt x="2213" y="0"/>
                              </a:lnTo>
                              <a:lnTo>
                                <a:pt x="2905" y="0"/>
                              </a:lnTo>
                              <a:lnTo>
                                <a:pt x="3268" y="363"/>
                              </a:lnTo>
                              <a:lnTo>
                                <a:pt x="3268" y="801"/>
                              </a:lnTo>
                              <a:close/>
                              <a:moveTo>
                                <a:pt x="0" y="0"/>
                              </a:moveTo>
                              <a:lnTo>
                                <a:pt x="800" y="801"/>
                              </a:lnTo>
                              <a:lnTo>
                                <a:pt x="1026" y="801"/>
                              </a:lnTo>
                              <a:lnTo>
                                <a:pt x="22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5629275" y="0"/>
                          <a:ext cx="652145" cy="508635"/>
                        </a:xfrm>
                        <a:custGeom>
                          <a:avLst/>
                          <a:gdLst>
                            <a:gd name="T0" fmla="*/ 0 w 1027"/>
                            <a:gd name="T1" fmla="*/ 0 h 801"/>
                            <a:gd name="T2" fmla="*/ 800 w 1027"/>
                            <a:gd name="T3" fmla="*/ 801 h 801"/>
                            <a:gd name="T4" fmla="*/ 1027 w 1027"/>
                            <a:gd name="T5" fmla="*/ 801 h 801"/>
                            <a:gd name="T6" fmla="*/ 227 w 1027"/>
                            <a:gd name="T7" fmla="*/ 0 h 801"/>
                            <a:gd name="T8" fmla="*/ 0 w 1027"/>
                            <a:gd name="T9" fmla="*/ 0 h 801"/>
                          </a:gdLst>
                          <a:ahLst/>
                          <a:cxnLst>
                            <a:cxn ang="0">
                              <a:pos x="T0" y="T1"/>
                            </a:cxn>
                            <a:cxn ang="0">
                              <a:pos x="T2" y="T3"/>
                            </a:cxn>
                            <a:cxn ang="0">
                              <a:pos x="T4" y="T5"/>
                            </a:cxn>
                            <a:cxn ang="0">
                              <a:pos x="T6" y="T7"/>
                            </a:cxn>
                            <a:cxn ang="0">
                              <a:pos x="T8" y="T9"/>
                            </a:cxn>
                          </a:cxnLst>
                          <a:rect l="0" t="0" r="r" b="b"/>
                          <a:pathLst>
                            <a:path w="1027" h="801">
                              <a:moveTo>
                                <a:pt x="0" y="0"/>
                              </a:moveTo>
                              <a:lnTo>
                                <a:pt x="800" y="801"/>
                              </a:lnTo>
                              <a:lnTo>
                                <a:pt x="1027" y="801"/>
                              </a:lnTo>
                              <a:lnTo>
                                <a:pt x="227" y="0"/>
                              </a:lnTo>
                              <a:lnTo>
                                <a:pt x="0" y="0"/>
                              </a:lnTo>
                              <a:close/>
                            </a:path>
                          </a:pathLst>
                        </a:custGeom>
                        <a:solidFill>
                          <a:srgbClr val="D15C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5908675" y="0"/>
                          <a:ext cx="652145" cy="508635"/>
                        </a:xfrm>
                        <a:custGeom>
                          <a:avLst/>
                          <a:gdLst>
                            <a:gd name="T0" fmla="*/ 0 w 1027"/>
                            <a:gd name="T1" fmla="*/ 0 h 801"/>
                            <a:gd name="T2" fmla="*/ 800 w 1027"/>
                            <a:gd name="T3" fmla="*/ 801 h 801"/>
                            <a:gd name="T4" fmla="*/ 1027 w 1027"/>
                            <a:gd name="T5" fmla="*/ 801 h 801"/>
                            <a:gd name="T6" fmla="*/ 227 w 1027"/>
                            <a:gd name="T7" fmla="*/ 0 h 801"/>
                            <a:gd name="T8" fmla="*/ 0 w 1027"/>
                            <a:gd name="T9" fmla="*/ 0 h 801"/>
                          </a:gdLst>
                          <a:ahLst/>
                          <a:cxnLst>
                            <a:cxn ang="0">
                              <a:pos x="T0" y="T1"/>
                            </a:cxn>
                            <a:cxn ang="0">
                              <a:pos x="T2" y="T3"/>
                            </a:cxn>
                            <a:cxn ang="0">
                              <a:pos x="T4" y="T5"/>
                            </a:cxn>
                            <a:cxn ang="0">
                              <a:pos x="T6" y="T7"/>
                            </a:cxn>
                            <a:cxn ang="0">
                              <a:pos x="T8" y="T9"/>
                            </a:cxn>
                          </a:cxnLst>
                          <a:rect l="0" t="0" r="r" b="b"/>
                          <a:pathLst>
                            <a:path w="1027" h="801">
                              <a:moveTo>
                                <a:pt x="0" y="0"/>
                              </a:moveTo>
                              <a:lnTo>
                                <a:pt x="800" y="801"/>
                              </a:lnTo>
                              <a:lnTo>
                                <a:pt x="1027" y="801"/>
                              </a:lnTo>
                              <a:lnTo>
                                <a:pt x="227" y="0"/>
                              </a:lnTo>
                              <a:lnTo>
                                <a:pt x="0" y="0"/>
                              </a:lnTo>
                              <a:close/>
                            </a:path>
                          </a:pathLst>
                        </a:custGeom>
                        <a:solidFill>
                          <a:srgbClr val="C6A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6188075" y="0"/>
                          <a:ext cx="652145" cy="508635"/>
                        </a:xfrm>
                        <a:custGeom>
                          <a:avLst/>
                          <a:gdLst>
                            <a:gd name="T0" fmla="*/ 0 w 1027"/>
                            <a:gd name="T1" fmla="*/ 0 h 801"/>
                            <a:gd name="T2" fmla="*/ 801 w 1027"/>
                            <a:gd name="T3" fmla="*/ 801 h 801"/>
                            <a:gd name="T4" fmla="*/ 1027 w 1027"/>
                            <a:gd name="T5" fmla="*/ 801 h 801"/>
                            <a:gd name="T6" fmla="*/ 227 w 1027"/>
                            <a:gd name="T7" fmla="*/ 0 h 801"/>
                            <a:gd name="T8" fmla="*/ 0 w 1027"/>
                            <a:gd name="T9" fmla="*/ 0 h 801"/>
                          </a:gdLst>
                          <a:ahLst/>
                          <a:cxnLst>
                            <a:cxn ang="0">
                              <a:pos x="T0" y="T1"/>
                            </a:cxn>
                            <a:cxn ang="0">
                              <a:pos x="T2" y="T3"/>
                            </a:cxn>
                            <a:cxn ang="0">
                              <a:pos x="T4" y="T5"/>
                            </a:cxn>
                            <a:cxn ang="0">
                              <a:pos x="T6" y="T7"/>
                            </a:cxn>
                            <a:cxn ang="0">
                              <a:pos x="T8" y="T9"/>
                            </a:cxn>
                          </a:cxnLst>
                          <a:rect l="0" t="0" r="r" b="b"/>
                          <a:pathLst>
                            <a:path w="1027" h="801">
                              <a:moveTo>
                                <a:pt x="0" y="0"/>
                              </a:moveTo>
                              <a:lnTo>
                                <a:pt x="801" y="801"/>
                              </a:lnTo>
                              <a:lnTo>
                                <a:pt x="1027" y="801"/>
                              </a:lnTo>
                              <a:lnTo>
                                <a:pt x="227" y="0"/>
                              </a:lnTo>
                              <a:lnTo>
                                <a:pt x="0" y="0"/>
                              </a:lnTo>
                              <a:close/>
                            </a:path>
                          </a:pathLst>
                        </a:custGeom>
                        <a:solidFill>
                          <a:srgbClr val="0086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6467475" y="0"/>
                          <a:ext cx="652145" cy="508635"/>
                        </a:xfrm>
                        <a:custGeom>
                          <a:avLst/>
                          <a:gdLst>
                            <a:gd name="T0" fmla="*/ 0 w 1027"/>
                            <a:gd name="T1" fmla="*/ 0 h 801"/>
                            <a:gd name="T2" fmla="*/ 800 w 1027"/>
                            <a:gd name="T3" fmla="*/ 801 h 801"/>
                            <a:gd name="T4" fmla="*/ 1027 w 1027"/>
                            <a:gd name="T5" fmla="*/ 801 h 801"/>
                            <a:gd name="T6" fmla="*/ 227 w 1027"/>
                            <a:gd name="T7" fmla="*/ 0 h 801"/>
                            <a:gd name="T8" fmla="*/ 0 w 1027"/>
                            <a:gd name="T9" fmla="*/ 0 h 801"/>
                          </a:gdLst>
                          <a:ahLst/>
                          <a:cxnLst>
                            <a:cxn ang="0">
                              <a:pos x="T0" y="T1"/>
                            </a:cxn>
                            <a:cxn ang="0">
                              <a:pos x="T2" y="T3"/>
                            </a:cxn>
                            <a:cxn ang="0">
                              <a:pos x="T4" y="T5"/>
                            </a:cxn>
                            <a:cxn ang="0">
                              <a:pos x="T6" y="T7"/>
                            </a:cxn>
                            <a:cxn ang="0">
                              <a:pos x="T8" y="T9"/>
                            </a:cxn>
                          </a:cxnLst>
                          <a:rect l="0" t="0" r="r" b="b"/>
                          <a:pathLst>
                            <a:path w="1027" h="801">
                              <a:moveTo>
                                <a:pt x="0" y="0"/>
                              </a:moveTo>
                              <a:lnTo>
                                <a:pt x="800" y="801"/>
                              </a:lnTo>
                              <a:lnTo>
                                <a:pt x="1027" y="801"/>
                              </a:lnTo>
                              <a:lnTo>
                                <a:pt x="227" y="0"/>
                              </a:lnTo>
                              <a:lnTo>
                                <a:pt x="0" y="0"/>
                              </a:lnTo>
                              <a:close/>
                            </a:path>
                          </a:pathLst>
                        </a:custGeom>
                        <a:solidFill>
                          <a:srgbClr val="C51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CDB7C10" id="JE2107201036JU nieues p2.emf(JU-LOCK)" o:spid="_x0000_s1026" editas="canvas" style="position:absolute;margin-left:0;margin-top:0;width:595.3pt;height:72.75pt;z-index:-251653120;mso-position-horizontal-relative:page;mso-position-vertical-relative:page" coordsize="75603,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9239;visibility:visible;mso-wrap-style:square">
                <v:fill o:detectmouseclick="t"/>
                <v:path o:connecttype="none"/>
              </v:shape>
              <v:rect id="Rechthoek 2" o:spid="_x0000_s1028" style="position:absolute;left:60350;width:15022;height:8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" stroked="f" strokeweight="2pt"/>
              <v:shape id="Freeform 22" o:spid="_x0000_s1029" style="position:absolute;left:54851;top:40;width:20752;height:5086;visibility:visible;mso-wrap-style:square;v-text-anchor:top" coordsize="326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" path="m3268,801r-255,l3013,801r-226,l1246,801,446,,1986,r227,l2905,r363,363l3268,801xm,l800,801r226,l226,,,xe" stroked="f">
                <v:path arrowok="t" o:connecttype="custom" o:connectlocs="2075180,508635;1913255,508635;1913255,508635;1769745,508635;791210,508635;283210,0;1261110,0;1405255,0;1844675,0;2075180,230505;2075180,508635;0,0;508000,508635;651510,508635;143510,0;0,0" o:connectangles="0,0,0,0,0,0,0,0,0,0,0,0,0,0,0,0"/>
                <o:lock v:ext="edit" verticies="t"/>
              </v:shape>
              <v:shape id="Freeform 23" o:spid="_x0000_s1030" style="position:absolute;left:56292;width:6522;height:5086;visibility:visible;mso-wrap-style:square;v-text-anchor:top" coordsize="102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" path="m,l800,801r227,l227,,,xe" fillcolor="#d15c05" stroked="f">
                <v:path arrowok="t" o:connecttype="custom" o:connectlocs="0,0;508000,508635;652145,508635;144145,0;0,0" o:connectangles="0,0,0,0,0"/>
              </v:shape>
              <v:shape id="Freeform 24" o:spid="_x0000_s1031" style="position:absolute;left:59086;width:6522;height:5086;visibility:visible;mso-wrap-style:square;v-text-anchor:top" coordsize="102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" path="m,l800,801r227,l227,,,xe" fillcolor="#c6ad00" stroked="f">
                <v:path arrowok="t" o:connecttype="custom" o:connectlocs="0,0;508000,508635;652145,508635;144145,0;0,0" o:connectangles="0,0,0,0,0"/>
              </v:shape>
              <v:shape id="Freeform 25" o:spid="_x0000_s1032" style="position:absolute;left:61880;width:6522;height:5086;visibility:visible;mso-wrap-style:square;v-text-anchor:top" coordsize="102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" path="m,l801,801r226,l227,,,xe" fillcolor="#008693" stroked="f">
                <v:path arrowok="t" o:connecttype="custom" o:connectlocs="0,0;508635,508635;652145,508635;144145,0;0,0" o:connectangles="0,0,0,0,0"/>
              </v:shape>
              <v:shape id="Freeform 26" o:spid="_x0000_s1033" style="position:absolute;left:64674;width:6522;height:5086;visibility:visible;mso-wrap-style:square;v-text-anchor:top" coordsize="102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" path="m,l800,801r227,l227,,,xe" fillcolor="#c51315" stroked="f">
                <v:path arrowok="t" o:connecttype="custom" o:connectlocs="0,0;508000,508635;652145,508635;144145,0;0,0" o:connectangles="0,0,0,0,0"/>
              </v:shape>
              <w10:wrap anchorx="page" anchory="page"/>
            </v:group>
          </w:pict>
        </mc:Fallback>
      </mc:AlternateContent>
    </w:r>
    <w:r w:rsidRPr="009736F2">
      <w:rPr>
        <w:noProof/>
      </w:rPr>
      <w:drawing>
        <wp:anchor distT="0" distB="0" distL="114300" distR="114300" simplePos="0" relativeHeight="251662336" behindDoc="1" locked="0" layoutInCell="0" allowOverlap="1" wp14:anchorId="6A3AAED9" wp14:editId="6852AEE5">
          <wp:simplePos x="0" y="0"/>
          <wp:positionH relativeFrom="page">
            <wp:align>right</wp:align>
          </wp:positionH>
          <wp:positionV relativeFrom="page">
            <wp:align>top</wp:align>
          </wp:positionV>
          <wp:extent cx="7560579" cy="731521"/>
          <wp:effectExtent l="0" t="0" r="2540" b="0"/>
          <wp:wrapNone/>
          <wp:docPr id="21" name="P2107201037ju nieuw p2_Tekengebi(JU-LOCK)"/>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21" name="P2107201037ju nieuw p2_Tekengebi"/>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579" cy="73152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A1F5" w14:textId="77777777" w:rsidR="00360660" w:rsidRPr="007202B6" w:rsidRDefault="00313A57" w:rsidP="007202B6">
    <w:pPr>
      <w:pStyle w:val="BasistekstNSGGroenewoud"/>
    </w:pPr>
    <w:r w:rsidRPr="007202B6">
      <w:rPr>
        <w:noProof/>
      </w:rPr>
      <mc:AlternateContent>
        <mc:Choice Requires="wpc">
          <w:drawing>
            <wp:anchor distT="0" distB="0" distL="114300" distR="114300" simplePos="0" relativeHeight="251660288" behindDoc="1" locked="0" layoutInCell="1" allowOverlap="1" wp14:anchorId="470C6EE4" wp14:editId="430709A7">
              <wp:simplePos x="0" y="0"/>
              <wp:positionH relativeFrom="page">
                <wp:posOffset>0</wp:posOffset>
              </wp:positionH>
              <wp:positionV relativeFrom="page">
                <wp:posOffset>0</wp:posOffset>
              </wp:positionV>
              <wp:extent cx="7560310" cy="2299970"/>
              <wp:effectExtent l="0" t="0" r="2540" b="0"/>
              <wp:wrapNone/>
              <wp:docPr id="19" name="JE2107201016Ju nieuwsbrief p1.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3" name="Freeform 4"/>
                      <wps:cNvSpPr>
                        <a:spLocks noEditPoints="1"/>
                      </wps:cNvSpPr>
                      <wps:spPr bwMode="auto">
                        <a:xfrm>
                          <a:off x="5485765" y="0"/>
                          <a:ext cx="2075180" cy="1791335"/>
                        </a:xfrm>
                        <a:custGeom>
                          <a:avLst/>
                          <a:gdLst>
                            <a:gd name="T0" fmla="*/ 226 w 3268"/>
                            <a:gd name="T1" fmla="*/ 0 h 2821"/>
                            <a:gd name="T2" fmla="*/ 1026 w 3268"/>
                            <a:gd name="T3" fmla="*/ 800 h 2821"/>
                            <a:gd name="T4" fmla="*/ 800 w 3268"/>
                            <a:gd name="T5" fmla="*/ 800 h 2821"/>
                            <a:gd name="T6" fmla="*/ 0 w 3268"/>
                            <a:gd name="T7" fmla="*/ 0 h 2821"/>
                            <a:gd name="T8" fmla="*/ 226 w 3268"/>
                            <a:gd name="T9" fmla="*/ 0 h 2821"/>
                            <a:gd name="T10" fmla="*/ 3268 w 3268"/>
                            <a:gd name="T11" fmla="*/ 614 h 2821"/>
                            <a:gd name="T12" fmla="*/ 3268 w 3268"/>
                            <a:gd name="T13" fmla="*/ 614 h 2821"/>
                            <a:gd name="T14" fmla="*/ 3268 w 3268"/>
                            <a:gd name="T15" fmla="*/ 363 h 2821"/>
                            <a:gd name="T16" fmla="*/ 2905 w 3268"/>
                            <a:gd name="T17" fmla="*/ 0 h 2821"/>
                            <a:gd name="T18" fmla="*/ 2873 w 3268"/>
                            <a:gd name="T19" fmla="*/ 0 h 2821"/>
                            <a:gd name="T20" fmla="*/ 2653 w 3268"/>
                            <a:gd name="T21" fmla="*/ 0 h 2821"/>
                            <a:gd name="T22" fmla="*/ 2647 w 3268"/>
                            <a:gd name="T23" fmla="*/ 0 h 2821"/>
                            <a:gd name="T24" fmla="*/ 2426 w 3268"/>
                            <a:gd name="T25" fmla="*/ 0 h 2821"/>
                            <a:gd name="T26" fmla="*/ 2213 w 3268"/>
                            <a:gd name="T27" fmla="*/ 0 h 2821"/>
                            <a:gd name="T28" fmla="*/ 1993 w 3268"/>
                            <a:gd name="T29" fmla="*/ 0 h 2821"/>
                            <a:gd name="T30" fmla="*/ 1986 w 3268"/>
                            <a:gd name="T31" fmla="*/ 0 h 2821"/>
                            <a:gd name="T32" fmla="*/ 1766 w 3268"/>
                            <a:gd name="T33" fmla="*/ 0 h 2821"/>
                            <a:gd name="T34" fmla="*/ 1553 w 3268"/>
                            <a:gd name="T35" fmla="*/ 0 h 2821"/>
                            <a:gd name="T36" fmla="*/ 1326 w 3268"/>
                            <a:gd name="T37" fmla="*/ 0 h 2821"/>
                            <a:gd name="T38" fmla="*/ 1113 w 3268"/>
                            <a:gd name="T39" fmla="*/ 0 h 2821"/>
                            <a:gd name="T40" fmla="*/ 886 w 3268"/>
                            <a:gd name="T41" fmla="*/ 0 h 2821"/>
                            <a:gd name="T42" fmla="*/ 673 w 3268"/>
                            <a:gd name="T43" fmla="*/ 0 h 2821"/>
                            <a:gd name="T44" fmla="*/ 446 w 3268"/>
                            <a:gd name="T45" fmla="*/ 0 h 2821"/>
                            <a:gd name="T46" fmla="*/ 3268 w 3268"/>
                            <a:gd name="T47" fmla="*/ 2821 h 2821"/>
                            <a:gd name="T48" fmla="*/ 3268 w 3268"/>
                            <a:gd name="T49" fmla="*/ 2595 h 2821"/>
                            <a:gd name="T50" fmla="*/ 1473 w 3268"/>
                            <a:gd name="T51" fmla="*/ 800 h 2821"/>
                            <a:gd name="T52" fmla="*/ 1686 w 3268"/>
                            <a:gd name="T53" fmla="*/ 800 h 2821"/>
                            <a:gd name="T54" fmla="*/ 3268 w 3268"/>
                            <a:gd name="T55" fmla="*/ 2381 h 2821"/>
                            <a:gd name="T56" fmla="*/ 3268 w 3268"/>
                            <a:gd name="T57" fmla="*/ 2155 h 2821"/>
                            <a:gd name="T58" fmla="*/ 1913 w 3268"/>
                            <a:gd name="T59" fmla="*/ 800 h 2821"/>
                            <a:gd name="T60" fmla="*/ 2126 w 3268"/>
                            <a:gd name="T61" fmla="*/ 800 h 2821"/>
                            <a:gd name="T62" fmla="*/ 3268 w 3268"/>
                            <a:gd name="T63" fmla="*/ 1941 h 2821"/>
                            <a:gd name="T64" fmla="*/ 3268 w 3268"/>
                            <a:gd name="T65" fmla="*/ 1714 h 2821"/>
                            <a:gd name="T66" fmla="*/ 2353 w 3268"/>
                            <a:gd name="T67" fmla="*/ 800 h 2821"/>
                            <a:gd name="T68" fmla="*/ 2567 w 3268"/>
                            <a:gd name="T69" fmla="*/ 800 h 2821"/>
                            <a:gd name="T70" fmla="*/ 3268 w 3268"/>
                            <a:gd name="T71" fmla="*/ 1500 h 2821"/>
                            <a:gd name="T72" fmla="*/ 3268 w 3268"/>
                            <a:gd name="T73" fmla="*/ 1274 h 2821"/>
                            <a:gd name="T74" fmla="*/ 2793 w 3268"/>
                            <a:gd name="T75" fmla="*/ 800 h 2821"/>
                            <a:gd name="T76" fmla="*/ 3007 w 3268"/>
                            <a:gd name="T77" fmla="*/ 800 h 2821"/>
                            <a:gd name="T78" fmla="*/ 3268 w 3268"/>
                            <a:gd name="T79" fmla="*/ 1060 h 2821"/>
                            <a:gd name="T80" fmla="*/ 3268 w 3268"/>
                            <a:gd name="T81" fmla="*/ 834 h 2821"/>
                            <a:gd name="T82" fmla="*/ 3268 w 3268"/>
                            <a:gd name="T83" fmla="*/ 834 h 2821"/>
                            <a:gd name="T84" fmla="*/ 3268 w 3268"/>
                            <a:gd name="T85" fmla="*/ 614 h 2821"/>
                            <a:gd name="T86" fmla="*/ 3087 w 3268"/>
                            <a:gd name="T87" fmla="*/ 0 h 2821"/>
                            <a:gd name="T88" fmla="*/ 3268 w 3268"/>
                            <a:gd name="T89" fmla="*/ 180 h 2821"/>
                            <a:gd name="T90" fmla="*/ 3268 w 3268"/>
                            <a:gd name="T91" fmla="*/ 0 h 2821"/>
                            <a:gd name="T92" fmla="*/ 3087 w 3268"/>
                            <a:gd name="T93" fmla="*/ 0 h 2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268" h="2821">
                              <a:moveTo>
                                <a:pt x="226" y="0"/>
                              </a:moveTo>
                              <a:lnTo>
                                <a:pt x="1026" y="800"/>
                              </a:lnTo>
                              <a:lnTo>
                                <a:pt x="800" y="800"/>
                              </a:lnTo>
                              <a:lnTo>
                                <a:pt x="0" y="0"/>
                              </a:lnTo>
                              <a:lnTo>
                                <a:pt x="226" y="0"/>
                              </a:lnTo>
                              <a:close/>
                              <a:moveTo>
                                <a:pt x="3268" y="614"/>
                              </a:moveTo>
                              <a:lnTo>
                                <a:pt x="3268" y="614"/>
                              </a:lnTo>
                              <a:lnTo>
                                <a:pt x="3268" y="363"/>
                              </a:lnTo>
                              <a:lnTo>
                                <a:pt x="2905" y="0"/>
                              </a:lnTo>
                              <a:lnTo>
                                <a:pt x="2873" y="0"/>
                              </a:lnTo>
                              <a:lnTo>
                                <a:pt x="2653" y="0"/>
                              </a:lnTo>
                              <a:lnTo>
                                <a:pt x="2647" y="0"/>
                              </a:lnTo>
                              <a:lnTo>
                                <a:pt x="2426" y="0"/>
                              </a:lnTo>
                              <a:lnTo>
                                <a:pt x="2213" y="0"/>
                              </a:lnTo>
                              <a:lnTo>
                                <a:pt x="1993" y="0"/>
                              </a:lnTo>
                              <a:lnTo>
                                <a:pt x="1986" y="0"/>
                              </a:lnTo>
                              <a:lnTo>
                                <a:pt x="1766" y="0"/>
                              </a:lnTo>
                              <a:lnTo>
                                <a:pt x="1553" y="0"/>
                              </a:lnTo>
                              <a:lnTo>
                                <a:pt x="1326" y="0"/>
                              </a:lnTo>
                              <a:lnTo>
                                <a:pt x="1113" y="0"/>
                              </a:lnTo>
                              <a:lnTo>
                                <a:pt x="886" y="0"/>
                              </a:lnTo>
                              <a:lnTo>
                                <a:pt x="673" y="0"/>
                              </a:lnTo>
                              <a:lnTo>
                                <a:pt x="446" y="0"/>
                              </a:lnTo>
                              <a:lnTo>
                                <a:pt x="3268" y="2821"/>
                              </a:lnTo>
                              <a:lnTo>
                                <a:pt x="3268" y="2595"/>
                              </a:lnTo>
                              <a:lnTo>
                                <a:pt x="1473" y="800"/>
                              </a:lnTo>
                              <a:lnTo>
                                <a:pt x="1686" y="800"/>
                              </a:lnTo>
                              <a:lnTo>
                                <a:pt x="3268" y="2381"/>
                              </a:lnTo>
                              <a:lnTo>
                                <a:pt x="3268" y="2155"/>
                              </a:lnTo>
                              <a:lnTo>
                                <a:pt x="1913" y="800"/>
                              </a:lnTo>
                              <a:lnTo>
                                <a:pt x="2126" y="800"/>
                              </a:lnTo>
                              <a:lnTo>
                                <a:pt x="3268" y="1941"/>
                              </a:lnTo>
                              <a:lnTo>
                                <a:pt x="3268" y="1714"/>
                              </a:lnTo>
                              <a:lnTo>
                                <a:pt x="2353" y="800"/>
                              </a:lnTo>
                              <a:lnTo>
                                <a:pt x="2567" y="800"/>
                              </a:lnTo>
                              <a:lnTo>
                                <a:pt x="3268" y="1500"/>
                              </a:lnTo>
                              <a:lnTo>
                                <a:pt x="3268" y="1274"/>
                              </a:lnTo>
                              <a:lnTo>
                                <a:pt x="2793" y="800"/>
                              </a:lnTo>
                              <a:lnTo>
                                <a:pt x="3007" y="800"/>
                              </a:lnTo>
                              <a:lnTo>
                                <a:pt x="3268" y="1060"/>
                              </a:lnTo>
                              <a:lnTo>
                                <a:pt x="3268" y="834"/>
                              </a:lnTo>
                              <a:lnTo>
                                <a:pt x="3268" y="834"/>
                              </a:lnTo>
                              <a:lnTo>
                                <a:pt x="3268" y="614"/>
                              </a:lnTo>
                              <a:close/>
                              <a:moveTo>
                                <a:pt x="3087" y="0"/>
                              </a:moveTo>
                              <a:lnTo>
                                <a:pt x="3268" y="180"/>
                              </a:lnTo>
                              <a:lnTo>
                                <a:pt x="3268" y="0"/>
                              </a:lnTo>
                              <a:lnTo>
                                <a:pt x="30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5629275" y="0"/>
                          <a:ext cx="652145" cy="508000"/>
                        </a:xfrm>
                        <a:custGeom>
                          <a:avLst/>
                          <a:gdLst>
                            <a:gd name="T0" fmla="*/ 0 w 1027"/>
                            <a:gd name="T1" fmla="*/ 0 h 800"/>
                            <a:gd name="T2" fmla="*/ 800 w 1027"/>
                            <a:gd name="T3" fmla="*/ 800 h 800"/>
                            <a:gd name="T4" fmla="*/ 1027 w 1027"/>
                            <a:gd name="T5" fmla="*/ 800 h 800"/>
                            <a:gd name="T6" fmla="*/ 227 w 1027"/>
                            <a:gd name="T7" fmla="*/ 0 h 800"/>
                            <a:gd name="T8" fmla="*/ 0 w 1027"/>
                            <a:gd name="T9" fmla="*/ 0 h 800"/>
                          </a:gdLst>
                          <a:ahLst/>
                          <a:cxnLst>
                            <a:cxn ang="0">
                              <a:pos x="T0" y="T1"/>
                            </a:cxn>
                            <a:cxn ang="0">
                              <a:pos x="T2" y="T3"/>
                            </a:cxn>
                            <a:cxn ang="0">
                              <a:pos x="T4" y="T5"/>
                            </a:cxn>
                            <a:cxn ang="0">
                              <a:pos x="T6" y="T7"/>
                            </a:cxn>
                            <a:cxn ang="0">
                              <a:pos x="T8" y="T9"/>
                            </a:cxn>
                          </a:cxnLst>
                          <a:rect l="0" t="0" r="r" b="b"/>
                          <a:pathLst>
                            <a:path w="1027" h="800">
                              <a:moveTo>
                                <a:pt x="0" y="0"/>
                              </a:moveTo>
                              <a:lnTo>
                                <a:pt x="800" y="800"/>
                              </a:lnTo>
                              <a:lnTo>
                                <a:pt x="1027" y="800"/>
                              </a:lnTo>
                              <a:lnTo>
                                <a:pt x="227" y="0"/>
                              </a:lnTo>
                              <a:lnTo>
                                <a:pt x="0" y="0"/>
                              </a:lnTo>
                              <a:close/>
                            </a:path>
                          </a:pathLst>
                        </a:custGeom>
                        <a:solidFill>
                          <a:srgbClr val="D15C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5908675" y="0"/>
                          <a:ext cx="652145" cy="508000"/>
                        </a:xfrm>
                        <a:custGeom>
                          <a:avLst/>
                          <a:gdLst>
                            <a:gd name="T0" fmla="*/ 0 w 1027"/>
                            <a:gd name="T1" fmla="*/ 0 h 800"/>
                            <a:gd name="T2" fmla="*/ 800 w 1027"/>
                            <a:gd name="T3" fmla="*/ 800 h 800"/>
                            <a:gd name="T4" fmla="*/ 1027 w 1027"/>
                            <a:gd name="T5" fmla="*/ 800 h 800"/>
                            <a:gd name="T6" fmla="*/ 227 w 1027"/>
                            <a:gd name="T7" fmla="*/ 0 h 800"/>
                            <a:gd name="T8" fmla="*/ 0 w 1027"/>
                            <a:gd name="T9" fmla="*/ 0 h 800"/>
                          </a:gdLst>
                          <a:ahLst/>
                          <a:cxnLst>
                            <a:cxn ang="0">
                              <a:pos x="T0" y="T1"/>
                            </a:cxn>
                            <a:cxn ang="0">
                              <a:pos x="T2" y="T3"/>
                            </a:cxn>
                            <a:cxn ang="0">
                              <a:pos x="T4" y="T5"/>
                            </a:cxn>
                            <a:cxn ang="0">
                              <a:pos x="T6" y="T7"/>
                            </a:cxn>
                            <a:cxn ang="0">
                              <a:pos x="T8" y="T9"/>
                            </a:cxn>
                          </a:cxnLst>
                          <a:rect l="0" t="0" r="r" b="b"/>
                          <a:pathLst>
                            <a:path w="1027" h="800">
                              <a:moveTo>
                                <a:pt x="0" y="0"/>
                              </a:moveTo>
                              <a:lnTo>
                                <a:pt x="800" y="800"/>
                              </a:lnTo>
                              <a:lnTo>
                                <a:pt x="1027" y="800"/>
                              </a:lnTo>
                              <a:lnTo>
                                <a:pt x="227" y="0"/>
                              </a:lnTo>
                              <a:lnTo>
                                <a:pt x="0" y="0"/>
                              </a:lnTo>
                              <a:close/>
                            </a:path>
                          </a:pathLst>
                        </a:custGeom>
                        <a:solidFill>
                          <a:srgbClr val="C6A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6188075" y="0"/>
                          <a:ext cx="652145" cy="508000"/>
                        </a:xfrm>
                        <a:custGeom>
                          <a:avLst/>
                          <a:gdLst>
                            <a:gd name="T0" fmla="*/ 0 w 1027"/>
                            <a:gd name="T1" fmla="*/ 0 h 800"/>
                            <a:gd name="T2" fmla="*/ 801 w 1027"/>
                            <a:gd name="T3" fmla="*/ 800 h 800"/>
                            <a:gd name="T4" fmla="*/ 1027 w 1027"/>
                            <a:gd name="T5" fmla="*/ 800 h 800"/>
                            <a:gd name="T6" fmla="*/ 227 w 1027"/>
                            <a:gd name="T7" fmla="*/ 0 h 800"/>
                            <a:gd name="T8" fmla="*/ 0 w 1027"/>
                            <a:gd name="T9" fmla="*/ 0 h 800"/>
                          </a:gdLst>
                          <a:ahLst/>
                          <a:cxnLst>
                            <a:cxn ang="0">
                              <a:pos x="T0" y="T1"/>
                            </a:cxn>
                            <a:cxn ang="0">
                              <a:pos x="T2" y="T3"/>
                            </a:cxn>
                            <a:cxn ang="0">
                              <a:pos x="T4" y="T5"/>
                            </a:cxn>
                            <a:cxn ang="0">
                              <a:pos x="T6" y="T7"/>
                            </a:cxn>
                            <a:cxn ang="0">
                              <a:pos x="T8" y="T9"/>
                            </a:cxn>
                          </a:cxnLst>
                          <a:rect l="0" t="0" r="r" b="b"/>
                          <a:pathLst>
                            <a:path w="1027" h="800">
                              <a:moveTo>
                                <a:pt x="0" y="0"/>
                              </a:moveTo>
                              <a:lnTo>
                                <a:pt x="801" y="800"/>
                              </a:lnTo>
                              <a:lnTo>
                                <a:pt x="1027" y="800"/>
                              </a:lnTo>
                              <a:lnTo>
                                <a:pt x="227" y="0"/>
                              </a:lnTo>
                              <a:lnTo>
                                <a:pt x="0" y="0"/>
                              </a:lnTo>
                              <a:close/>
                            </a:path>
                          </a:pathLst>
                        </a:custGeom>
                        <a:solidFill>
                          <a:srgbClr val="0086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6467475" y="0"/>
                          <a:ext cx="652145" cy="508000"/>
                        </a:xfrm>
                        <a:custGeom>
                          <a:avLst/>
                          <a:gdLst>
                            <a:gd name="T0" fmla="*/ 0 w 1027"/>
                            <a:gd name="T1" fmla="*/ 0 h 800"/>
                            <a:gd name="T2" fmla="*/ 800 w 1027"/>
                            <a:gd name="T3" fmla="*/ 800 h 800"/>
                            <a:gd name="T4" fmla="*/ 1027 w 1027"/>
                            <a:gd name="T5" fmla="*/ 800 h 800"/>
                            <a:gd name="T6" fmla="*/ 227 w 1027"/>
                            <a:gd name="T7" fmla="*/ 0 h 800"/>
                            <a:gd name="T8" fmla="*/ 0 w 1027"/>
                            <a:gd name="T9" fmla="*/ 0 h 800"/>
                          </a:gdLst>
                          <a:ahLst/>
                          <a:cxnLst>
                            <a:cxn ang="0">
                              <a:pos x="T0" y="T1"/>
                            </a:cxn>
                            <a:cxn ang="0">
                              <a:pos x="T2" y="T3"/>
                            </a:cxn>
                            <a:cxn ang="0">
                              <a:pos x="T4" y="T5"/>
                            </a:cxn>
                            <a:cxn ang="0">
                              <a:pos x="T6" y="T7"/>
                            </a:cxn>
                            <a:cxn ang="0">
                              <a:pos x="T8" y="T9"/>
                            </a:cxn>
                          </a:cxnLst>
                          <a:rect l="0" t="0" r="r" b="b"/>
                          <a:pathLst>
                            <a:path w="1027" h="800">
                              <a:moveTo>
                                <a:pt x="0" y="0"/>
                              </a:moveTo>
                              <a:lnTo>
                                <a:pt x="800" y="800"/>
                              </a:lnTo>
                              <a:lnTo>
                                <a:pt x="1027" y="800"/>
                              </a:lnTo>
                              <a:lnTo>
                                <a:pt x="227" y="0"/>
                              </a:lnTo>
                              <a:lnTo>
                                <a:pt x="0" y="0"/>
                              </a:lnTo>
                              <a:close/>
                            </a:path>
                          </a:pathLst>
                        </a:custGeom>
                        <a:solidFill>
                          <a:srgbClr val="C51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400050" y="872490"/>
                          <a:ext cx="487045" cy="493395"/>
                        </a:xfrm>
                        <a:custGeom>
                          <a:avLst/>
                          <a:gdLst>
                            <a:gd name="T0" fmla="*/ 0 w 767"/>
                            <a:gd name="T1" fmla="*/ 41 h 777"/>
                            <a:gd name="T2" fmla="*/ 71 w 767"/>
                            <a:gd name="T3" fmla="*/ 0 h 777"/>
                            <a:gd name="T4" fmla="*/ 677 w 767"/>
                            <a:gd name="T5" fmla="*/ 0 h 777"/>
                            <a:gd name="T6" fmla="*/ 735 w 767"/>
                            <a:gd name="T7" fmla="*/ 41 h 777"/>
                            <a:gd name="T8" fmla="*/ 767 w 767"/>
                            <a:gd name="T9" fmla="*/ 73 h 777"/>
                            <a:gd name="T10" fmla="*/ 764 w 767"/>
                            <a:gd name="T11" fmla="*/ 643 h 777"/>
                            <a:gd name="T12" fmla="*/ 735 w 767"/>
                            <a:gd name="T13" fmla="*/ 777 h 777"/>
                            <a:gd name="T14" fmla="*/ 82 w 767"/>
                            <a:gd name="T15" fmla="*/ 777 h 777"/>
                            <a:gd name="T16" fmla="*/ 0 w 767"/>
                            <a:gd name="T17" fmla="*/ 695 h 777"/>
                            <a:gd name="T18" fmla="*/ 0 w 767"/>
                            <a:gd name="T19" fmla="*/ 41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67" h="777">
                              <a:moveTo>
                                <a:pt x="0" y="41"/>
                              </a:moveTo>
                              <a:lnTo>
                                <a:pt x="71" y="0"/>
                              </a:lnTo>
                              <a:lnTo>
                                <a:pt x="677" y="0"/>
                              </a:lnTo>
                              <a:lnTo>
                                <a:pt x="735" y="41"/>
                              </a:lnTo>
                              <a:lnTo>
                                <a:pt x="767" y="73"/>
                              </a:lnTo>
                              <a:lnTo>
                                <a:pt x="764" y="643"/>
                              </a:lnTo>
                              <a:lnTo>
                                <a:pt x="735" y="777"/>
                              </a:lnTo>
                              <a:lnTo>
                                <a:pt x="82" y="777"/>
                              </a:lnTo>
                              <a:lnTo>
                                <a:pt x="0" y="695"/>
                              </a:lnTo>
                              <a:lnTo>
                                <a:pt x="0" y="41"/>
                              </a:lnTo>
                              <a:close/>
                            </a:path>
                          </a:pathLst>
                        </a:custGeom>
                        <a:solidFill>
                          <a:srgbClr val="0E0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400050" y="431800"/>
                          <a:ext cx="466725" cy="466725"/>
                        </a:xfrm>
                        <a:custGeom>
                          <a:avLst/>
                          <a:gdLst>
                            <a:gd name="T0" fmla="*/ 0 w 735"/>
                            <a:gd name="T1" fmla="*/ 0 h 735"/>
                            <a:gd name="T2" fmla="*/ 490 w 735"/>
                            <a:gd name="T3" fmla="*/ 0 h 735"/>
                            <a:gd name="T4" fmla="*/ 735 w 735"/>
                            <a:gd name="T5" fmla="*/ 245 h 735"/>
                            <a:gd name="T6" fmla="*/ 735 w 735"/>
                            <a:gd name="T7" fmla="*/ 735 h 735"/>
                            <a:gd name="T8" fmla="*/ 0 w 735"/>
                            <a:gd name="T9" fmla="*/ 735 h 735"/>
                            <a:gd name="T10" fmla="*/ 0 w 735"/>
                            <a:gd name="T11" fmla="*/ 0 h 735"/>
                          </a:gdLst>
                          <a:ahLst/>
                          <a:cxnLst>
                            <a:cxn ang="0">
                              <a:pos x="T0" y="T1"/>
                            </a:cxn>
                            <a:cxn ang="0">
                              <a:pos x="T2" y="T3"/>
                            </a:cxn>
                            <a:cxn ang="0">
                              <a:pos x="T4" y="T5"/>
                            </a:cxn>
                            <a:cxn ang="0">
                              <a:pos x="T6" y="T7"/>
                            </a:cxn>
                            <a:cxn ang="0">
                              <a:pos x="T8" y="T9"/>
                            </a:cxn>
                            <a:cxn ang="0">
                              <a:pos x="T10" y="T11"/>
                            </a:cxn>
                          </a:cxnLst>
                          <a:rect l="0" t="0" r="r" b="b"/>
                          <a:pathLst>
                            <a:path w="735" h="735">
                              <a:moveTo>
                                <a:pt x="0" y="0"/>
                              </a:moveTo>
                              <a:lnTo>
                                <a:pt x="490" y="0"/>
                              </a:lnTo>
                              <a:lnTo>
                                <a:pt x="735" y="245"/>
                              </a:lnTo>
                              <a:lnTo>
                                <a:pt x="735" y="735"/>
                              </a:lnTo>
                              <a:lnTo>
                                <a:pt x="0" y="735"/>
                              </a:lnTo>
                              <a:lnTo>
                                <a:pt x="0" y="0"/>
                              </a:lnTo>
                              <a:close/>
                            </a:path>
                          </a:pathLst>
                        </a:custGeom>
                        <a:solidFill>
                          <a:srgbClr val="009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866775" y="898525"/>
                          <a:ext cx="466725" cy="467360"/>
                        </a:xfrm>
                        <a:prstGeom prst="rect">
                          <a:avLst/>
                        </a:prstGeom>
                        <a:solidFill>
                          <a:srgbClr val="EB66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503555" y="535940"/>
                          <a:ext cx="259715" cy="271780"/>
                        </a:xfrm>
                        <a:custGeom>
                          <a:avLst/>
                          <a:gdLst>
                            <a:gd name="T0" fmla="*/ 0 w 409"/>
                            <a:gd name="T1" fmla="*/ 0 h 428"/>
                            <a:gd name="T2" fmla="*/ 164 w 409"/>
                            <a:gd name="T3" fmla="*/ 0 h 428"/>
                            <a:gd name="T4" fmla="*/ 327 w 409"/>
                            <a:gd name="T5" fmla="*/ 0 h 428"/>
                            <a:gd name="T6" fmla="*/ 344 w 409"/>
                            <a:gd name="T7" fmla="*/ 40 h 428"/>
                            <a:gd name="T8" fmla="*/ 327 w 409"/>
                            <a:gd name="T9" fmla="*/ 81 h 428"/>
                            <a:gd name="T10" fmla="*/ 205 w 409"/>
                            <a:gd name="T11" fmla="*/ 81 h 428"/>
                            <a:gd name="T12" fmla="*/ 82 w 409"/>
                            <a:gd name="T13" fmla="*/ 81 h 428"/>
                            <a:gd name="T14" fmla="*/ 82 w 409"/>
                            <a:gd name="T15" fmla="*/ 255 h 428"/>
                            <a:gd name="T16" fmla="*/ 82 w 409"/>
                            <a:gd name="T17" fmla="*/ 428 h 428"/>
                            <a:gd name="T18" fmla="*/ 41 w 409"/>
                            <a:gd name="T19" fmla="*/ 428 h 428"/>
                            <a:gd name="T20" fmla="*/ 0 w 409"/>
                            <a:gd name="T21" fmla="*/ 428 h 428"/>
                            <a:gd name="T22" fmla="*/ 0 w 409"/>
                            <a:gd name="T23" fmla="*/ 214 h 428"/>
                            <a:gd name="T24" fmla="*/ 0 w 409"/>
                            <a:gd name="T25" fmla="*/ 0 h 428"/>
                            <a:gd name="T26" fmla="*/ 327 w 409"/>
                            <a:gd name="T27" fmla="*/ 81 h 428"/>
                            <a:gd name="T28" fmla="*/ 327 w 409"/>
                            <a:gd name="T29" fmla="*/ 255 h 428"/>
                            <a:gd name="T30" fmla="*/ 327 w 409"/>
                            <a:gd name="T31" fmla="*/ 428 h 428"/>
                            <a:gd name="T32" fmla="*/ 368 w 409"/>
                            <a:gd name="T33" fmla="*/ 428 h 428"/>
                            <a:gd name="T34" fmla="*/ 409 w 409"/>
                            <a:gd name="T35" fmla="*/ 428 h 428"/>
                            <a:gd name="T36" fmla="*/ 409 w 409"/>
                            <a:gd name="T37" fmla="*/ 255 h 428"/>
                            <a:gd name="T38" fmla="*/ 409 w 409"/>
                            <a:gd name="T39" fmla="*/ 81 h 428"/>
                            <a:gd name="T40" fmla="*/ 368 w 409"/>
                            <a:gd name="T41" fmla="*/ 62 h 428"/>
                            <a:gd name="T42" fmla="*/ 327 w 409"/>
                            <a:gd name="T43" fmla="*/ 81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9" h="428">
                              <a:moveTo>
                                <a:pt x="0" y="0"/>
                              </a:moveTo>
                              <a:lnTo>
                                <a:pt x="164" y="0"/>
                              </a:lnTo>
                              <a:lnTo>
                                <a:pt x="327" y="0"/>
                              </a:lnTo>
                              <a:lnTo>
                                <a:pt x="344" y="40"/>
                              </a:lnTo>
                              <a:lnTo>
                                <a:pt x="327" y="81"/>
                              </a:lnTo>
                              <a:lnTo>
                                <a:pt x="205" y="81"/>
                              </a:lnTo>
                              <a:lnTo>
                                <a:pt x="82" y="81"/>
                              </a:lnTo>
                              <a:lnTo>
                                <a:pt x="82" y="255"/>
                              </a:lnTo>
                              <a:lnTo>
                                <a:pt x="82" y="428"/>
                              </a:lnTo>
                              <a:lnTo>
                                <a:pt x="41" y="428"/>
                              </a:lnTo>
                              <a:lnTo>
                                <a:pt x="0" y="428"/>
                              </a:lnTo>
                              <a:lnTo>
                                <a:pt x="0" y="214"/>
                              </a:lnTo>
                              <a:lnTo>
                                <a:pt x="0" y="0"/>
                              </a:lnTo>
                              <a:close/>
                              <a:moveTo>
                                <a:pt x="327" y="81"/>
                              </a:moveTo>
                              <a:lnTo>
                                <a:pt x="327" y="255"/>
                              </a:lnTo>
                              <a:lnTo>
                                <a:pt x="327" y="428"/>
                              </a:lnTo>
                              <a:lnTo>
                                <a:pt x="368" y="428"/>
                              </a:lnTo>
                              <a:lnTo>
                                <a:pt x="409" y="428"/>
                              </a:lnTo>
                              <a:lnTo>
                                <a:pt x="409" y="255"/>
                              </a:lnTo>
                              <a:lnTo>
                                <a:pt x="409" y="81"/>
                              </a:lnTo>
                              <a:lnTo>
                                <a:pt x="368" y="62"/>
                              </a:lnTo>
                              <a:lnTo>
                                <a:pt x="327" y="81"/>
                              </a:lnTo>
                              <a:close/>
                            </a:path>
                          </a:pathLst>
                        </a:custGeom>
                        <a:solidFill>
                          <a:srgbClr val="D3E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503555" y="1002665"/>
                          <a:ext cx="259715" cy="259715"/>
                        </a:xfrm>
                        <a:custGeom>
                          <a:avLst/>
                          <a:gdLst>
                            <a:gd name="T0" fmla="*/ 327 w 409"/>
                            <a:gd name="T1" fmla="*/ 81 h 409"/>
                            <a:gd name="T2" fmla="*/ 205 w 409"/>
                            <a:gd name="T3" fmla="*/ 81 h 409"/>
                            <a:gd name="T4" fmla="*/ 82 w 409"/>
                            <a:gd name="T5" fmla="*/ 81 h 409"/>
                            <a:gd name="T6" fmla="*/ 62 w 409"/>
                            <a:gd name="T7" fmla="*/ 41 h 409"/>
                            <a:gd name="T8" fmla="*/ 82 w 409"/>
                            <a:gd name="T9" fmla="*/ 0 h 409"/>
                            <a:gd name="T10" fmla="*/ 205 w 409"/>
                            <a:gd name="T11" fmla="*/ 0 h 409"/>
                            <a:gd name="T12" fmla="*/ 327 w 409"/>
                            <a:gd name="T13" fmla="*/ 0 h 409"/>
                            <a:gd name="T14" fmla="*/ 344 w 409"/>
                            <a:gd name="T15" fmla="*/ 41 h 409"/>
                            <a:gd name="T16" fmla="*/ 327 w 409"/>
                            <a:gd name="T17" fmla="*/ 81 h 409"/>
                            <a:gd name="T18" fmla="*/ 82 w 409"/>
                            <a:gd name="T19" fmla="*/ 81 h 409"/>
                            <a:gd name="T20" fmla="*/ 41 w 409"/>
                            <a:gd name="T21" fmla="*/ 73 h 409"/>
                            <a:gd name="T22" fmla="*/ 0 w 409"/>
                            <a:gd name="T23" fmla="*/ 81 h 409"/>
                            <a:gd name="T24" fmla="*/ 0 w 409"/>
                            <a:gd name="T25" fmla="*/ 122 h 409"/>
                            <a:gd name="T26" fmla="*/ 0 w 409"/>
                            <a:gd name="T27" fmla="*/ 163 h 409"/>
                            <a:gd name="T28" fmla="*/ 41 w 409"/>
                            <a:gd name="T29" fmla="*/ 175 h 409"/>
                            <a:gd name="T30" fmla="*/ 82 w 409"/>
                            <a:gd name="T31" fmla="*/ 163 h 409"/>
                            <a:gd name="T32" fmla="*/ 82 w 409"/>
                            <a:gd name="T33" fmla="*/ 122 h 409"/>
                            <a:gd name="T34" fmla="*/ 82 w 409"/>
                            <a:gd name="T35" fmla="*/ 81 h 409"/>
                            <a:gd name="T36" fmla="*/ 82 w 409"/>
                            <a:gd name="T37" fmla="*/ 163 h 409"/>
                            <a:gd name="T38" fmla="*/ 72 w 409"/>
                            <a:gd name="T39" fmla="*/ 204 h 409"/>
                            <a:gd name="T40" fmla="*/ 82 w 409"/>
                            <a:gd name="T41" fmla="*/ 245 h 409"/>
                            <a:gd name="T42" fmla="*/ 205 w 409"/>
                            <a:gd name="T43" fmla="*/ 245 h 409"/>
                            <a:gd name="T44" fmla="*/ 327 w 409"/>
                            <a:gd name="T45" fmla="*/ 245 h 409"/>
                            <a:gd name="T46" fmla="*/ 344 w 409"/>
                            <a:gd name="T47" fmla="*/ 204 h 409"/>
                            <a:gd name="T48" fmla="*/ 327 w 409"/>
                            <a:gd name="T49" fmla="*/ 163 h 409"/>
                            <a:gd name="T50" fmla="*/ 205 w 409"/>
                            <a:gd name="T51" fmla="*/ 163 h 409"/>
                            <a:gd name="T52" fmla="*/ 82 w 409"/>
                            <a:gd name="T53" fmla="*/ 163 h 409"/>
                            <a:gd name="T54" fmla="*/ 327 w 409"/>
                            <a:gd name="T55" fmla="*/ 245 h 409"/>
                            <a:gd name="T56" fmla="*/ 327 w 409"/>
                            <a:gd name="T57" fmla="*/ 286 h 409"/>
                            <a:gd name="T58" fmla="*/ 327 w 409"/>
                            <a:gd name="T59" fmla="*/ 327 h 409"/>
                            <a:gd name="T60" fmla="*/ 368 w 409"/>
                            <a:gd name="T61" fmla="*/ 336 h 409"/>
                            <a:gd name="T62" fmla="*/ 409 w 409"/>
                            <a:gd name="T63" fmla="*/ 327 h 409"/>
                            <a:gd name="T64" fmla="*/ 409 w 409"/>
                            <a:gd name="T65" fmla="*/ 286 h 409"/>
                            <a:gd name="T66" fmla="*/ 409 w 409"/>
                            <a:gd name="T67" fmla="*/ 245 h 409"/>
                            <a:gd name="T68" fmla="*/ 368 w 409"/>
                            <a:gd name="T69" fmla="*/ 234 h 409"/>
                            <a:gd name="T70" fmla="*/ 327 w 409"/>
                            <a:gd name="T71" fmla="*/ 245 h 409"/>
                            <a:gd name="T72" fmla="*/ 82 w 409"/>
                            <a:gd name="T73" fmla="*/ 409 h 409"/>
                            <a:gd name="T74" fmla="*/ 205 w 409"/>
                            <a:gd name="T75" fmla="*/ 409 h 409"/>
                            <a:gd name="T76" fmla="*/ 327 w 409"/>
                            <a:gd name="T77" fmla="*/ 409 h 409"/>
                            <a:gd name="T78" fmla="*/ 339 w 409"/>
                            <a:gd name="T79" fmla="*/ 368 h 409"/>
                            <a:gd name="T80" fmla="*/ 327 w 409"/>
                            <a:gd name="T81" fmla="*/ 327 h 409"/>
                            <a:gd name="T82" fmla="*/ 205 w 409"/>
                            <a:gd name="T83" fmla="*/ 327 h 409"/>
                            <a:gd name="T84" fmla="*/ 82 w 409"/>
                            <a:gd name="T85" fmla="*/ 327 h 409"/>
                            <a:gd name="T86" fmla="*/ 62 w 409"/>
                            <a:gd name="T87" fmla="*/ 368 h 409"/>
                            <a:gd name="T88" fmla="*/ 82 w 409"/>
                            <a:gd name="T89" fmla="*/ 409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09" h="409">
                              <a:moveTo>
                                <a:pt x="327" y="81"/>
                              </a:moveTo>
                              <a:lnTo>
                                <a:pt x="205" y="81"/>
                              </a:lnTo>
                              <a:lnTo>
                                <a:pt x="82" y="81"/>
                              </a:lnTo>
                              <a:lnTo>
                                <a:pt x="62" y="41"/>
                              </a:lnTo>
                              <a:lnTo>
                                <a:pt x="82" y="0"/>
                              </a:lnTo>
                              <a:lnTo>
                                <a:pt x="205" y="0"/>
                              </a:lnTo>
                              <a:lnTo>
                                <a:pt x="327" y="0"/>
                              </a:lnTo>
                              <a:lnTo>
                                <a:pt x="344" y="41"/>
                              </a:lnTo>
                              <a:lnTo>
                                <a:pt x="327" y="81"/>
                              </a:lnTo>
                              <a:close/>
                              <a:moveTo>
                                <a:pt x="82" y="81"/>
                              </a:moveTo>
                              <a:lnTo>
                                <a:pt x="41" y="73"/>
                              </a:lnTo>
                              <a:lnTo>
                                <a:pt x="0" y="81"/>
                              </a:lnTo>
                              <a:lnTo>
                                <a:pt x="0" y="122"/>
                              </a:lnTo>
                              <a:lnTo>
                                <a:pt x="0" y="163"/>
                              </a:lnTo>
                              <a:lnTo>
                                <a:pt x="41" y="175"/>
                              </a:lnTo>
                              <a:lnTo>
                                <a:pt x="82" y="163"/>
                              </a:lnTo>
                              <a:lnTo>
                                <a:pt x="82" y="122"/>
                              </a:lnTo>
                              <a:lnTo>
                                <a:pt x="82" y="81"/>
                              </a:lnTo>
                              <a:close/>
                              <a:moveTo>
                                <a:pt x="82" y="163"/>
                              </a:moveTo>
                              <a:lnTo>
                                <a:pt x="72" y="204"/>
                              </a:lnTo>
                              <a:lnTo>
                                <a:pt x="82" y="245"/>
                              </a:lnTo>
                              <a:lnTo>
                                <a:pt x="205" y="245"/>
                              </a:lnTo>
                              <a:lnTo>
                                <a:pt x="327" y="245"/>
                              </a:lnTo>
                              <a:lnTo>
                                <a:pt x="344" y="204"/>
                              </a:lnTo>
                              <a:lnTo>
                                <a:pt x="327" y="163"/>
                              </a:lnTo>
                              <a:lnTo>
                                <a:pt x="205" y="163"/>
                              </a:lnTo>
                              <a:lnTo>
                                <a:pt x="82" y="163"/>
                              </a:lnTo>
                              <a:close/>
                              <a:moveTo>
                                <a:pt x="327" y="245"/>
                              </a:moveTo>
                              <a:lnTo>
                                <a:pt x="327" y="286"/>
                              </a:lnTo>
                              <a:lnTo>
                                <a:pt x="327" y="327"/>
                              </a:lnTo>
                              <a:lnTo>
                                <a:pt x="368" y="336"/>
                              </a:lnTo>
                              <a:lnTo>
                                <a:pt x="409" y="327"/>
                              </a:lnTo>
                              <a:lnTo>
                                <a:pt x="409" y="286"/>
                              </a:lnTo>
                              <a:lnTo>
                                <a:pt x="409" y="245"/>
                              </a:lnTo>
                              <a:lnTo>
                                <a:pt x="368" y="234"/>
                              </a:lnTo>
                              <a:lnTo>
                                <a:pt x="327" y="245"/>
                              </a:lnTo>
                              <a:close/>
                              <a:moveTo>
                                <a:pt x="82" y="409"/>
                              </a:moveTo>
                              <a:lnTo>
                                <a:pt x="205" y="409"/>
                              </a:lnTo>
                              <a:lnTo>
                                <a:pt x="327" y="409"/>
                              </a:lnTo>
                              <a:lnTo>
                                <a:pt x="339" y="368"/>
                              </a:lnTo>
                              <a:lnTo>
                                <a:pt x="327" y="327"/>
                              </a:lnTo>
                              <a:lnTo>
                                <a:pt x="205" y="327"/>
                              </a:lnTo>
                              <a:lnTo>
                                <a:pt x="82" y="327"/>
                              </a:lnTo>
                              <a:lnTo>
                                <a:pt x="62" y="368"/>
                              </a:lnTo>
                              <a:lnTo>
                                <a:pt x="82" y="409"/>
                              </a:lnTo>
                              <a:close/>
                            </a:path>
                          </a:pathLst>
                        </a:custGeom>
                        <a:solidFill>
                          <a:srgbClr val="CBCB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866775" y="898525"/>
                          <a:ext cx="466725" cy="467360"/>
                        </a:xfrm>
                        <a:custGeom>
                          <a:avLst/>
                          <a:gdLst>
                            <a:gd name="T0" fmla="*/ 735 w 735"/>
                            <a:gd name="T1" fmla="*/ 82 h 736"/>
                            <a:gd name="T2" fmla="*/ 735 w 735"/>
                            <a:gd name="T3" fmla="*/ 0 h 736"/>
                            <a:gd name="T4" fmla="*/ 735 w 735"/>
                            <a:gd name="T5" fmla="*/ 245 h 736"/>
                            <a:gd name="T6" fmla="*/ 572 w 735"/>
                            <a:gd name="T7" fmla="*/ 0 h 736"/>
                            <a:gd name="T8" fmla="*/ 327 w 735"/>
                            <a:gd name="T9" fmla="*/ 0 h 736"/>
                            <a:gd name="T10" fmla="*/ 735 w 735"/>
                            <a:gd name="T11" fmla="*/ 327 h 736"/>
                            <a:gd name="T12" fmla="*/ 327 w 735"/>
                            <a:gd name="T13" fmla="*/ 0 h 736"/>
                            <a:gd name="T14" fmla="*/ 245 w 735"/>
                            <a:gd name="T15" fmla="*/ 0 h 736"/>
                            <a:gd name="T16" fmla="*/ 344 w 735"/>
                            <a:gd name="T17" fmla="*/ 180 h 736"/>
                            <a:gd name="T18" fmla="*/ 735 w 735"/>
                            <a:gd name="T19" fmla="*/ 491 h 736"/>
                            <a:gd name="T20" fmla="*/ 396 w 735"/>
                            <a:gd name="T21" fmla="*/ 233 h 736"/>
                            <a:gd name="T22" fmla="*/ 735 w 735"/>
                            <a:gd name="T23" fmla="*/ 491 h 736"/>
                            <a:gd name="T24" fmla="*/ 318 w 735"/>
                            <a:gd name="T25" fmla="*/ 229 h 736"/>
                            <a:gd name="T26" fmla="*/ 347 w 735"/>
                            <a:gd name="T27" fmla="*/ 347 h 736"/>
                            <a:gd name="T28" fmla="*/ 521 w 735"/>
                            <a:gd name="T29" fmla="*/ 409 h 736"/>
                            <a:gd name="T30" fmla="*/ 504 w 735"/>
                            <a:gd name="T31" fmla="*/ 505 h 736"/>
                            <a:gd name="T32" fmla="*/ 516 w 735"/>
                            <a:gd name="T33" fmla="*/ 517 h 736"/>
                            <a:gd name="T34" fmla="*/ 735 w 735"/>
                            <a:gd name="T35" fmla="*/ 654 h 736"/>
                            <a:gd name="T36" fmla="*/ 516 w 735"/>
                            <a:gd name="T37" fmla="*/ 517 h 736"/>
                            <a:gd name="T38" fmla="*/ 572 w 735"/>
                            <a:gd name="T39" fmla="*/ 736 h 736"/>
                            <a:gd name="T40" fmla="*/ 470 w 735"/>
                            <a:gd name="T41" fmla="*/ 552 h 736"/>
                            <a:gd name="T42" fmla="*/ 422 w 735"/>
                            <a:gd name="T43" fmla="*/ 505 h 736"/>
                            <a:gd name="T44" fmla="*/ 230 w 735"/>
                            <a:gd name="T45" fmla="*/ 393 h 736"/>
                            <a:gd name="T46" fmla="*/ 422 w 735"/>
                            <a:gd name="T47" fmla="*/ 505 h 736"/>
                            <a:gd name="T48" fmla="*/ 408 w 735"/>
                            <a:gd name="T49" fmla="*/ 736 h 736"/>
                            <a:gd name="T50" fmla="*/ 306 w 735"/>
                            <a:gd name="T51" fmla="*/ 552 h 736"/>
                            <a:gd name="T52" fmla="*/ 0 w 735"/>
                            <a:gd name="T53" fmla="*/ 491 h 736"/>
                            <a:gd name="T54" fmla="*/ 327 w 735"/>
                            <a:gd name="T55" fmla="*/ 736 h 736"/>
                            <a:gd name="T56" fmla="*/ 0 w 735"/>
                            <a:gd name="T57" fmla="*/ 491 h 736"/>
                            <a:gd name="T58" fmla="*/ 82 w 735"/>
                            <a:gd name="T59" fmla="*/ 736 h 736"/>
                            <a:gd name="T60" fmla="*/ 0 w 735"/>
                            <a:gd name="T61" fmla="*/ 573 h 736"/>
                            <a:gd name="T62" fmla="*/ 175 w 735"/>
                            <a:gd name="T63" fmla="*/ 421 h 736"/>
                            <a:gd name="T64" fmla="*/ 0 w 735"/>
                            <a:gd name="T65" fmla="*/ 327 h 736"/>
                            <a:gd name="T66" fmla="*/ 175 w 735"/>
                            <a:gd name="T67" fmla="*/ 421 h 736"/>
                            <a:gd name="T68" fmla="*/ 0 w 735"/>
                            <a:gd name="T69" fmla="*/ 82 h 736"/>
                            <a:gd name="T70" fmla="*/ 175 w 735"/>
                            <a:gd name="T71" fmla="*/ 339 h 736"/>
                            <a:gd name="T72" fmla="*/ 245 w 735"/>
                            <a:gd name="T73" fmla="*/ 164 h 736"/>
                            <a:gd name="T74" fmla="*/ 0 w 735"/>
                            <a:gd name="T75" fmla="*/ 0 h 736"/>
                            <a:gd name="T76" fmla="*/ 245 w 735"/>
                            <a:gd name="T77" fmla="*/ 164 h 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35" h="736">
                              <a:moveTo>
                                <a:pt x="735" y="0"/>
                              </a:moveTo>
                              <a:lnTo>
                                <a:pt x="735" y="82"/>
                              </a:lnTo>
                              <a:lnTo>
                                <a:pt x="654" y="0"/>
                              </a:lnTo>
                              <a:lnTo>
                                <a:pt x="735" y="0"/>
                              </a:lnTo>
                              <a:close/>
                              <a:moveTo>
                                <a:pt x="490" y="0"/>
                              </a:moveTo>
                              <a:lnTo>
                                <a:pt x="735" y="245"/>
                              </a:lnTo>
                              <a:lnTo>
                                <a:pt x="735" y="164"/>
                              </a:lnTo>
                              <a:lnTo>
                                <a:pt x="572" y="0"/>
                              </a:lnTo>
                              <a:lnTo>
                                <a:pt x="490" y="0"/>
                              </a:lnTo>
                              <a:close/>
                              <a:moveTo>
                                <a:pt x="327" y="0"/>
                              </a:moveTo>
                              <a:lnTo>
                                <a:pt x="735" y="409"/>
                              </a:lnTo>
                              <a:lnTo>
                                <a:pt x="735" y="327"/>
                              </a:lnTo>
                              <a:lnTo>
                                <a:pt x="408" y="0"/>
                              </a:lnTo>
                              <a:lnTo>
                                <a:pt x="327" y="0"/>
                              </a:lnTo>
                              <a:close/>
                              <a:moveTo>
                                <a:pt x="422" y="178"/>
                              </a:moveTo>
                              <a:lnTo>
                                <a:pt x="245" y="0"/>
                              </a:lnTo>
                              <a:lnTo>
                                <a:pt x="163" y="0"/>
                              </a:lnTo>
                              <a:lnTo>
                                <a:pt x="344" y="180"/>
                              </a:lnTo>
                              <a:lnTo>
                                <a:pt x="422" y="178"/>
                              </a:lnTo>
                              <a:close/>
                              <a:moveTo>
                                <a:pt x="735" y="491"/>
                              </a:moveTo>
                              <a:lnTo>
                                <a:pt x="478" y="233"/>
                              </a:lnTo>
                              <a:lnTo>
                                <a:pt x="396" y="233"/>
                              </a:lnTo>
                              <a:lnTo>
                                <a:pt x="735" y="573"/>
                              </a:lnTo>
                              <a:lnTo>
                                <a:pt x="735" y="491"/>
                              </a:lnTo>
                              <a:close/>
                              <a:moveTo>
                                <a:pt x="422" y="341"/>
                              </a:moveTo>
                              <a:lnTo>
                                <a:pt x="318" y="229"/>
                              </a:lnTo>
                              <a:lnTo>
                                <a:pt x="235" y="231"/>
                              </a:lnTo>
                              <a:lnTo>
                                <a:pt x="347" y="347"/>
                              </a:lnTo>
                              <a:lnTo>
                                <a:pt x="422" y="341"/>
                              </a:lnTo>
                              <a:close/>
                              <a:moveTo>
                                <a:pt x="521" y="409"/>
                              </a:moveTo>
                              <a:lnTo>
                                <a:pt x="408" y="409"/>
                              </a:lnTo>
                              <a:lnTo>
                                <a:pt x="504" y="505"/>
                              </a:lnTo>
                              <a:lnTo>
                                <a:pt x="521" y="409"/>
                              </a:lnTo>
                              <a:close/>
                              <a:moveTo>
                                <a:pt x="516" y="517"/>
                              </a:moveTo>
                              <a:lnTo>
                                <a:pt x="735" y="736"/>
                              </a:lnTo>
                              <a:lnTo>
                                <a:pt x="735" y="654"/>
                              </a:lnTo>
                              <a:lnTo>
                                <a:pt x="554" y="473"/>
                              </a:lnTo>
                              <a:lnTo>
                                <a:pt x="516" y="517"/>
                              </a:lnTo>
                              <a:close/>
                              <a:moveTo>
                                <a:pt x="388" y="552"/>
                              </a:moveTo>
                              <a:lnTo>
                                <a:pt x="572" y="736"/>
                              </a:lnTo>
                              <a:lnTo>
                                <a:pt x="654" y="736"/>
                              </a:lnTo>
                              <a:lnTo>
                                <a:pt x="470" y="552"/>
                              </a:lnTo>
                              <a:lnTo>
                                <a:pt x="388" y="552"/>
                              </a:lnTo>
                              <a:close/>
                              <a:moveTo>
                                <a:pt x="422" y="505"/>
                              </a:moveTo>
                              <a:lnTo>
                                <a:pt x="204" y="286"/>
                              </a:lnTo>
                              <a:lnTo>
                                <a:pt x="230" y="393"/>
                              </a:lnTo>
                              <a:lnTo>
                                <a:pt x="341" y="505"/>
                              </a:lnTo>
                              <a:lnTo>
                                <a:pt x="422" y="505"/>
                              </a:lnTo>
                              <a:close/>
                              <a:moveTo>
                                <a:pt x="226" y="554"/>
                              </a:moveTo>
                              <a:lnTo>
                                <a:pt x="408" y="736"/>
                              </a:lnTo>
                              <a:lnTo>
                                <a:pt x="490" y="736"/>
                              </a:lnTo>
                              <a:lnTo>
                                <a:pt x="306" y="552"/>
                              </a:lnTo>
                              <a:lnTo>
                                <a:pt x="226" y="554"/>
                              </a:lnTo>
                              <a:close/>
                              <a:moveTo>
                                <a:pt x="0" y="491"/>
                              </a:moveTo>
                              <a:lnTo>
                                <a:pt x="245" y="736"/>
                              </a:lnTo>
                              <a:lnTo>
                                <a:pt x="327" y="736"/>
                              </a:lnTo>
                              <a:lnTo>
                                <a:pt x="0" y="409"/>
                              </a:lnTo>
                              <a:lnTo>
                                <a:pt x="0" y="491"/>
                              </a:lnTo>
                              <a:close/>
                              <a:moveTo>
                                <a:pt x="0" y="654"/>
                              </a:moveTo>
                              <a:lnTo>
                                <a:pt x="82" y="736"/>
                              </a:lnTo>
                              <a:lnTo>
                                <a:pt x="163" y="736"/>
                              </a:lnTo>
                              <a:lnTo>
                                <a:pt x="0" y="573"/>
                              </a:lnTo>
                              <a:lnTo>
                                <a:pt x="0" y="654"/>
                              </a:lnTo>
                              <a:close/>
                              <a:moveTo>
                                <a:pt x="175" y="421"/>
                              </a:moveTo>
                              <a:lnTo>
                                <a:pt x="0" y="245"/>
                              </a:lnTo>
                              <a:lnTo>
                                <a:pt x="0" y="327"/>
                              </a:lnTo>
                              <a:lnTo>
                                <a:pt x="175" y="503"/>
                              </a:lnTo>
                              <a:lnTo>
                                <a:pt x="175" y="421"/>
                              </a:lnTo>
                              <a:close/>
                              <a:moveTo>
                                <a:pt x="180" y="262"/>
                              </a:moveTo>
                              <a:lnTo>
                                <a:pt x="0" y="82"/>
                              </a:lnTo>
                              <a:lnTo>
                                <a:pt x="0" y="164"/>
                              </a:lnTo>
                              <a:lnTo>
                                <a:pt x="175" y="339"/>
                              </a:lnTo>
                              <a:lnTo>
                                <a:pt x="180" y="262"/>
                              </a:lnTo>
                              <a:close/>
                              <a:moveTo>
                                <a:pt x="245" y="164"/>
                              </a:moveTo>
                              <a:lnTo>
                                <a:pt x="82" y="0"/>
                              </a:lnTo>
                              <a:lnTo>
                                <a:pt x="0" y="0"/>
                              </a:lnTo>
                              <a:lnTo>
                                <a:pt x="204" y="205"/>
                              </a:lnTo>
                              <a:lnTo>
                                <a:pt x="245" y="164"/>
                              </a:lnTo>
                              <a:close/>
                            </a:path>
                          </a:pathLst>
                        </a:custGeom>
                        <a:solidFill>
                          <a:srgbClr val="C41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970280" y="1002665"/>
                          <a:ext cx="259715" cy="259715"/>
                        </a:xfrm>
                        <a:custGeom>
                          <a:avLst/>
                          <a:gdLst>
                            <a:gd name="T0" fmla="*/ 327 w 409"/>
                            <a:gd name="T1" fmla="*/ 81 h 409"/>
                            <a:gd name="T2" fmla="*/ 205 w 409"/>
                            <a:gd name="T3" fmla="*/ 81 h 409"/>
                            <a:gd name="T4" fmla="*/ 82 w 409"/>
                            <a:gd name="T5" fmla="*/ 81 h 409"/>
                            <a:gd name="T6" fmla="*/ 72 w 409"/>
                            <a:gd name="T7" fmla="*/ 67 h 409"/>
                            <a:gd name="T8" fmla="*/ 72 w 409"/>
                            <a:gd name="T9" fmla="*/ 67 h 409"/>
                            <a:gd name="T10" fmla="*/ 67 w 409"/>
                            <a:gd name="T11" fmla="*/ 44 h 409"/>
                            <a:gd name="T12" fmla="*/ 70 w 409"/>
                            <a:gd name="T13" fmla="*/ 15 h 409"/>
                            <a:gd name="T14" fmla="*/ 77 w 409"/>
                            <a:gd name="T15" fmla="*/ 12 h 409"/>
                            <a:gd name="T16" fmla="*/ 82 w 409"/>
                            <a:gd name="T17" fmla="*/ 0 h 409"/>
                            <a:gd name="T18" fmla="*/ 205 w 409"/>
                            <a:gd name="T19" fmla="*/ 0 h 409"/>
                            <a:gd name="T20" fmla="*/ 327 w 409"/>
                            <a:gd name="T21" fmla="*/ 0 h 409"/>
                            <a:gd name="T22" fmla="*/ 334 w 409"/>
                            <a:gd name="T23" fmla="*/ 10 h 409"/>
                            <a:gd name="T24" fmla="*/ 336 w 409"/>
                            <a:gd name="T25" fmla="*/ 22 h 409"/>
                            <a:gd name="T26" fmla="*/ 336 w 409"/>
                            <a:gd name="T27" fmla="*/ 46 h 409"/>
                            <a:gd name="T28" fmla="*/ 336 w 409"/>
                            <a:gd name="T29" fmla="*/ 67 h 409"/>
                            <a:gd name="T30" fmla="*/ 336 w 409"/>
                            <a:gd name="T31" fmla="*/ 67 h 409"/>
                            <a:gd name="T32" fmla="*/ 327 w 409"/>
                            <a:gd name="T33" fmla="*/ 81 h 409"/>
                            <a:gd name="T34" fmla="*/ 0 w 409"/>
                            <a:gd name="T35" fmla="*/ 81 h 409"/>
                            <a:gd name="T36" fmla="*/ 0 w 409"/>
                            <a:gd name="T37" fmla="*/ 204 h 409"/>
                            <a:gd name="T38" fmla="*/ 0 w 409"/>
                            <a:gd name="T39" fmla="*/ 327 h 409"/>
                            <a:gd name="T40" fmla="*/ 7 w 409"/>
                            <a:gd name="T41" fmla="*/ 334 h 409"/>
                            <a:gd name="T42" fmla="*/ 25 w 409"/>
                            <a:gd name="T43" fmla="*/ 336 h 409"/>
                            <a:gd name="T44" fmla="*/ 44 w 409"/>
                            <a:gd name="T45" fmla="*/ 336 h 409"/>
                            <a:gd name="T46" fmla="*/ 62 w 409"/>
                            <a:gd name="T47" fmla="*/ 336 h 409"/>
                            <a:gd name="T48" fmla="*/ 73 w 409"/>
                            <a:gd name="T49" fmla="*/ 336 h 409"/>
                            <a:gd name="T50" fmla="*/ 82 w 409"/>
                            <a:gd name="T51" fmla="*/ 327 h 409"/>
                            <a:gd name="T52" fmla="*/ 82 w 409"/>
                            <a:gd name="T53" fmla="*/ 204 h 409"/>
                            <a:gd name="T54" fmla="*/ 82 w 409"/>
                            <a:gd name="T55" fmla="*/ 81 h 409"/>
                            <a:gd name="T56" fmla="*/ 41 w 409"/>
                            <a:gd name="T57" fmla="*/ 73 h 409"/>
                            <a:gd name="T58" fmla="*/ 0 w 409"/>
                            <a:gd name="T59" fmla="*/ 81 h 409"/>
                            <a:gd name="T60" fmla="*/ 82 w 409"/>
                            <a:gd name="T61" fmla="*/ 409 h 409"/>
                            <a:gd name="T62" fmla="*/ 205 w 409"/>
                            <a:gd name="T63" fmla="*/ 409 h 409"/>
                            <a:gd name="T64" fmla="*/ 327 w 409"/>
                            <a:gd name="T65" fmla="*/ 409 h 409"/>
                            <a:gd name="T66" fmla="*/ 339 w 409"/>
                            <a:gd name="T67" fmla="*/ 364 h 409"/>
                            <a:gd name="T68" fmla="*/ 327 w 409"/>
                            <a:gd name="T69" fmla="*/ 327 h 409"/>
                            <a:gd name="T70" fmla="*/ 205 w 409"/>
                            <a:gd name="T71" fmla="*/ 327 h 409"/>
                            <a:gd name="T72" fmla="*/ 82 w 409"/>
                            <a:gd name="T73" fmla="*/ 327 h 409"/>
                            <a:gd name="T74" fmla="*/ 77 w 409"/>
                            <a:gd name="T75" fmla="*/ 338 h 409"/>
                            <a:gd name="T76" fmla="*/ 77 w 409"/>
                            <a:gd name="T77" fmla="*/ 352 h 409"/>
                            <a:gd name="T78" fmla="*/ 77 w 409"/>
                            <a:gd name="T79" fmla="*/ 380 h 409"/>
                            <a:gd name="T80" fmla="*/ 82 w 409"/>
                            <a:gd name="T81" fmla="*/ 409 h 409"/>
                            <a:gd name="T82" fmla="*/ 327 w 409"/>
                            <a:gd name="T83" fmla="*/ 245 h 409"/>
                            <a:gd name="T84" fmla="*/ 327 w 409"/>
                            <a:gd name="T85" fmla="*/ 286 h 409"/>
                            <a:gd name="T86" fmla="*/ 327 w 409"/>
                            <a:gd name="T87" fmla="*/ 327 h 409"/>
                            <a:gd name="T88" fmla="*/ 368 w 409"/>
                            <a:gd name="T89" fmla="*/ 327 h 409"/>
                            <a:gd name="T90" fmla="*/ 409 w 409"/>
                            <a:gd name="T91" fmla="*/ 327 h 409"/>
                            <a:gd name="T92" fmla="*/ 409 w 409"/>
                            <a:gd name="T93" fmla="*/ 286 h 409"/>
                            <a:gd name="T94" fmla="*/ 409 w 409"/>
                            <a:gd name="T95" fmla="*/ 245 h 409"/>
                            <a:gd name="T96" fmla="*/ 370 w 409"/>
                            <a:gd name="T97" fmla="*/ 234 h 409"/>
                            <a:gd name="T98" fmla="*/ 327 w 409"/>
                            <a:gd name="T99" fmla="*/ 245 h 409"/>
                            <a:gd name="T100" fmla="*/ 245 w 409"/>
                            <a:gd name="T101" fmla="*/ 245 h 409"/>
                            <a:gd name="T102" fmla="*/ 286 w 409"/>
                            <a:gd name="T103" fmla="*/ 245 h 409"/>
                            <a:gd name="T104" fmla="*/ 327 w 409"/>
                            <a:gd name="T105" fmla="*/ 245 h 409"/>
                            <a:gd name="T106" fmla="*/ 339 w 409"/>
                            <a:gd name="T107" fmla="*/ 201 h 409"/>
                            <a:gd name="T108" fmla="*/ 327 w 409"/>
                            <a:gd name="T109" fmla="*/ 163 h 409"/>
                            <a:gd name="T110" fmla="*/ 286 w 409"/>
                            <a:gd name="T111" fmla="*/ 163 h 409"/>
                            <a:gd name="T112" fmla="*/ 245 w 409"/>
                            <a:gd name="T113" fmla="*/ 163 h 409"/>
                            <a:gd name="T114" fmla="*/ 233 w 409"/>
                            <a:gd name="T115" fmla="*/ 204 h 409"/>
                            <a:gd name="T116" fmla="*/ 245 w 409"/>
                            <a:gd name="T117" fmla="*/ 245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09" h="409">
                              <a:moveTo>
                                <a:pt x="327" y="81"/>
                              </a:moveTo>
                              <a:lnTo>
                                <a:pt x="205" y="81"/>
                              </a:lnTo>
                              <a:lnTo>
                                <a:pt x="82" y="81"/>
                              </a:lnTo>
                              <a:lnTo>
                                <a:pt x="72" y="67"/>
                              </a:lnTo>
                              <a:lnTo>
                                <a:pt x="72" y="67"/>
                              </a:lnTo>
                              <a:lnTo>
                                <a:pt x="67" y="44"/>
                              </a:lnTo>
                              <a:lnTo>
                                <a:pt x="70" y="15"/>
                              </a:lnTo>
                              <a:lnTo>
                                <a:pt x="77" y="12"/>
                              </a:lnTo>
                              <a:lnTo>
                                <a:pt x="82" y="0"/>
                              </a:lnTo>
                              <a:lnTo>
                                <a:pt x="205" y="0"/>
                              </a:lnTo>
                              <a:lnTo>
                                <a:pt x="327" y="0"/>
                              </a:lnTo>
                              <a:lnTo>
                                <a:pt x="334" y="10"/>
                              </a:lnTo>
                              <a:lnTo>
                                <a:pt x="336" y="22"/>
                              </a:lnTo>
                              <a:lnTo>
                                <a:pt x="336" y="46"/>
                              </a:lnTo>
                              <a:lnTo>
                                <a:pt x="336" y="67"/>
                              </a:lnTo>
                              <a:lnTo>
                                <a:pt x="336" y="67"/>
                              </a:lnTo>
                              <a:lnTo>
                                <a:pt x="327" y="81"/>
                              </a:lnTo>
                              <a:close/>
                              <a:moveTo>
                                <a:pt x="0" y="81"/>
                              </a:moveTo>
                              <a:lnTo>
                                <a:pt x="0" y="204"/>
                              </a:lnTo>
                              <a:lnTo>
                                <a:pt x="0" y="327"/>
                              </a:lnTo>
                              <a:lnTo>
                                <a:pt x="7" y="334"/>
                              </a:lnTo>
                              <a:lnTo>
                                <a:pt x="25" y="336"/>
                              </a:lnTo>
                              <a:lnTo>
                                <a:pt x="44" y="336"/>
                              </a:lnTo>
                              <a:lnTo>
                                <a:pt x="62" y="336"/>
                              </a:lnTo>
                              <a:lnTo>
                                <a:pt x="73" y="336"/>
                              </a:lnTo>
                              <a:lnTo>
                                <a:pt x="82" y="327"/>
                              </a:lnTo>
                              <a:lnTo>
                                <a:pt x="82" y="204"/>
                              </a:lnTo>
                              <a:lnTo>
                                <a:pt x="82" y="81"/>
                              </a:lnTo>
                              <a:lnTo>
                                <a:pt x="41" y="73"/>
                              </a:lnTo>
                              <a:lnTo>
                                <a:pt x="0" y="81"/>
                              </a:lnTo>
                              <a:close/>
                              <a:moveTo>
                                <a:pt x="82" y="409"/>
                              </a:moveTo>
                              <a:lnTo>
                                <a:pt x="205" y="409"/>
                              </a:lnTo>
                              <a:lnTo>
                                <a:pt x="327" y="409"/>
                              </a:lnTo>
                              <a:lnTo>
                                <a:pt x="339" y="364"/>
                              </a:lnTo>
                              <a:lnTo>
                                <a:pt x="327" y="327"/>
                              </a:lnTo>
                              <a:lnTo>
                                <a:pt x="205" y="327"/>
                              </a:lnTo>
                              <a:lnTo>
                                <a:pt x="82" y="327"/>
                              </a:lnTo>
                              <a:lnTo>
                                <a:pt x="77" y="338"/>
                              </a:lnTo>
                              <a:lnTo>
                                <a:pt x="77" y="352"/>
                              </a:lnTo>
                              <a:lnTo>
                                <a:pt x="77" y="380"/>
                              </a:lnTo>
                              <a:lnTo>
                                <a:pt x="82" y="409"/>
                              </a:lnTo>
                              <a:close/>
                              <a:moveTo>
                                <a:pt x="327" y="245"/>
                              </a:moveTo>
                              <a:lnTo>
                                <a:pt x="327" y="286"/>
                              </a:lnTo>
                              <a:lnTo>
                                <a:pt x="327" y="327"/>
                              </a:lnTo>
                              <a:lnTo>
                                <a:pt x="368" y="327"/>
                              </a:lnTo>
                              <a:lnTo>
                                <a:pt x="409" y="327"/>
                              </a:lnTo>
                              <a:lnTo>
                                <a:pt x="409" y="286"/>
                              </a:lnTo>
                              <a:lnTo>
                                <a:pt x="409" y="245"/>
                              </a:lnTo>
                              <a:lnTo>
                                <a:pt x="370" y="234"/>
                              </a:lnTo>
                              <a:lnTo>
                                <a:pt x="327" y="245"/>
                              </a:lnTo>
                              <a:close/>
                              <a:moveTo>
                                <a:pt x="245" y="245"/>
                              </a:moveTo>
                              <a:lnTo>
                                <a:pt x="286" y="245"/>
                              </a:lnTo>
                              <a:lnTo>
                                <a:pt x="327" y="245"/>
                              </a:lnTo>
                              <a:lnTo>
                                <a:pt x="339" y="201"/>
                              </a:lnTo>
                              <a:lnTo>
                                <a:pt x="327" y="163"/>
                              </a:lnTo>
                              <a:lnTo>
                                <a:pt x="286" y="163"/>
                              </a:lnTo>
                              <a:lnTo>
                                <a:pt x="245" y="163"/>
                              </a:lnTo>
                              <a:lnTo>
                                <a:pt x="233" y="204"/>
                              </a:lnTo>
                              <a:lnTo>
                                <a:pt x="245" y="245"/>
                              </a:lnTo>
                              <a:close/>
                            </a:path>
                          </a:pathLst>
                        </a:custGeom>
                        <a:solidFill>
                          <a:srgbClr val="FCE3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970280" y="1002665"/>
                          <a:ext cx="259715" cy="259715"/>
                        </a:xfrm>
                        <a:custGeom>
                          <a:avLst/>
                          <a:gdLst>
                            <a:gd name="T0" fmla="*/ 409 w 409"/>
                            <a:gd name="T1" fmla="*/ 81 h 409"/>
                            <a:gd name="T2" fmla="*/ 327 w 409"/>
                            <a:gd name="T3" fmla="*/ 81 h 409"/>
                            <a:gd name="T4" fmla="*/ 327 w 409"/>
                            <a:gd name="T5" fmla="*/ 0 h 409"/>
                            <a:gd name="T6" fmla="*/ 409 w 409"/>
                            <a:gd name="T7" fmla="*/ 81 h 409"/>
                            <a:gd name="T8" fmla="*/ 82 w 409"/>
                            <a:gd name="T9" fmla="*/ 81 h 409"/>
                            <a:gd name="T10" fmla="*/ 82 w 409"/>
                            <a:gd name="T11" fmla="*/ 0 h 409"/>
                            <a:gd name="T12" fmla="*/ 0 w 409"/>
                            <a:gd name="T13" fmla="*/ 81 h 409"/>
                            <a:gd name="T14" fmla="*/ 82 w 409"/>
                            <a:gd name="T15" fmla="*/ 81 h 409"/>
                            <a:gd name="T16" fmla="*/ 245 w 409"/>
                            <a:gd name="T17" fmla="*/ 245 h 409"/>
                            <a:gd name="T18" fmla="*/ 245 w 409"/>
                            <a:gd name="T19" fmla="*/ 163 h 409"/>
                            <a:gd name="T20" fmla="*/ 164 w 409"/>
                            <a:gd name="T21" fmla="*/ 163 h 409"/>
                            <a:gd name="T22" fmla="*/ 245 w 409"/>
                            <a:gd name="T23" fmla="*/ 245 h 409"/>
                            <a:gd name="T24" fmla="*/ 327 w 409"/>
                            <a:gd name="T25" fmla="*/ 245 h 409"/>
                            <a:gd name="T26" fmla="*/ 409 w 409"/>
                            <a:gd name="T27" fmla="*/ 245 h 409"/>
                            <a:gd name="T28" fmla="*/ 327 w 409"/>
                            <a:gd name="T29" fmla="*/ 163 h 409"/>
                            <a:gd name="T30" fmla="*/ 327 w 409"/>
                            <a:gd name="T31" fmla="*/ 245 h 409"/>
                            <a:gd name="T32" fmla="*/ 327 w 409"/>
                            <a:gd name="T33" fmla="*/ 409 h 409"/>
                            <a:gd name="T34" fmla="*/ 409 w 409"/>
                            <a:gd name="T35" fmla="*/ 327 h 409"/>
                            <a:gd name="T36" fmla="*/ 327 w 409"/>
                            <a:gd name="T37" fmla="*/ 327 h 409"/>
                            <a:gd name="T38" fmla="*/ 327 w 409"/>
                            <a:gd name="T39" fmla="*/ 409 h 409"/>
                            <a:gd name="T40" fmla="*/ 82 w 409"/>
                            <a:gd name="T41" fmla="*/ 409 h 409"/>
                            <a:gd name="T42" fmla="*/ 82 w 409"/>
                            <a:gd name="T43" fmla="*/ 327 h 409"/>
                            <a:gd name="T44" fmla="*/ 0 w 409"/>
                            <a:gd name="T45" fmla="*/ 327 h 409"/>
                            <a:gd name="T46" fmla="*/ 82 w 409"/>
                            <a:gd name="T47" fmla="*/ 409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9" h="409">
                              <a:moveTo>
                                <a:pt x="409" y="81"/>
                              </a:moveTo>
                              <a:lnTo>
                                <a:pt x="327" y="81"/>
                              </a:lnTo>
                              <a:lnTo>
                                <a:pt x="327" y="0"/>
                              </a:lnTo>
                              <a:lnTo>
                                <a:pt x="409" y="81"/>
                              </a:lnTo>
                              <a:close/>
                              <a:moveTo>
                                <a:pt x="82" y="81"/>
                              </a:moveTo>
                              <a:lnTo>
                                <a:pt x="82" y="0"/>
                              </a:lnTo>
                              <a:lnTo>
                                <a:pt x="0" y="81"/>
                              </a:lnTo>
                              <a:lnTo>
                                <a:pt x="82" y="81"/>
                              </a:lnTo>
                              <a:close/>
                              <a:moveTo>
                                <a:pt x="245" y="245"/>
                              </a:moveTo>
                              <a:lnTo>
                                <a:pt x="245" y="163"/>
                              </a:lnTo>
                              <a:lnTo>
                                <a:pt x="164" y="163"/>
                              </a:lnTo>
                              <a:lnTo>
                                <a:pt x="245" y="245"/>
                              </a:lnTo>
                              <a:close/>
                              <a:moveTo>
                                <a:pt x="327" y="245"/>
                              </a:moveTo>
                              <a:lnTo>
                                <a:pt x="409" y="245"/>
                              </a:lnTo>
                              <a:lnTo>
                                <a:pt x="327" y="163"/>
                              </a:lnTo>
                              <a:lnTo>
                                <a:pt x="327" y="245"/>
                              </a:lnTo>
                              <a:close/>
                              <a:moveTo>
                                <a:pt x="327" y="409"/>
                              </a:moveTo>
                              <a:lnTo>
                                <a:pt x="409" y="327"/>
                              </a:lnTo>
                              <a:lnTo>
                                <a:pt x="327" y="327"/>
                              </a:lnTo>
                              <a:lnTo>
                                <a:pt x="327" y="409"/>
                              </a:lnTo>
                              <a:close/>
                              <a:moveTo>
                                <a:pt x="82" y="409"/>
                              </a:moveTo>
                              <a:lnTo>
                                <a:pt x="82" y="327"/>
                              </a:lnTo>
                              <a:lnTo>
                                <a:pt x="0" y="327"/>
                              </a:lnTo>
                              <a:lnTo>
                                <a:pt x="82" y="4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400685" y="1417320"/>
                          <a:ext cx="934085" cy="79375"/>
                        </a:xfrm>
                        <a:custGeom>
                          <a:avLst/>
                          <a:gdLst>
                            <a:gd name="T0" fmla="*/ 305 w 2943"/>
                            <a:gd name="T1" fmla="*/ 2 h 250"/>
                            <a:gd name="T2" fmla="*/ 353 w 2943"/>
                            <a:gd name="T3" fmla="*/ 150 h 250"/>
                            <a:gd name="T4" fmla="*/ 491 w 2943"/>
                            <a:gd name="T5" fmla="*/ 248 h 250"/>
                            <a:gd name="T6" fmla="*/ 398 w 2943"/>
                            <a:gd name="T7" fmla="*/ 110 h 250"/>
                            <a:gd name="T8" fmla="*/ 398 w 2943"/>
                            <a:gd name="T9" fmla="*/ 45 h 250"/>
                            <a:gd name="T10" fmla="*/ 91 w 2943"/>
                            <a:gd name="T11" fmla="*/ 111 h 250"/>
                            <a:gd name="T12" fmla="*/ 161 w 2943"/>
                            <a:gd name="T13" fmla="*/ 222 h 250"/>
                            <a:gd name="T14" fmla="*/ 1 w 2943"/>
                            <a:gd name="T15" fmla="*/ 125 h 250"/>
                            <a:gd name="T16" fmla="*/ 184 w 2943"/>
                            <a:gd name="T17" fmla="*/ 79 h 250"/>
                            <a:gd name="T18" fmla="*/ 60 w 2943"/>
                            <a:gd name="T19" fmla="*/ 56 h 250"/>
                            <a:gd name="T20" fmla="*/ 91 w 2943"/>
                            <a:gd name="T21" fmla="*/ 207 h 250"/>
                            <a:gd name="T22" fmla="*/ 137 w 2943"/>
                            <a:gd name="T23" fmla="*/ 151 h 250"/>
                            <a:gd name="T24" fmla="*/ 685 w 2943"/>
                            <a:gd name="T25" fmla="*/ 0 h 250"/>
                            <a:gd name="T26" fmla="*/ 618 w 2943"/>
                            <a:gd name="T27" fmla="*/ 223 h 250"/>
                            <a:gd name="T28" fmla="*/ 776 w 2943"/>
                            <a:gd name="T29" fmla="*/ 125 h 250"/>
                            <a:gd name="T30" fmla="*/ 715 w 2943"/>
                            <a:gd name="T31" fmla="*/ 194 h 250"/>
                            <a:gd name="T32" fmla="*/ 642 w 2943"/>
                            <a:gd name="T33" fmla="*/ 125 h 250"/>
                            <a:gd name="T34" fmla="*/ 715 w 2943"/>
                            <a:gd name="T35" fmla="*/ 56 h 250"/>
                            <a:gd name="T36" fmla="*/ 2247 w 2943"/>
                            <a:gd name="T37" fmla="*/ 0 h 250"/>
                            <a:gd name="T38" fmla="*/ 2180 w 2943"/>
                            <a:gd name="T39" fmla="*/ 223 h 250"/>
                            <a:gd name="T40" fmla="*/ 2338 w 2943"/>
                            <a:gd name="T41" fmla="*/ 125 h 250"/>
                            <a:gd name="T42" fmla="*/ 2277 w 2943"/>
                            <a:gd name="T43" fmla="*/ 194 h 250"/>
                            <a:gd name="T44" fmla="*/ 2204 w 2943"/>
                            <a:gd name="T45" fmla="*/ 125 h 250"/>
                            <a:gd name="T46" fmla="*/ 2277 w 2943"/>
                            <a:gd name="T47" fmla="*/ 56 h 250"/>
                            <a:gd name="T48" fmla="*/ 2915 w 2943"/>
                            <a:gd name="T49" fmla="*/ 26 h 250"/>
                            <a:gd name="T50" fmla="*/ 2761 w 2943"/>
                            <a:gd name="T51" fmla="*/ 248 h 250"/>
                            <a:gd name="T52" fmla="*/ 2940 w 2943"/>
                            <a:gd name="T53" fmla="*/ 124 h 250"/>
                            <a:gd name="T54" fmla="*/ 2846 w 2943"/>
                            <a:gd name="T55" fmla="*/ 205 h 250"/>
                            <a:gd name="T56" fmla="*/ 2846 w 2943"/>
                            <a:gd name="T57" fmla="*/ 45 h 250"/>
                            <a:gd name="T58" fmla="*/ 2882 w 2943"/>
                            <a:gd name="T59" fmla="*/ 190 h 250"/>
                            <a:gd name="T60" fmla="*/ 1058 w 2943"/>
                            <a:gd name="T61" fmla="*/ 45 h 250"/>
                            <a:gd name="T62" fmla="*/ 1041 w 2943"/>
                            <a:gd name="T63" fmla="*/ 103 h 250"/>
                            <a:gd name="T64" fmla="*/ 944 w 2943"/>
                            <a:gd name="T65" fmla="*/ 205 h 250"/>
                            <a:gd name="T66" fmla="*/ 896 w 2943"/>
                            <a:gd name="T67" fmla="*/ 248 h 250"/>
                            <a:gd name="T68" fmla="*/ 2061 w 2943"/>
                            <a:gd name="T69" fmla="*/ 2 h 250"/>
                            <a:gd name="T70" fmla="*/ 1910 w 2943"/>
                            <a:gd name="T71" fmla="*/ 99 h 250"/>
                            <a:gd name="T72" fmla="*/ 1758 w 2943"/>
                            <a:gd name="T73" fmla="*/ 2 h 250"/>
                            <a:gd name="T74" fmla="*/ 1892 w 2943"/>
                            <a:gd name="T75" fmla="*/ 2 h 250"/>
                            <a:gd name="T76" fmla="*/ 2011 w 2943"/>
                            <a:gd name="T77" fmla="*/ 2 h 250"/>
                            <a:gd name="T78" fmla="*/ 2636 w 2943"/>
                            <a:gd name="T79" fmla="*/ 164 h 250"/>
                            <a:gd name="T80" fmla="*/ 2455 w 2943"/>
                            <a:gd name="T81" fmla="*/ 2 h 250"/>
                            <a:gd name="T82" fmla="*/ 2545 w 2943"/>
                            <a:gd name="T83" fmla="*/ 207 h 250"/>
                            <a:gd name="T84" fmla="*/ 1493 w 2943"/>
                            <a:gd name="T85" fmla="*/ 2 h 250"/>
                            <a:gd name="T86" fmla="*/ 1541 w 2943"/>
                            <a:gd name="T87" fmla="*/ 45 h 250"/>
                            <a:gd name="T88" fmla="*/ 1638 w 2943"/>
                            <a:gd name="T89" fmla="*/ 146 h 250"/>
                            <a:gd name="T90" fmla="*/ 1655 w 2943"/>
                            <a:gd name="T91" fmla="*/ 205 h 250"/>
                            <a:gd name="T92" fmla="*/ 1493 w 2943"/>
                            <a:gd name="T93" fmla="*/ 2 h 250"/>
                            <a:gd name="T94" fmla="*/ 1365 w 2943"/>
                            <a:gd name="T95" fmla="*/ 248 h 250"/>
                            <a:gd name="T96" fmla="*/ 1225 w 2943"/>
                            <a:gd name="T97" fmla="*/ 248 h 250"/>
                            <a:gd name="T98" fmla="*/ 1219 w 2943"/>
                            <a:gd name="T99" fmla="*/ 2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943" h="250">
                              <a:moveTo>
                                <a:pt x="481" y="77"/>
                              </a:moveTo>
                              <a:cubicBezTo>
                                <a:pt x="481" y="36"/>
                                <a:pt x="451" y="2"/>
                                <a:pt x="401" y="2"/>
                              </a:cubicBezTo>
                              <a:cubicBezTo>
                                <a:pt x="305" y="2"/>
                                <a:pt x="305" y="2"/>
                                <a:pt x="305" y="2"/>
                              </a:cubicBezTo>
                              <a:cubicBezTo>
                                <a:pt x="305" y="248"/>
                                <a:pt x="305" y="248"/>
                                <a:pt x="305" y="248"/>
                              </a:cubicBezTo>
                              <a:cubicBezTo>
                                <a:pt x="353" y="248"/>
                                <a:pt x="353" y="248"/>
                                <a:pt x="353" y="248"/>
                              </a:cubicBezTo>
                              <a:cubicBezTo>
                                <a:pt x="353" y="150"/>
                                <a:pt x="353" y="150"/>
                                <a:pt x="353" y="150"/>
                              </a:cubicBezTo>
                              <a:cubicBezTo>
                                <a:pt x="387" y="150"/>
                                <a:pt x="387" y="150"/>
                                <a:pt x="387" y="150"/>
                              </a:cubicBezTo>
                              <a:cubicBezTo>
                                <a:pt x="435" y="248"/>
                                <a:pt x="435" y="248"/>
                                <a:pt x="435" y="248"/>
                              </a:cubicBezTo>
                              <a:cubicBezTo>
                                <a:pt x="491" y="248"/>
                                <a:pt x="491" y="248"/>
                                <a:pt x="491" y="248"/>
                              </a:cubicBezTo>
                              <a:cubicBezTo>
                                <a:pt x="436" y="142"/>
                                <a:pt x="436" y="142"/>
                                <a:pt x="436" y="142"/>
                              </a:cubicBezTo>
                              <a:cubicBezTo>
                                <a:pt x="460" y="133"/>
                                <a:pt x="481" y="112"/>
                                <a:pt x="481" y="77"/>
                              </a:cubicBezTo>
                              <a:close/>
                              <a:moveTo>
                                <a:pt x="398" y="110"/>
                              </a:moveTo>
                              <a:cubicBezTo>
                                <a:pt x="353" y="110"/>
                                <a:pt x="353" y="110"/>
                                <a:pt x="353" y="110"/>
                              </a:cubicBezTo>
                              <a:cubicBezTo>
                                <a:pt x="353" y="45"/>
                                <a:pt x="353" y="45"/>
                                <a:pt x="353" y="45"/>
                              </a:cubicBezTo>
                              <a:cubicBezTo>
                                <a:pt x="398" y="45"/>
                                <a:pt x="398" y="45"/>
                                <a:pt x="398" y="45"/>
                              </a:cubicBezTo>
                              <a:cubicBezTo>
                                <a:pt x="419" y="45"/>
                                <a:pt x="433" y="58"/>
                                <a:pt x="433" y="77"/>
                              </a:cubicBezTo>
                              <a:cubicBezTo>
                                <a:pt x="433" y="96"/>
                                <a:pt x="419" y="110"/>
                                <a:pt x="398" y="110"/>
                              </a:cubicBezTo>
                              <a:close/>
                              <a:moveTo>
                                <a:pt x="91" y="111"/>
                              </a:moveTo>
                              <a:cubicBezTo>
                                <a:pt x="184" y="111"/>
                                <a:pt x="184" y="111"/>
                                <a:pt x="184" y="111"/>
                              </a:cubicBezTo>
                              <a:cubicBezTo>
                                <a:pt x="184" y="147"/>
                                <a:pt x="184" y="147"/>
                                <a:pt x="184" y="147"/>
                              </a:cubicBezTo>
                              <a:cubicBezTo>
                                <a:pt x="184" y="183"/>
                                <a:pt x="178" y="204"/>
                                <a:pt x="161" y="222"/>
                              </a:cubicBezTo>
                              <a:cubicBezTo>
                                <a:pt x="141" y="243"/>
                                <a:pt x="118" y="250"/>
                                <a:pt x="91" y="250"/>
                              </a:cubicBezTo>
                              <a:cubicBezTo>
                                <a:pt x="64" y="250"/>
                                <a:pt x="42" y="241"/>
                                <a:pt x="25" y="223"/>
                              </a:cubicBezTo>
                              <a:cubicBezTo>
                                <a:pt x="0" y="198"/>
                                <a:pt x="1" y="168"/>
                                <a:pt x="1" y="125"/>
                              </a:cubicBezTo>
                              <a:cubicBezTo>
                                <a:pt x="1" y="83"/>
                                <a:pt x="0" y="52"/>
                                <a:pt x="25" y="27"/>
                              </a:cubicBezTo>
                              <a:cubicBezTo>
                                <a:pt x="42" y="10"/>
                                <a:pt x="64" y="0"/>
                                <a:pt x="91" y="0"/>
                              </a:cubicBezTo>
                              <a:cubicBezTo>
                                <a:pt x="148" y="0"/>
                                <a:pt x="177" y="37"/>
                                <a:pt x="184" y="79"/>
                              </a:cubicBezTo>
                              <a:cubicBezTo>
                                <a:pt x="135" y="79"/>
                                <a:pt x="135" y="79"/>
                                <a:pt x="135" y="79"/>
                              </a:cubicBezTo>
                              <a:cubicBezTo>
                                <a:pt x="130" y="56"/>
                                <a:pt x="116" y="43"/>
                                <a:pt x="91" y="43"/>
                              </a:cubicBezTo>
                              <a:cubicBezTo>
                                <a:pt x="78" y="43"/>
                                <a:pt x="67" y="48"/>
                                <a:pt x="60" y="56"/>
                              </a:cubicBezTo>
                              <a:cubicBezTo>
                                <a:pt x="51" y="66"/>
                                <a:pt x="49" y="78"/>
                                <a:pt x="49" y="125"/>
                              </a:cubicBezTo>
                              <a:cubicBezTo>
                                <a:pt x="49" y="173"/>
                                <a:pt x="51" y="184"/>
                                <a:pt x="60" y="195"/>
                              </a:cubicBezTo>
                              <a:cubicBezTo>
                                <a:pt x="67" y="203"/>
                                <a:pt x="78" y="207"/>
                                <a:pt x="91" y="207"/>
                              </a:cubicBezTo>
                              <a:cubicBezTo>
                                <a:pt x="106" y="207"/>
                                <a:pt x="118" y="202"/>
                                <a:pt x="125" y="194"/>
                              </a:cubicBezTo>
                              <a:cubicBezTo>
                                <a:pt x="133" y="185"/>
                                <a:pt x="137" y="174"/>
                                <a:pt x="137" y="161"/>
                              </a:cubicBezTo>
                              <a:cubicBezTo>
                                <a:pt x="137" y="151"/>
                                <a:pt x="137" y="151"/>
                                <a:pt x="137" y="151"/>
                              </a:cubicBezTo>
                              <a:cubicBezTo>
                                <a:pt x="91" y="151"/>
                                <a:pt x="91" y="151"/>
                                <a:pt x="91" y="151"/>
                              </a:cubicBezTo>
                              <a:lnTo>
                                <a:pt x="91" y="111"/>
                              </a:lnTo>
                              <a:close/>
                              <a:moveTo>
                                <a:pt x="685" y="0"/>
                              </a:moveTo>
                              <a:cubicBezTo>
                                <a:pt x="657" y="0"/>
                                <a:pt x="635" y="10"/>
                                <a:pt x="618" y="27"/>
                              </a:cubicBezTo>
                              <a:cubicBezTo>
                                <a:pt x="593" y="52"/>
                                <a:pt x="594" y="83"/>
                                <a:pt x="594" y="125"/>
                              </a:cubicBezTo>
                              <a:cubicBezTo>
                                <a:pt x="594" y="168"/>
                                <a:pt x="593" y="198"/>
                                <a:pt x="618" y="223"/>
                              </a:cubicBezTo>
                              <a:cubicBezTo>
                                <a:pt x="635" y="241"/>
                                <a:pt x="657" y="250"/>
                                <a:pt x="685" y="250"/>
                              </a:cubicBezTo>
                              <a:cubicBezTo>
                                <a:pt x="713" y="250"/>
                                <a:pt x="734" y="241"/>
                                <a:pt x="751" y="223"/>
                              </a:cubicBezTo>
                              <a:cubicBezTo>
                                <a:pt x="776" y="198"/>
                                <a:pt x="776" y="168"/>
                                <a:pt x="776" y="125"/>
                              </a:cubicBezTo>
                              <a:cubicBezTo>
                                <a:pt x="776" y="83"/>
                                <a:pt x="776" y="52"/>
                                <a:pt x="751" y="27"/>
                              </a:cubicBezTo>
                              <a:cubicBezTo>
                                <a:pt x="734" y="10"/>
                                <a:pt x="713" y="0"/>
                                <a:pt x="685" y="0"/>
                              </a:cubicBezTo>
                              <a:close/>
                              <a:moveTo>
                                <a:pt x="715" y="194"/>
                              </a:moveTo>
                              <a:cubicBezTo>
                                <a:pt x="708" y="202"/>
                                <a:pt x="698" y="207"/>
                                <a:pt x="685" y="207"/>
                              </a:cubicBezTo>
                              <a:cubicBezTo>
                                <a:pt x="671" y="207"/>
                                <a:pt x="660" y="202"/>
                                <a:pt x="654" y="194"/>
                              </a:cubicBezTo>
                              <a:cubicBezTo>
                                <a:pt x="644" y="184"/>
                                <a:pt x="642" y="173"/>
                                <a:pt x="642" y="125"/>
                              </a:cubicBezTo>
                              <a:cubicBezTo>
                                <a:pt x="642" y="78"/>
                                <a:pt x="644" y="66"/>
                                <a:pt x="654" y="56"/>
                              </a:cubicBezTo>
                              <a:cubicBezTo>
                                <a:pt x="660" y="48"/>
                                <a:pt x="671" y="43"/>
                                <a:pt x="685" y="43"/>
                              </a:cubicBezTo>
                              <a:cubicBezTo>
                                <a:pt x="698" y="43"/>
                                <a:pt x="708" y="48"/>
                                <a:pt x="715" y="56"/>
                              </a:cubicBezTo>
                              <a:cubicBezTo>
                                <a:pt x="725" y="66"/>
                                <a:pt x="727" y="78"/>
                                <a:pt x="727" y="125"/>
                              </a:cubicBezTo>
                              <a:cubicBezTo>
                                <a:pt x="727" y="173"/>
                                <a:pt x="725" y="184"/>
                                <a:pt x="715" y="194"/>
                              </a:cubicBezTo>
                              <a:close/>
                              <a:moveTo>
                                <a:pt x="2247" y="0"/>
                              </a:moveTo>
                              <a:cubicBezTo>
                                <a:pt x="2219" y="0"/>
                                <a:pt x="2197" y="10"/>
                                <a:pt x="2180" y="27"/>
                              </a:cubicBezTo>
                              <a:cubicBezTo>
                                <a:pt x="2155" y="52"/>
                                <a:pt x="2156" y="83"/>
                                <a:pt x="2156" y="125"/>
                              </a:cubicBezTo>
                              <a:cubicBezTo>
                                <a:pt x="2156" y="168"/>
                                <a:pt x="2155" y="198"/>
                                <a:pt x="2180" y="223"/>
                              </a:cubicBezTo>
                              <a:cubicBezTo>
                                <a:pt x="2197" y="241"/>
                                <a:pt x="2219" y="250"/>
                                <a:pt x="2247" y="250"/>
                              </a:cubicBezTo>
                              <a:cubicBezTo>
                                <a:pt x="2275" y="250"/>
                                <a:pt x="2296" y="241"/>
                                <a:pt x="2313" y="223"/>
                              </a:cubicBezTo>
                              <a:cubicBezTo>
                                <a:pt x="2338" y="198"/>
                                <a:pt x="2338" y="168"/>
                                <a:pt x="2338" y="125"/>
                              </a:cubicBezTo>
                              <a:cubicBezTo>
                                <a:pt x="2338" y="83"/>
                                <a:pt x="2338" y="52"/>
                                <a:pt x="2313" y="27"/>
                              </a:cubicBezTo>
                              <a:cubicBezTo>
                                <a:pt x="2296" y="10"/>
                                <a:pt x="2275" y="0"/>
                                <a:pt x="2247" y="0"/>
                              </a:cubicBezTo>
                              <a:close/>
                              <a:moveTo>
                                <a:pt x="2277" y="194"/>
                              </a:moveTo>
                              <a:cubicBezTo>
                                <a:pt x="2271" y="202"/>
                                <a:pt x="2260" y="207"/>
                                <a:pt x="2247" y="207"/>
                              </a:cubicBezTo>
                              <a:cubicBezTo>
                                <a:pt x="2234" y="207"/>
                                <a:pt x="2222" y="202"/>
                                <a:pt x="2216" y="194"/>
                              </a:cubicBezTo>
                              <a:cubicBezTo>
                                <a:pt x="2206" y="184"/>
                                <a:pt x="2204" y="173"/>
                                <a:pt x="2204" y="125"/>
                              </a:cubicBezTo>
                              <a:cubicBezTo>
                                <a:pt x="2204" y="78"/>
                                <a:pt x="2206" y="66"/>
                                <a:pt x="2216" y="56"/>
                              </a:cubicBezTo>
                              <a:cubicBezTo>
                                <a:pt x="2222" y="48"/>
                                <a:pt x="2234" y="43"/>
                                <a:pt x="2247" y="43"/>
                              </a:cubicBezTo>
                              <a:cubicBezTo>
                                <a:pt x="2260" y="43"/>
                                <a:pt x="2271" y="48"/>
                                <a:pt x="2277" y="56"/>
                              </a:cubicBezTo>
                              <a:cubicBezTo>
                                <a:pt x="2287" y="66"/>
                                <a:pt x="2290" y="78"/>
                                <a:pt x="2290" y="125"/>
                              </a:cubicBezTo>
                              <a:cubicBezTo>
                                <a:pt x="2290" y="173"/>
                                <a:pt x="2287" y="184"/>
                                <a:pt x="2277" y="194"/>
                              </a:cubicBezTo>
                              <a:close/>
                              <a:moveTo>
                                <a:pt x="2915" y="26"/>
                              </a:moveTo>
                              <a:cubicBezTo>
                                <a:pt x="2899" y="9"/>
                                <a:pt x="2876" y="2"/>
                                <a:pt x="2850" y="2"/>
                              </a:cubicBezTo>
                              <a:cubicBezTo>
                                <a:pt x="2761" y="2"/>
                                <a:pt x="2761" y="2"/>
                                <a:pt x="2761" y="2"/>
                              </a:cubicBezTo>
                              <a:cubicBezTo>
                                <a:pt x="2761" y="248"/>
                                <a:pt x="2761" y="248"/>
                                <a:pt x="2761" y="248"/>
                              </a:cubicBezTo>
                              <a:cubicBezTo>
                                <a:pt x="2850" y="248"/>
                                <a:pt x="2850" y="248"/>
                                <a:pt x="2850" y="248"/>
                              </a:cubicBezTo>
                              <a:cubicBezTo>
                                <a:pt x="2876" y="248"/>
                                <a:pt x="2899" y="241"/>
                                <a:pt x="2915" y="225"/>
                              </a:cubicBezTo>
                              <a:cubicBezTo>
                                <a:pt x="2943" y="197"/>
                                <a:pt x="2940" y="161"/>
                                <a:pt x="2940" y="124"/>
                              </a:cubicBezTo>
                              <a:cubicBezTo>
                                <a:pt x="2940" y="87"/>
                                <a:pt x="2943" y="53"/>
                                <a:pt x="2915" y="26"/>
                              </a:cubicBezTo>
                              <a:close/>
                              <a:moveTo>
                                <a:pt x="2882" y="190"/>
                              </a:moveTo>
                              <a:cubicBezTo>
                                <a:pt x="2873" y="200"/>
                                <a:pt x="2862" y="205"/>
                                <a:pt x="2846" y="205"/>
                              </a:cubicBezTo>
                              <a:cubicBezTo>
                                <a:pt x="2810" y="205"/>
                                <a:pt x="2810" y="205"/>
                                <a:pt x="2810" y="205"/>
                              </a:cubicBezTo>
                              <a:cubicBezTo>
                                <a:pt x="2810" y="45"/>
                                <a:pt x="2810" y="45"/>
                                <a:pt x="2810" y="45"/>
                              </a:cubicBezTo>
                              <a:cubicBezTo>
                                <a:pt x="2846" y="45"/>
                                <a:pt x="2846" y="45"/>
                                <a:pt x="2846" y="45"/>
                              </a:cubicBezTo>
                              <a:cubicBezTo>
                                <a:pt x="2862" y="45"/>
                                <a:pt x="2873" y="50"/>
                                <a:pt x="2882" y="60"/>
                              </a:cubicBezTo>
                              <a:cubicBezTo>
                                <a:pt x="2891" y="71"/>
                                <a:pt x="2892" y="87"/>
                                <a:pt x="2892" y="124"/>
                              </a:cubicBezTo>
                              <a:cubicBezTo>
                                <a:pt x="2892" y="161"/>
                                <a:pt x="2891" y="179"/>
                                <a:pt x="2882" y="190"/>
                              </a:cubicBezTo>
                              <a:close/>
                              <a:moveTo>
                                <a:pt x="896" y="2"/>
                              </a:moveTo>
                              <a:cubicBezTo>
                                <a:pt x="1058" y="2"/>
                                <a:pt x="1058" y="2"/>
                                <a:pt x="1058" y="2"/>
                              </a:cubicBezTo>
                              <a:cubicBezTo>
                                <a:pt x="1058" y="45"/>
                                <a:pt x="1058" y="45"/>
                                <a:pt x="1058" y="45"/>
                              </a:cubicBezTo>
                              <a:cubicBezTo>
                                <a:pt x="944" y="45"/>
                                <a:pt x="944" y="45"/>
                                <a:pt x="944" y="45"/>
                              </a:cubicBezTo>
                              <a:cubicBezTo>
                                <a:pt x="944" y="103"/>
                                <a:pt x="944" y="103"/>
                                <a:pt x="944" y="103"/>
                              </a:cubicBezTo>
                              <a:cubicBezTo>
                                <a:pt x="1041" y="103"/>
                                <a:pt x="1041" y="103"/>
                                <a:pt x="1041" y="103"/>
                              </a:cubicBezTo>
                              <a:cubicBezTo>
                                <a:pt x="1041" y="146"/>
                                <a:pt x="1041" y="146"/>
                                <a:pt x="1041" y="146"/>
                              </a:cubicBezTo>
                              <a:cubicBezTo>
                                <a:pt x="944" y="146"/>
                                <a:pt x="944" y="146"/>
                                <a:pt x="944" y="146"/>
                              </a:cubicBezTo>
                              <a:cubicBezTo>
                                <a:pt x="944" y="205"/>
                                <a:pt x="944" y="205"/>
                                <a:pt x="944" y="205"/>
                              </a:cubicBezTo>
                              <a:cubicBezTo>
                                <a:pt x="1058" y="205"/>
                                <a:pt x="1058" y="205"/>
                                <a:pt x="1058" y="205"/>
                              </a:cubicBezTo>
                              <a:cubicBezTo>
                                <a:pt x="1058" y="248"/>
                                <a:pt x="1058" y="248"/>
                                <a:pt x="1058" y="248"/>
                              </a:cubicBezTo>
                              <a:cubicBezTo>
                                <a:pt x="896" y="248"/>
                                <a:pt x="896" y="248"/>
                                <a:pt x="896" y="248"/>
                              </a:cubicBezTo>
                              <a:lnTo>
                                <a:pt x="896" y="2"/>
                              </a:lnTo>
                              <a:close/>
                              <a:moveTo>
                                <a:pt x="2011" y="2"/>
                              </a:moveTo>
                              <a:cubicBezTo>
                                <a:pt x="2061" y="2"/>
                                <a:pt x="2061" y="2"/>
                                <a:pt x="2061" y="2"/>
                              </a:cubicBezTo>
                              <a:cubicBezTo>
                                <a:pt x="1995" y="248"/>
                                <a:pt x="1995" y="248"/>
                                <a:pt x="1995" y="248"/>
                              </a:cubicBezTo>
                              <a:cubicBezTo>
                                <a:pt x="1955" y="248"/>
                                <a:pt x="1955" y="248"/>
                                <a:pt x="1955" y="248"/>
                              </a:cubicBezTo>
                              <a:cubicBezTo>
                                <a:pt x="1910" y="99"/>
                                <a:pt x="1910" y="99"/>
                                <a:pt x="1910" y="99"/>
                              </a:cubicBezTo>
                              <a:cubicBezTo>
                                <a:pt x="1864" y="248"/>
                                <a:pt x="1864" y="248"/>
                                <a:pt x="1864" y="248"/>
                              </a:cubicBezTo>
                              <a:cubicBezTo>
                                <a:pt x="1824" y="248"/>
                                <a:pt x="1824" y="248"/>
                                <a:pt x="1824" y="248"/>
                              </a:cubicBezTo>
                              <a:cubicBezTo>
                                <a:pt x="1758" y="2"/>
                                <a:pt x="1758" y="2"/>
                                <a:pt x="1758" y="2"/>
                              </a:cubicBezTo>
                              <a:cubicBezTo>
                                <a:pt x="1809" y="2"/>
                                <a:pt x="1809" y="2"/>
                                <a:pt x="1809" y="2"/>
                              </a:cubicBezTo>
                              <a:cubicBezTo>
                                <a:pt x="1847" y="157"/>
                                <a:pt x="1847" y="157"/>
                                <a:pt x="1847" y="157"/>
                              </a:cubicBezTo>
                              <a:cubicBezTo>
                                <a:pt x="1892" y="2"/>
                                <a:pt x="1892" y="2"/>
                                <a:pt x="1892" y="2"/>
                              </a:cubicBezTo>
                              <a:cubicBezTo>
                                <a:pt x="1928" y="2"/>
                                <a:pt x="1928" y="2"/>
                                <a:pt x="1928" y="2"/>
                              </a:cubicBezTo>
                              <a:cubicBezTo>
                                <a:pt x="1972" y="157"/>
                                <a:pt x="1972" y="157"/>
                                <a:pt x="1972" y="157"/>
                              </a:cubicBezTo>
                              <a:lnTo>
                                <a:pt x="2011" y="2"/>
                              </a:lnTo>
                              <a:close/>
                              <a:moveTo>
                                <a:pt x="2588" y="2"/>
                              </a:moveTo>
                              <a:cubicBezTo>
                                <a:pt x="2636" y="2"/>
                                <a:pt x="2636" y="2"/>
                                <a:pt x="2636" y="2"/>
                              </a:cubicBezTo>
                              <a:cubicBezTo>
                                <a:pt x="2636" y="164"/>
                                <a:pt x="2636" y="164"/>
                                <a:pt x="2636" y="164"/>
                              </a:cubicBezTo>
                              <a:cubicBezTo>
                                <a:pt x="2636" y="216"/>
                                <a:pt x="2596" y="250"/>
                                <a:pt x="2545" y="250"/>
                              </a:cubicBezTo>
                              <a:cubicBezTo>
                                <a:pt x="2495" y="250"/>
                                <a:pt x="2455" y="216"/>
                                <a:pt x="2455" y="164"/>
                              </a:cubicBezTo>
                              <a:cubicBezTo>
                                <a:pt x="2455" y="2"/>
                                <a:pt x="2455" y="2"/>
                                <a:pt x="2455" y="2"/>
                              </a:cubicBezTo>
                              <a:cubicBezTo>
                                <a:pt x="2503" y="2"/>
                                <a:pt x="2503" y="2"/>
                                <a:pt x="2503" y="2"/>
                              </a:cubicBezTo>
                              <a:cubicBezTo>
                                <a:pt x="2503" y="162"/>
                                <a:pt x="2503" y="162"/>
                                <a:pt x="2503" y="162"/>
                              </a:cubicBezTo>
                              <a:cubicBezTo>
                                <a:pt x="2503" y="191"/>
                                <a:pt x="2519" y="207"/>
                                <a:pt x="2545" y="207"/>
                              </a:cubicBezTo>
                              <a:cubicBezTo>
                                <a:pt x="2571" y="207"/>
                                <a:pt x="2588" y="191"/>
                                <a:pt x="2588" y="162"/>
                              </a:cubicBezTo>
                              <a:lnTo>
                                <a:pt x="2588" y="2"/>
                              </a:lnTo>
                              <a:close/>
                              <a:moveTo>
                                <a:pt x="1493" y="2"/>
                              </a:moveTo>
                              <a:cubicBezTo>
                                <a:pt x="1655" y="2"/>
                                <a:pt x="1655" y="2"/>
                                <a:pt x="1655" y="2"/>
                              </a:cubicBezTo>
                              <a:cubicBezTo>
                                <a:pt x="1655" y="45"/>
                                <a:pt x="1655" y="45"/>
                                <a:pt x="1655" y="45"/>
                              </a:cubicBezTo>
                              <a:cubicBezTo>
                                <a:pt x="1541" y="45"/>
                                <a:pt x="1541" y="45"/>
                                <a:pt x="1541" y="45"/>
                              </a:cubicBezTo>
                              <a:cubicBezTo>
                                <a:pt x="1541" y="103"/>
                                <a:pt x="1541" y="103"/>
                                <a:pt x="1541" y="103"/>
                              </a:cubicBezTo>
                              <a:cubicBezTo>
                                <a:pt x="1638" y="103"/>
                                <a:pt x="1638" y="103"/>
                                <a:pt x="1638" y="103"/>
                              </a:cubicBezTo>
                              <a:cubicBezTo>
                                <a:pt x="1638" y="146"/>
                                <a:pt x="1638" y="146"/>
                                <a:pt x="1638" y="146"/>
                              </a:cubicBezTo>
                              <a:cubicBezTo>
                                <a:pt x="1541" y="146"/>
                                <a:pt x="1541" y="146"/>
                                <a:pt x="1541" y="146"/>
                              </a:cubicBezTo>
                              <a:cubicBezTo>
                                <a:pt x="1541" y="205"/>
                                <a:pt x="1541" y="205"/>
                                <a:pt x="1541" y="205"/>
                              </a:cubicBezTo>
                              <a:cubicBezTo>
                                <a:pt x="1655" y="205"/>
                                <a:pt x="1655" y="205"/>
                                <a:pt x="1655" y="205"/>
                              </a:cubicBezTo>
                              <a:cubicBezTo>
                                <a:pt x="1655" y="248"/>
                                <a:pt x="1655" y="248"/>
                                <a:pt x="1655" y="248"/>
                              </a:cubicBezTo>
                              <a:cubicBezTo>
                                <a:pt x="1493" y="248"/>
                                <a:pt x="1493" y="248"/>
                                <a:pt x="1493" y="248"/>
                              </a:cubicBezTo>
                              <a:lnTo>
                                <a:pt x="1493" y="2"/>
                              </a:lnTo>
                              <a:close/>
                              <a:moveTo>
                                <a:pt x="1317" y="2"/>
                              </a:moveTo>
                              <a:cubicBezTo>
                                <a:pt x="1365" y="2"/>
                                <a:pt x="1365" y="2"/>
                                <a:pt x="1365" y="2"/>
                              </a:cubicBezTo>
                              <a:cubicBezTo>
                                <a:pt x="1365" y="248"/>
                                <a:pt x="1365" y="248"/>
                                <a:pt x="1365" y="248"/>
                              </a:cubicBezTo>
                              <a:cubicBezTo>
                                <a:pt x="1322" y="248"/>
                                <a:pt x="1322" y="248"/>
                                <a:pt x="1322" y="248"/>
                              </a:cubicBezTo>
                              <a:cubicBezTo>
                                <a:pt x="1225" y="97"/>
                                <a:pt x="1225" y="97"/>
                                <a:pt x="1225" y="97"/>
                              </a:cubicBezTo>
                              <a:cubicBezTo>
                                <a:pt x="1225" y="248"/>
                                <a:pt x="1225" y="248"/>
                                <a:pt x="1225" y="248"/>
                              </a:cubicBezTo>
                              <a:cubicBezTo>
                                <a:pt x="1177" y="248"/>
                                <a:pt x="1177" y="248"/>
                                <a:pt x="1177" y="248"/>
                              </a:cubicBezTo>
                              <a:cubicBezTo>
                                <a:pt x="1177" y="2"/>
                                <a:pt x="1177" y="2"/>
                                <a:pt x="1177" y="2"/>
                              </a:cubicBezTo>
                              <a:cubicBezTo>
                                <a:pt x="1219" y="2"/>
                                <a:pt x="1219" y="2"/>
                                <a:pt x="1219" y="2"/>
                              </a:cubicBezTo>
                              <a:cubicBezTo>
                                <a:pt x="1317" y="153"/>
                                <a:pt x="1317" y="153"/>
                                <a:pt x="1317" y="153"/>
                              </a:cubicBezTo>
                              <a:lnTo>
                                <a:pt x="1317" y="2"/>
                              </a:lnTo>
                              <a:close/>
                            </a:path>
                          </a:pathLst>
                        </a:custGeom>
                        <a:solidFill>
                          <a:srgbClr val="0E0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861695" y="1518920"/>
                          <a:ext cx="5080" cy="5715"/>
                        </a:xfrm>
                        <a:prstGeom prst="rect">
                          <a:avLst/>
                        </a:prstGeom>
                        <a:solidFill>
                          <a:srgbClr val="5143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503555" y="535940"/>
                          <a:ext cx="259715" cy="726440"/>
                        </a:xfrm>
                        <a:custGeom>
                          <a:avLst/>
                          <a:gdLst>
                            <a:gd name="T0" fmla="*/ 409 w 409"/>
                            <a:gd name="T1" fmla="*/ 81 h 1144"/>
                            <a:gd name="T2" fmla="*/ 327 w 409"/>
                            <a:gd name="T3" fmla="*/ 81 h 1144"/>
                            <a:gd name="T4" fmla="*/ 327 w 409"/>
                            <a:gd name="T5" fmla="*/ 0 h 1144"/>
                            <a:gd name="T6" fmla="*/ 409 w 409"/>
                            <a:gd name="T7" fmla="*/ 81 h 1144"/>
                            <a:gd name="T8" fmla="*/ 82 w 409"/>
                            <a:gd name="T9" fmla="*/ 735 h 1144"/>
                            <a:gd name="T10" fmla="*/ 0 w 409"/>
                            <a:gd name="T11" fmla="*/ 816 h 1144"/>
                            <a:gd name="T12" fmla="*/ 82 w 409"/>
                            <a:gd name="T13" fmla="*/ 816 h 1144"/>
                            <a:gd name="T14" fmla="*/ 82 w 409"/>
                            <a:gd name="T15" fmla="*/ 735 h 1144"/>
                            <a:gd name="T16" fmla="*/ 327 w 409"/>
                            <a:gd name="T17" fmla="*/ 816 h 1144"/>
                            <a:gd name="T18" fmla="*/ 409 w 409"/>
                            <a:gd name="T19" fmla="*/ 816 h 1144"/>
                            <a:gd name="T20" fmla="*/ 327 w 409"/>
                            <a:gd name="T21" fmla="*/ 735 h 1144"/>
                            <a:gd name="T22" fmla="*/ 327 w 409"/>
                            <a:gd name="T23" fmla="*/ 816 h 1144"/>
                            <a:gd name="T24" fmla="*/ 82 w 409"/>
                            <a:gd name="T25" fmla="*/ 980 h 1144"/>
                            <a:gd name="T26" fmla="*/ 82 w 409"/>
                            <a:gd name="T27" fmla="*/ 898 h 1144"/>
                            <a:gd name="T28" fmla="*/ 0 w 409"/>
                            <a:gd name="T29" fmla="*/ 898 h 1144"/>
                            <a:gd name="T30" fmla="*/ 82 w 409"/>
                            <a:gd name="T31" fmla="*/ 980 h 1144"/>
                            <a:gd name="T32" fmla="*/ 327 w 409"/>
                            <a:gd name="T33" fmla="*/ 980 h 1144"/>
                            <a:gd name="T34" fmla="*/ 409 w 409"/>
                            <a:gd name="T35" fmla="*/ 980 h 1144"/>
                            <a:gd name="T36" fmla="*/ 327 w 409"/>
                            <a:gd name="T37" fmla="*/ 898 h 1144"/>
                            <a:gd name="T38" fmla="*/ 327 w 409"/>
                            <a:gd name="T39" fmla="*/ 980 h 1144"/>
                            <a:gd name="T40" fmla="*/ 327 w 409"/>
                            <a:gd name="T41" fmla="*/ 1144 h 1144"/>
                            <a:gd name="T42" fmla="*/ 409 w 409"/>
                            <a:gd name="T43" fmla="*/ 1062 h 1144"/>
                            <a:gd name="T44" fmla="*/ 327 w 409"/>
                            <a:gd name="T45" fmla="*/ 1062 h 1144"/>
                            <a:gd name="T46" fmla="*/ 327 w 409"/>
                            <a:gd name="T47" fmla="*/ 1144 h 1144"/>
                            <a:gd name="T48" fmla="*/ 82 w 409"/>
                            <a:gd name="T49" fmla="*/ 1144 h 1144"/>
                            <a:gd name="T50" fmla="*/ 82 w 409"/>
                            <a:gd name="T51" fmla="*/ 1062 h 1144"/>
                            <a:gd name="T52" fmla="*/ 0 w 409"/>
                            <a:gd name="T53" fmla="*/ 1144 h 1144"/>
                            <a:gd name="T54" fmla="*/ 82 w 409"/>
                            <a:gd name="T55" fmla="*/ 1144 h 1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09" h="1144">
                              <a:moveTo>
                                <a:pt x="409" y="81"/>
                              </a:moveTo>
                              <a:lnTo>
                                <a:pt x="327" y="81"/>
                              </a:lnTo>
                              <a:lnTo>
                                <a:pt x="327" y="0"/>
                              </a:lnTo>
                              <a:lnTo>
                                <a:pt x="409" y="81"/>
                              </a:lnTo>
                              <a:close/>
                              <a:moveTo>
                                <a:pt x="82" y="735"/>
                              </a:moveTo>
                              <a:lnTo>
                                <a:pt x="0" y="816"/>
                              </a:lnTo>
                              <a:lnTo>
                                <a:pt x="82" y="816"/>
                              </a:lnTo>
                              <a:lnTo>
                                <a:pt x="82" y="735"/>
                              </a:lnTo>
                              <a:close/>
                              <a:moveTo>
                                <a:pt x="327" y="816"/>
                              </a:moveTo>
                              <a:lnTo>
                                <a:pt x="409" y="816"/>
                              </a:lnTo>
                              <a:lnTo>
                                <a:pt x="327" y="735"/>
                              </a:lnTo>
                              <a:lnTo>
                                <a:pt x="327" y="816"/>
                              </a:lnTo>
                              <a:close/>
                              <a:moveTo>
                                <a:pt x="82" y="980"/>
                              </a:moveTo>
                              <a:lnTo>
                                <a:pt x="82" y="898"/>
                              </a:lnTo>
                              <a:lnTo>
                                <a:pt x="0" y="898"/>
                              </a:lnTo>
                              <a:lnTo>
                                <a:pt x="82" y="980"/>
                              </a:lnTo>
                              <a:close/>
                              <a:moveTo>
                                <a:pt x="327" y="980"/>
                              </a:moveTo>
                              <a:lnTo>
                                <a:pt x="409" y="980"/>
                              </a:lnTo>
                              <a:lnTo>
                                <a:pt x="327" y="898"/>
                              </a:lnTo>
                              <a:lnTo>
                                <a:pt x="327" y="980"/>
                              </a:lnTo>
                              <a:close/>
                              <a:moveTo>
                                <a:pt x="327" y="1144"/>
                              </a:moveTo>
                              <a:lnTo>
                                <a:pt x="409" y="1062"/>
                              </a:lnTo>
                              <a:lnTo>
                                <a:pt x="327" y="1062"/>
                              </a:lnTo>
                              <a:lnTo>
                                <a:pt x="327" y="1144"/>
                              </a:lnTo>
                              <a:close/>
                              <a:moveTo>
                                <a:pt x="82" y="1144"/>
                              </a:moveTo>
                              <a:lnTo>
                                <a:pt x="82" y="1062"/>
                              </a:lnTo>
                              <a:lnTo>
                                <a:pt x="0" y="1144"/>
                              </a:lnTo>
                              <a:lnTo>
                                <a:pt x="82" y="11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717C994" id="JE2107201016Ju nieuwsbrief p1.emf(JU-LOCK)" o:spid="_x0000_s1026" editas="canvas" style="position:absolute;margin-left:0;margin-top:0;width:595.3pt;height:181.1pt;z-index:-251656192;mso-position-horizontal-relative:page;mso-position-vertical-relative:page" coordsize="75603,2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22999;visibility:visible;mso-wrap-style:square">
                <v:fill o:detectmouseclick="t"/>
                <v:path o:connecttype="none"/>
              </v:shape>
              <v:shape id="Freeform 4" o:spid="_x0000_s1028" style="position:absolute;left:54857;width:20752;height:17913;visibility:visible;mso-wrap-style:square;v-text-anchor:top" coordsize="3268,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" path="m226,r800,800l800,800,,,226,xm3268,614r,l3268,363,2905,r-32,l2653,r-6,l2426,,2213,,1993,r-7,l1766,,1553,,1326,,1113,,886,,673,,446,,3268,2821r,-226l1473,800r213,l3268,2381r,-226l1913,800r213,l3268,1941r,-227l2353,800r214,l3268,1500r,-226l2793,800r214,l3268,1060r,-226l3268,834r,-220xm3087,r181,180l3268,,3087,xe" stroked="f">
                <v:path arrowok="t" o:connecttype="custom" o:connectlocs="143510,0;651510,508000;508000,508000;0,0;143510,0;2075180,389890;2075180,389890;2075180,230505;1844675,0;1824355,0;1684655,0;1680845,0;1540510,0;1405255,0;1265555,0;1261110,0;1121410,0;986155,0;842010,0;706755,0;562610,0;427355,0;283210,0;2075180,1791335;2075180,1647825;935355,508000;1070610,508000;2075180,1511935;2075180,1368425;1214755,508000;1350010,508000;2075180,1232535;2075180,1088390;1494155,508000;1630045,508000;2075180,952500;2075180,808990;1773555,508000;1909445,508000;2075180,673100;2075180,529590;2075180,529590;2075180,389890;1960245,0;2075180,114300;2075180,0;1960245,0" o:connectangles="0,0,0,0,0,0,0,0,0,0,0,0,0,0,0,0,0,0,0,0,0,0,0,0,0,0,0,0,0,0,0,0,0,0,0,0,0,0,0,0,0,0,0,0,0,0,0"/>
                <o:lock v:ext="edit" verticies="t"/>
              </v:shape>
              <v:shape id="Freeform 5" o:spid="_x0000_s1029" style="position:absolute;left:56292;width:6522;height:5080;visibility:visible;mso-wrap-style:square;v-text-anchor:top" coordsize="10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" path="m,l800,800r227,l227,,,xe" fillcolor="#d15c05" stroked="f">
                <v:path arrowok="t" o:connecttype="custom" o:connectlocs="0,0;508000,508000;652145,508000;144145,0;0,0" o:connectangles="0,0,0,0,0"/>
              </v:shape>
              <v:shape id="Freeform 6" o:spid="_x0000_s1030" style="position:absolute;left:59086;width:6522;height:5080;visibility:visible;mso-wrap-style:square;v-text-anchor:top" coordsize="10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" path="m,l800,800r227,l227,,,xe" fillcolor="#c6ad00" stroked="f">
                <v:path arrowok="t" o:connecttype="custom" o:connectlocs="0,0;508000,508000;652145,508000;144145,0;0,0" o:connectangles="0,0,0,0,0"/>
              </v:shape>
              <v:shape id="Freeform 7" o:spid="_x0000_s1031" style="position:absolute;left:61880;width:6522;height:5080;visibility:visible;mso-wrap-style:square;v-text-anchor:top" coordsize="10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" path="m,l801,800r226,l227,,,xe" fillcolor="#008693" stroked="f">
                <v:path arrowok="t" o:connecttype="custom" o:connectlocs="0,0;508635,508000;652145,508000;144145,0;0,0" o:connectangles="0,0,0,0,0"/>
              </v:shape>
              <v:shape id="Freeform 8" o:spid="_x0000_s1032" style="position:absolute;left:64674;width:6522;height:5080;visibility:visible;mso-wrap-style:square;v-text-anchor:top" coordsize="10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" path="m,l800,800r227,l227,,,xe" fillcolor="#c51315" stroked="f">
                <v:path arrowok="t" o:connecttype="custom" o:connectlocs="0,0;508000,508000;652145,508000;144145,0;0,0" o:connectangles="0,0,0,0,0"/>
              </v:shape>
              <v:shape id="Freeform 9" o:spid="_x0000_s1033" style="position:absolute;left:4000;top:8724;width:4870;height:4934;visibility:visible;mso-wrap-style:square;v-text-anchor:top" coordsize="76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" path="m,41l71,,677,r58,41l767,73r-3,570l735,777r-653,l,695,,41xe" fillcolor="#0e0f0e" stroked="f">
                <v:path arrowok="t" o:connecttype="custom" o:connectlocs="0,26035;45085,0;429895,0;466725,26035;487045,46355;485140,408305;466725,493395;52070,493395;0,441325;0,26035" o:connectangles="0,0,0,0,0,0,0,0,0,0"/>
              </v:shape>
              <v:shape id="Freeform 10" o:spid="_x0000_s1034" style="position:absolute;left:4000;top:4318;width:4667;height:4667;visibility:visible;mso-wrap-style:square;v-text-anchor:top" coordsize="7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" path="m,l490,,735,245r,490l,735,,xe" fillcolor="#0095a5" stroked="f">
                <v:path arrowok="t" o:connecttype="custom" o:connectlocs="0,0;311150,0;466725,155575;466725,466725;0,466725;0,0" o:connectangles="0,0,0,0,0,0"/>
              </v:shape>
              <v:rect id="Rectangle 11" o:spid="_x0000_s1035" style="position:absolute;left:8667;top:8985;width:4668;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" fillcolor="#eb6608" stroked="f"/>
              <v:shape id="Freeform 12" o:spid="_x0000_s1036" style="position:absolute;left:5035;top:5359;width:2597;height:2718;visibility:visible;mso-wrap-style:square;v-text-anchor:top" coordsize="40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" path="m,l164,,327,r17,40l327,81r-122,l82,81r,174l82,428r-41,l,428,,214,,xm327,81r,174l327,428r41,l409,428r,-173l409,81,368,62,327,81xe" fillcolor="#d3eaef" stroked="f">
                <v:path arrowok="t" o:connecttype="custom" o:connectlocs="0,0;104140,0;207645,0;218440,25400;207645,51435;130175,51435;52070,51435;52070,161925;52070,271780;26035,271780;0,271780;0,135890;0,0;207645,51435;207645,161925;207645,271780;233680,271780;259715,271780;259715,161925;259715,51435;233680,39370;207645,51435" o:connectangles="0,0,0,0,0,0,0,0,0,0,0,0,0,0,0,0,0,0,0,0,0,0"/>
                <o:lock v:ext="edit" verticies="t"/>
              </v:shape>
              <v:shape id="Freeform 13" o:spid="_x0000_s1037" style="position:absolute;left:5035;top:10026;width:2597;height:2597;visibility:visible;mso-wrap-style:square;v-text-anchor:top" coordsize="40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" path="m327,81r-122,l82,81,62,41,82,,205,,327,r17,41l327,81xm82,81l41,73,,81r,41l,163r41,12l82,163r,-41l82,81xm82,163l72,204r10,41l205,245r122,l344,204,327,163r-122,l82,163xm327,245r,41l327,327r41,9l409,327r,-41l409,245,368,234r-41,11xm82,409r123,l327,409r12,-41l327,327r-122,l82,327,62,368r20,41xe" fillcolor="#cbcbcc" stroked="f">
                <v:path arrowok="t" o:connecttype="custom" o:connectlocs="207645,51435;130175,51435;52070,51435;39370,26035;52070,0;130175,0;207645,0;218440,26035;207645,51435;52070,51435;26035,46355;0,51435;0,77470;0,103505;26035,111125;52070,103505;52070,77470;52070,51435;52070,103505;45720,129540;52070,155575;130175,155575;207645,155575;218440,129540;207645,103505;130175,103505;52070,103505;207645,155575;207645,181610;207645,207645;233680,213360;259715,207645;259715,181610;259715,155575;233680,148590;207645,155575;52070,259715;130175,259715;207645,259715;215265,233680;207645,207645;130175,207645;52070,207645;39370,233680;52070,259715" o:connectangles="0,0,0,0,0,0,0,0,0,0,0,0,0,0,0,0,0,0,0,0,0,0,0,0,0,0,0,0,0,0,0,0,0,0,0,0,0,0,0,0,0,0,0,0,0"/>
                <o:lock v:ext="edit" verticies="t"/>
              </v:shape>
              <v:shape id="Freeform 14" o:spid="_x0000_s1038" style="position:absolute;left:8667;top:8985;width:4668;height:4673;visibility:visible;mso-wrap-style:square;v-text-anchor:top" coordsize="73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" path="m735,r,82l654,r81,xm490,l735,245r,-81l572,,490,xm327,l735,409r,-82l408,,327,xm422,178l245,,163,,344,180r78,-2xm735,491l478,233r-82,l735,573r,-82xm422,341l318,229r-83,2l347,347r75,-6xm521,409r-113,l504,505r17,-96xm516,517l735,736r,-82l554,473r-38,44xm388,552l572,736r82,l470,552r-82,xm422,505l204,286r26,107l341,505r81,xm226,554l408,736r82,l306,552r-80,2xm,491l245,736r82,l,409r,82xm,654r82,82l163,736,,573r,81xm175,421l,245r,82l175,503r,-82xm180,262l,82r,82l175,339r5,-77xm245,164l82,,,,204,205r41,-41xe" fillcolor="#c41315" stroked="f">
                <v:path arrowok="t" o:connecttype="custom" o:connectlocs="466725,52070;466725,0;466725,155575;363220,0;207645,0;466725,207645;207645,0;155575,0;218440,114300;466725,311785;251460,147955;466725,311785;201930,145415;220345,220345;330835,259715;320040,320675;327660,328295;466725,415290;327660,328295;363220,467360;298450,350520;267970,320675;146050,249555;267970,320675;259080,467360;194310,350520;0,311785;207645,467360;0,311785;52070,467360;0,363855;111125,267335;0,207645;111125,267335;0,52070;111125,215265;155575,104140;0,0;155575,104140" o:connectangles="0,0,0,0,0,0,0,0,0,0,0,0,0,0,0,0,0,0,0,0,0,0,0,0,0,0,0,0,0,0,0,0,0,0,0,0,0,0,0"/>
                <o:lock v:ext="edit" verticies="t"/>
              </v:shape>
              <v:shape id="Freeform 15" o:spid="_x0000_s1039" style="position:absolute;left:9702;top:10026;width:2597;height:2597;visibility:visible;mso-wrap-style:square;v-text-anchor:top" coordsize="40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" path="m327,81r-122,l82,81,72,67r,l67,44,70,15r7,-3l82,,205,,327,r7,10l336,22r,24l336,67r,l327,81xm,81l,204,,327r7,7l25,336r19,l62,336r11,l82,327r,-123l82,81,41,73,,81xm82,409r123,l327,409r12,-45l327,327r-122,l82,327r-5,11l77,352r,28l82,409xm327,245r,41l327,327r41,l409,327r,-41l409,245,370,234r-43,11xm245,245r41,l327,245r12,-44l327,163r-41,l245,163r-12,41l245,245xe" fillcolor="#fce3cf" stroked="f">
                <v:path arrowok="t" o:connecttype="custom" o:connectlocs="207645,51435;130175,51435;52070,51435;45720,42545;45720,42545;42545,27940;44450,9525;48895,7620;52070,0;130175,0;207645,0;212090,6350;213360,13970;213360,29210;213360,42545;213360,42545;207645,51435;0,51435;0,129540;0,207645;4445,212090;15875,213360;27940,213360;39370,213360;46355,213360;52070,207645;52070,129540;52070,51435;26035,46355;0,51435;52070,259715;130175,259715;207645,259715;215265,231140;207645,207645;130175,207645;52070,207645;48895,214630;48895,223520;48895,241300;52070,259715;207645,155575;207645,181610;207645,207645;233680,207645;259715,207645;259715,181610;259715,155575;234950,148590;207645,155575;155575,155575;181610,155575;207645,155575;215265,127635;207645,103505;181610,103505;155575,103505;147955,129540;155575,155575" o:connectangles="0,0,0,0,0,0,0,0,0,0,0,0,0,0,0,0,0,0,0,0,0,0,0,0,0,0,0,0,0,0,0,0,0,0,0,0,0,0,0,0,0,0,0,0,0,0,0,0,0,0,0,0,0,0,0,0,0,0,0"/>
                <o:lock v:ext="edit" verticies="t"/>
              </v:shape>
              <v:shape id="Freeform 16" o:spid="_x0000_s1040" style="position:absolute;left:9702;top:10026;width:2597;height:2597;visibility:visible;mso-wrap-style:square;v-text-anchor:top" coordsize="40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" path="m409,81r-82,l327,r82,81xm82,81l82,,,81r82,xm245,245r,-82l164,163r81,82xm327,245r82,l327,163r,82xm327,409r82,-82l327,327r,82xm82,409r,-82l,327r82,82xe" stroked="f">
                <v:path arrowok="t" o:connecttype="custom" o:connectlocs="259715,51435;207645,51435;207645,0;259715,51435;52070,51435;52070,0;0,51435;52070,51435;155575,155575;155575,103505;104140,103505;155575,155575;207645,155575;259715,155575;207645,103505;207645,155575;207645,259715;259715,207645;207645,207645;207645,259715;52070,259715;52070,207645;0,207645;52070,259715" o:connectangles="0,0,0,0,0,0,0,0,0,0,0,0,0,0,0,0,0,0,0,0,0,0,0,0"/>
                <o:lock v:ext="edit" verticies="t"/>
              </v:shape>
              <v:shape id="Freeform 17" o:spid="_x0000_s1041" style="position:absolute;left:4006;top:14173;width:9341;height:793;visibility:visible;mso-wrap-style:square;v-text-anchor:top" coordsize="294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" path="m481,77c481,36,451,2,401,2v-96,,-96,,-96,c305,248,305,248,305,248v48,,48,,48,c353,150,353,150,353,150v34,,34,,34,c435,248,435,248,435,248v56,,56,,56,c436,142,436,142,436,142v24,-9,45,-30,45,-65xm398,110v-45,,-45,,-45,c353,45,353,45,353,45v45,,45,,45,c419,45,433,58,433,77v,19,-14,33,-35,33xm91,111v93,,93,,93,c184,147,184,147,184,147v,36,-6,57,-23,75c141,243,118,250,91,250v-27,,-49,-9,-66,-27c,198,1,168,1,125,1,83,,52,25,27,42,10,64,,91,v57,,86,37,93,79c135,79,135,79,135,79,130,56,116,43,91,43,78,43,67,48,60,56,51,66,49,78,49,125v,48,2,59,11,70c67,203,78,207,91,207v15,,27,-5,34,-13c133,185,137,174,137,161v,-10,,-10,,-10c91,151,91,151,91,151r,-40xm685,c657,,635,10,618,27v-25,25,-24,56,-24,98c594,168,593,198,618,223v17,18,39,27,67,27c713,250,734,241,751,223v25,-25,25,-55,25,-98c776,83,776,52,751,27,734,10,713,,685,xm715,194v-7,8,-17,13,-30,13c671,207,660,202,654,194,644,184,642,173,642,125v,-47,2,-59,12,-69c660,48,671,43,685,43v13,,23,5,30,13c725,66,727,78,727,125v,48,-2,59,-12,69xm2247,v-28,,-50,10,-67,27c2155,52,2156,83,2156,125v,43,-1,73,24,98c2197,241,2219,250,2247,250v28,,49,-9,66,-27c2338,198,2338,168,2338,125v,-42,,-73,-25,-98c2296,10,2275,,2247,xm2277,194v-6,8,-17,13,-30,13c2234,207,2222,202,2216,194v-10,-10,-12,-21,-12,-69c2204,78,2206,66,2216,56v6,-8,18,-13,31,-13c2260,43,2271,48,2277,56v10,10,13,22,13,69c2290,173,2287,184,2277,194xm2915,26c2899,9,2876,2,2850,2v-89,,-89,,-89,c2761,248,2761,248,2761,248v89,,89,,89,c2876,248,2899,241,2915,225v28,-28,25,-64,25,-101c2940,87,2943,53,2915,26xm2882,190v-9,10,-20,15,-36,15c2810,205,2810,205,2810,205v,-160,,-160,,-160c2846,45,2846,45,2846,45v16,,27,5,36,15c2891,71,2892,87,2892,124v,37,-1,55,-10,66xm896,2v162,,162,,162,c1058,45,1058,45,1058,45v-114,,-114,,-114,c944,103,944,103,944,103v97,,97,,97,c1041,146,1041,146,1041,146v-97,,-97,,-97,c944,205,944,205,944,205v114,,114,,114,c1058,248,1058,248,1058,248v-162,,-162,,-162,l896,2xm2011,2v50,,50,,50,c1995,248,1995,248,1995,248v-40,,-40,,-40,c1910,99,1910,99,1910,99v-46,149,-46,149,-46,149c1824,248,1824,248,1824,248,1758,2,1758,2,1758,2v51,,51,,51,c1847,157,1847,157,1847,157,1892,2,1892,2,1892,2v36,,36,,36,c1972,157,1972,157,1972,157l2011,2xm2588,2v48,,48,,48,c2636,164,2636,164,2636,164v,52,-40,86,-91,86c2495,250,2455,216,2455,164v,-162,,-162,,-162c2503,2,2503,2,2503,2v,160,,160,,160c2503,191,2519,207,2545,207v26,,43,-16,43,-45l2588,2xm1493,2v162,,162,,162,c1655,45,1655,45,1655,45v-114,,-114,,-114,c1541,103,1541,103,1541,103v97,,97,,97,c1638,146,1638,146,1638,146v-97,,-97,,-97,c1541,205,1541,205,1541,205v114,,114,,114,c1655,248,1655,248,1655,248v-162,,-162,,-162,l1493,2xm1317,2v48,,48,,48,c1365,248,1365,248,1365,248v-43,,-43,,-43,c1225,97,1225,97,1225,97v,151,,151,,151c1177,248,1177,248,1177,248v,-246,,-246,,-246c1219,2,1219,2,1219,2v98,151,98,151,98,151l1317,2xe" fillcolor="#0e0f0e" stroked="f">
                <v:path arrowok="t" o:connecttype="custom" o:connectlocs="96805,635;112039,47625;155840,78740;126322,34925;126322,14288;28883,35243;51100,70485;317,39688;58400,25083;19044,17780;28883,65723;43483,47943;217414,0;196148,70803;246296,39688;226935,61595;203766,39688;226935,17780;713180,0;691915,70803;742063,39688;722702,61595;699532,39688;722702,17780;925198,8255;876320,78740;933133,39370;903298,65088;903298,14288;914724,60325;335801,14288;330405,32703;299618,65088;284383,78740;654145,635;606219,31433;557975,635;600506,635;638276,635;836646,52070;779198,635;807763,65723;473866,635;489101,14288;519888,46355;525284,65088;473866,635;433240,78740;388805,78740;386901,635" o:connectangles="0,0,0,0,0,0,0,0,0,0,0,0,0,0,0,0,0,0,0,0,0,0,0,0,0,0,0,0,0,0,0,0,0,0,0,0,0,0,0,0,0,0,0,0,0,0,0,0,0,0"/>
                <o:lock v:ext="edit" verticies="t"/>
              </v:shape>
              <v:rect id="Rectangle 18" o:spid="_x0000_s1042" style="position:absolute;left:8616;top:15189;width:5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" fillcolor="#514384" stroked="f"/>
              <v:shape id="Freeform 19" o:spid="_x0000_s1043" style="position:absolute;left:5035;top:5359;width:2597;height:7264;visibility:visible;mso-wrap-style:square;v-text-anchor:top" coordsize="409,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" path="m409,81r-82,l327,r82,81xm82,735l,816r82,l82,735xm327,816r82,l327,735r,81xm82,980r,-82l,898r82,82xm327,980r82,l327,898r,82xm327,1144r82,-82l327,1062r,82xm82,1144r,-82l,1144r82,xe" stroked="f">
                <v:path arrowok="t" o:connecttype="custom" o:connectlocs="259715,51435;207645,51435;207645,0;259715,51435;52070,466725;0,518160;52070,518160;52070,466725;207645,518160;259715,518160;207645,466725;207645,518160;52070,622300;52070,570230;0,570230;52070,622300;207645,622300;259715,622300;207645,570230;207645,622300;207645,726440;259715,674370;207645,674370;207645,726440;52070,726440;52070,674370;0,726440;52070,726440" o:connectangles="0,0,0,0,0,0,0,0,0,0,0,0,0,0,0,0,0,0,0,0,0,0,0,0,0,0,0,0"/>
                <o:lock v:ext="edit" verticies="t"/>
              </v:shape>
              <w10:wrap anchorx="page" anchory="page"/>
            </v:group>
          </w:pict>
        </mc:Fallback>
      </mc:AlternateContent>
    </w:r>
    <w:r w:rsidRPr="007202B6">
      <w:rPr>
        <w:noProof/>
      </w:rPr>
      <w:drawing>
        <wp:anchor distT="0" distB="0" distL="114300" distR="114300" simplePos="0" relativeHeight="251659264" behindDoc="1" locked="0" layoutInCell="0" allowOverlap="1" wp14:anchorId="000A29EF" wp14:editId="20F75645">
          <wp:simplePos x="0" y="0"/>
          <wp:positionH relativeFrom="page">
            <wp:posOffset>0</wp:posOffset>
          </wp:positionH>
          <wp:positionV relativeFrom="page">
            <wp:posOffset>0</wp:posOffset>
          </wp:positionV>
          <wp:extent cx="7560579" cy="1639827"/>
          <wp:effectExtent l="0" t="0" r="2540" b="0"/>
          <wp:wrapNone/>
          <wp:docPr id="1" name="P2107201018JU nieuws_Tekengebied(JU-LOCK)"/>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P2107201018JU nieuws_Tekengebi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579" cy="16398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72494A"/>
    <w:multiLevelType w:val="multilevel"/>
    <w:tmpl w:val="7B421744"/>
    <w:numStyleLink w:val="OpsommingkleineletterNSGGroenewoud"/>
  </w:abstractNum>
  <w:abstractNum w:abstractNumId="11" w15:restartNumberingAfterBreak="0">
    <w:nsid w:val="06FB0A3D"/>
    <w:multiLevelType w:val="multilevel"/>
    <w:tmpl w:val="9E50E438"/>
    <w:styleLink w:val="OpsommingbolletjeNSGGroenewoud"/>
    <w:lvl w:ilvl="0">
      <w:start w:val="1"/>
      <w:numFmt w:val="bullet"/>
      <w:pStyle w:val="Opsommingbolletje1eniveauNSGGroenewoud"/>
      <w:lvlText w:val="•"/>
      <w:lvlJc w:val="left"/>
      <w:pPr>
        <w:ind w:left="284" w:hanging="284"/>
      </w:pPr>
      <w:rPr>
        <w:rFonts w:hint="default"/>
      </w:rPr>
    </w:lvl>
    <w:lvl w:ilvl="1">
      <w:start w:val="1"/>
      <w:numFmt w:val="bullet"/>
      <w:pStyle w:val="Opsommingbolletje2eniveauNSGGroenewoud"/>
      <w:lvlText w:val="•"/>
      <w:lvlJc w:val="left"/>
      <w:pPr>
        <w:ind w:left="568" w:hanging="284"/>
      </w:pPr>
      <w:rPr>
        <w:rFonts w:hint="default"/>
      </w:rPr>
    </w:lvl>
    <w:lvl w:ilvl="2">
      <w:start w:val="1"/>
      <w:numFmt w:val="bullet"/>
      <w:pStyle w:val="Opsommingbolletje3eniveauNSGGroenewoud"/>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BC24928"/>
    <w:multiLevelType w:val="multilevel"/>
    <w:tmpl w:val="B4BACAD8"/>
    <w:styleLink w:val="OpsommingstreepjeNSGGroenewoud"/>
    <w:lvl w:ilvl="0">
      <w:start w:val="1"/>
      <w:numFmt w:val="bullet"/>
      <w:pStyle w:val="Opsommingstreepje1eniveauNSGGroenewoud"/>
      <w:lvlText w:val="–"/>
      <w:lvlJc w:val="left"/>
      <w:pPr>
        <w:ind w:left="284" w:hanging="284"/>
      </w:pPr>
      <w:rPr>
        <w:rFonts w:hint="default"/>
      </w:rPr>
    </w:lvl>
    <w:lvl w:ilvl="1">
      <w:start w:val="1"/>
      <w:numFmt w:val="bullet"/>
      <w:pStyle w:val="Opsommingstreepje2eniveauNSGGroenewoud"/>
      <w:lvlText w:val="–"/>
      <w:lvlJc w:val="left"/>
      <w:pPr>
        <w:ind w:left="568" w:hanging="284"/>
      </w:pPr>
      <w:rPr>
        <w:rFonts w:hint="default"/>
      </w:rPr>
    </w:lvl>
    <w:lvl w:ilvl="2">
      <w:start w:val="1"/>
      <w:numFmt w:val="bullet"/>
      <w:pStyle w:val="Opsommingstreepje3eniveauNSGGroenewoud"/>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0EA27EB4"/>
    <w:multiLevelType w:val="multilevel"/>
    <w:tmpl w:val="B80072F2"/>
    <w:numStyleLink w:val="KopnummeringNSGGroenewoud"/>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2E403D"/>
    <w:multiLevelType w:val="multilevel"/>
    <w:tmpl w:val="7B421744"/>
    <w:styleLink w:val="OpsommingkleineletterNSGGroenewoud"/>
    <w:lvl w:ilvl="0">
      <w:start w:val="1"/>
      <w:numFmt w:val="none"/>
      <w:pStyle w:val="OpsommingkleineletterbasistekstNSGGroenewoud"/>
      <w:suff w:val="nothing"/>
      <w:lvlText w:val=""/>
      <w:lvlJc w:val="left"/>
      <w:pPr>
        <w:ind w:left="0" w:firstLine="0"/>
      </w:pPr>
      <w:rPr>
        <w:rFonts w:hint="default"/>
      </w:rPr>
    </w:lvl>
    <w:lvl w:ilvl="1">
      <w:start w:val="1"/>
      <w:numFmt w:val="lowerLetter"/>
      <w:pStyle w:val="Opsommingkleineletter1eniveauNSGGroenewoud"/>
      <w:lvlText w:val="%2"/>
      <w:lvlJc w:val="left"/>
      <w:pPr>
        <w:ind w:left="284" w:hanging="284"/>
      </w:pPr>
      <w:rPr>
        <w:rFonts w:hint="default"/>
      </w:rPr>
    </w:lvl>
    <w:lvl w:ilvl="2">
      <w:start w:val="1"/>
      <w:numFmt w:val="lowerLetter"/>
      <w:pStyle w:val="Opsommingkleineletter2eniveauNSGGroenewoud"/>
      <w:lvlText w:val="%3"/>
      <w:lvlJc w:val="left"/>
      <w:pPr>
        <w:ind w:left="567" w:hanging="283"/>
      </w:pPr>
      <w:rPr>
        <w:rFonts w:hint="default"/>
      </w:rPr>
    </w:lvl>
    <w:lvl w:ilvl="3">
      <w:start w:val="1"/>
      <w:numFmt w:val="lowerLetter"/>
      <w:pStyle w:val="Opsommingkleineletter3eniveauNSGGroenewoud"/>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204772F3"/>
    <w:multiLevelType w:val="multilevel"/>
    <w:tmpl w:val="858608B0"/>
    <w:lvl w:ilvl="0">
      <w:start w:val="1"/>
      <w:numFmt w:val="none"/>
      <w:lvlText w:val="%1"/>
      <w:lvlJc w:val="left"/>
      <w:pPr>
        <w:ind w:left="0" w:firstLine="0"/>
      </w:pPr>
      <w:rPr>
        <w:rFonts w:hint="default"/>
      </w:rPr>
    </w:lvl>
    <w:lvl w:ilvl="1">
      <w:start w:val="1"/>
      <w:numFmt w:val="lowerLetter"/>
      <w:lvlText w:val="%2"/>
      <w:lvlJc w:val="left"/>
      <w:pPr>
        <w:ind w:left="284" w:hanging="284"/>
      </w:pPr>
      <w:rPr>
        <w:rFonts w:hint="default"/>
      </w:rPr>
    </w:lvl>
    <w:lvl w:ilvl="2">
      <w:start w:val="1"/>
      <w:numFmt w:val="lowerLetter"/>
      <w:lvlText w:val="%3"/>
      <w:lvlJc w:val="left"/>
      <w:pPr>
        <w:ind w:left="567" w:hanging="283"/>
      </w:pPr>
      <w:rPr>
        <w:rFonts w:hint="default"/>
      </w:rPr>
    </w:lvl>
    <w:lvl w:ilvl="3">
      <w:start w:val="1"/>
      <w:numFmt w:val="lowerLetter"/>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decimal"/>
      <w:lvlText w:val="%6"/>
      <w:lvlJc w:val="left"/>
      <w:pPr>
        <w:ind w:left="284" w:hanging="284"/>
      </w:pPr>
      <w:rPr>
        <w:rFonts w:hint="default"/>
      </w:rPr>
    </w:lvl>
    <w:lvl w:ilvl="6">
      <w:start w:val="1"/>
      <w:numFmt w:val="decimal"/>
      <w:lvlText w:val="%7"/>
      <w:lvlJc w:val="left"/>
      <w:pPr>
        <w:ind w:left="567" w:hanging="283"/>
      </w:pPr>
      <w:rPr>
        <w:rFonts w:hint="default"/>
      </w:rPr>
    </w:lvl>
    <w:lvl w:ilvl="7">
      <w:start w:val="1"/>
      <w:numFmt w:val="decimal"/>
      <w:lvlText w:val="%8"/>
      <w:lvlJc w:val="left"/>
      <w:pPr>
        <w:ind w:left="851" w:hanging="284"/>
      </w:pPr>
      <w:rPr>
        <w:rFonts w:hint="default"/>
      </w:rPr>
    </w:lvl>
    <w:lvl w:ilvl="8">
      <w:start w:val="1"/>
      <w:numFmt w:val="none"/>
      <w:lvlText w:val=""/>
      <w:lvlJc w:val="left"/>
      <w:pPr>
        <w:ind w:left="0" w:firstLine="0"/>
      </w:pPr>
      <w:rPr>
        <w:rFonts w:hint="default"/>
      </w:rPr>
    </w:lvl>
  </w:abstractNum>
  <w:abstractNum w:abstractNumId="18" w15:restartNumberingAfterBreak="0">
    <w:nsid w:val="23275590"/>
    <w:multiLevelType w:val="multilevel"/>
    <w:tmpl w:val="C9FA2D30"/>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9" w15:restartNumberingAfterBreak="0">
    <w:nsid w:val="2D665843"/>
    <w:multiLevelType w:val="multilevel"/>
    <w:tmpl w:val="90A8103A"/>
    <w:styleLink w:val="BijlagenummeringNSGGroenewoud"/>
    <w:lvl w:ilvl="0">
      <w:start w:val="1"/>
      <w:numFmt w:val="decimal"/>
      <w:pStyle w:val="Bijlagekop1NSGGroenewoud"/>
      <w:suff w:val="space"/>
      <w:lvlText w:val="Bijlage %1"/>
      <w:lvlJc w:val="left"/>
      <w:pPr>
        <w:ind w:left="284" w:hanging="284"/>
      </w:pPr>
      <w:rPr>
        <w:rFonts w:hint="default"/>
      </w:rPr>
    </w:lvl>
    <w:lvl w:ilvl="1">
      <w:start w:val="1"/>
      <w:numFmt w:val="decimal"/>
      <w:pStyle w:val="Bijlagekop2NSGGroenewoud"/>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0" w15:restartNumberingAfterBreak="0">
    <w:nsid w:val="40EF61F8"/>
    <w:multiLevelType w:val="multilevel"/>
    <w:tmpl w:val="B80072F2"/>
    <w:styleLink w:val="KopnummeringNSGGroenewoud"/>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1" w15:restartNumberingAfterBreak="0">
    <w:nsid w:val="49E04A53"/>
    <w:multiLevelType w:val="multilevel"/>
    <w:tmpl w:val="7FB6E594"/>
    <w:styleLink w:val="AgendapuntlijstNSGGroenewoud"/>
    <w:lvl w:ilvl="0">
      <w:start w:val="1"/>
      <w:numFmt w:val="decimal"/>
      <w:pStyle w:val="AgendapuntNSGGroenewoud"/>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584C52"/>
    <w:multiLevelType w:val="multilevel"/>
    <w:tmpl w:val="8D0228AC"/>
    <w:numStyleLink w:val="OpsommingtekenNSGGroenewoud"/>
  </w:abstractNum>
  <w:abstractNum w:abstractNumId="24" w15:restartNumberingAfterBreak="0">
    <w:nsid w:val="4FF95A5C"/>
    <w:multiLevelType w:val="multilevel"/>
    <w:tmpl w:val="C3A2B1D8"/>
    <w:styleLink w:val="OpsommingnummerNSGGroenewoud"/>
    <w:lvl w:ilvl="0">
      <w:start w:val="1"/>
      <w:numFmt w:val="none"/>
      <w:pStyle w:val="OpsommingnummerbasistekstNSGGroenewoud"/>
      <w:suff w:val="nothing"/>
      <w:lvlText w:val=""/>
      <w:lvlJc w:val="left"/>
      <w:pPr>
        <w:ind w:left="0" w:firstLine="0"/>
      </w:pPr>
      <w:rPr>
        <w:rFonts w:hint="default"/>
      </w:rPr>
    </w:lvl>
    <w:lvl w:ilvl="1">
      <w:start w:val="1"/>
      <w:numFmt w:val="decimal"/>
      <w:pStyle w:val="Opsommingnummer1eniveauNSGGroenewoud"/>
      <w:lvlText w:val="%2"/>
      <w:lvlJc w:val="left"/>
      <w:pPr>
        <w:ind w:left="284" w:hanging="284"/>
      </w:pPr>
      <w:rPr>
        <w:rFonts w:hint="default"/>
      </w:rPr>
    </w:lvl>
    <w:lvl w:ilvl="2">
      <w:start w:val="1"/>
      <w:numFmt w:val="decimal"/>
      <w:pStyle w:val="Opsommingnummer2eniveauNSGGroenewoud"/>
      <w:lvlText w:val="%3"/>
      <w:lvlJc w:val="left"/>
      <w:pPr>
        <w:ind w:left="567" w:hanging="283"/>
      </w:pPr>
      <w:rPr>
        <w:rFonts w:hint="default"/>
      </w:rPr>
    </w:lvl>
    <w:lvl w:ilvl="3">
      <w:start w:val="1"/>
      <w:numFmt w:val="decimal"/>
      <w:pStyle w:val="Opsommingnummer3eniveauNSGGroenewoud"/>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63F335A0"/>
    <w:multiLevelType w:val="multilevel"/>
    <w:tmpl w:val="8D0228AC"/>
    <w:styleLink w:val="OpsommingtekenNSGGroenewoud"/>
    <w:lvl w:ilvl="0">
      <w:start w:val="1"/>
      <w:numFmt w:val="bullet"/>
      <w:pStyle w:val="Opsommingteken1eniveauNSGGroenewoud"/>
      <w:lvlText w:val="•"/>
      <w:lvlJc w:val="left"/>
      <w:pPr>
        <w:ind w:left="284" w:hanging="284"/>
      </w:pPr>
      <w:rPr>
        <w:rFonts w:hint="default"/>
      </w:rPr>
    </w:lvl>
    <w:lvl w:ilvl="1">
      <w:start w:val="1"/>
      <w:numFmt w:val="bullet"/>
      <w:pStyle w:val="Opsommingteken2eniveauNSGGroenewoud"/>
      <w:lvlText w:val="–"/>
      <w:lvlJc w:val="left"/>
      <w:pPr>
        <w:ind w:left="568" w:hanging="284"/>
      </w:pPr>
      <w:rPr>
        <w:rFonts w:hint="default"/>
      </w:rPr>
    </w:lvl>
    <w:lvl w:ilvl="2">
      <w:start w:val="1"/>
      <w:numFmt w:val="bullet"/>
      <w:pStyle w:val="Opsommingteken3eniveauNSGGroenewoud"/>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26" w15:restartNumberingAfterBreak="0">
    <w:nsid w:val="6C6644DD"/>
    <w:multiLevelType w:val="multilevel"/>
    <w:tmpl w:val="9E50E438"/>
    <w:numStyleLink w:val="OpsommingbolletjeNSGGroenewoud"/>
  </w:abstractNum>
  <w:abstractNum w:abstractNumId="27" w15:restartNumberingAfterBreak="0">
    <w:nsid w:val="6CAB1E63"/>
    <w:multiLevelType w:val="multilevel"/>
    <w:tmpl w:val="7FB6E594"/>
    <w:numStyleLink w:val="AgendapuntlijstNSGGroenewoud"/>
  </w:abstractNum>
  <w:abstractNum w:abstractNumId="28" w15:restartNumberingAfterBreak="0">
    <w:nsid w:val="7038598F"/>
    <w:multiLevelType w:val="multilevel"/>
    <w:tmpl w:val="90A8103A"/>
    <w:numStyleLink w:val="BijlagenummeringNSGGroenewoud"/>
  </w:abstractNum>
  <w:abstractNum w:abstractNumId="29" w15:restartNumberingAfterBreak="0">
    <w:nsid w:val="79AE6CDF"/>
    <w:multiLevelType w:val="multilevel"/>
    <w:tmpl w:val="B4BACAD8"/>
    <w:numStyleLink w:val="OpsommingstreepjeNSGGroenewoud"/>
  </w:abstractNum>
  <w:abstractNum w:abstractNumId="30"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1" w15:restartNumberingAfterBreak="0">
    <w:nsid w:val="7FF3584F"/>
    <w:multiLevelType w:val="multilevel"/>
    <w:tmpl w:val="C9FA2D30"/>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num w:numId="1" w16cid:durableId="234555541">
    <w:abstractNumId w:val="11"/>
  </w:num>
  <w:num w:numId="2" w16cid:durableId="188375580">
    <w:abstractNumId w:val="18"/>
  </w:num>
  <w:num w:numId="3" w16cid:durableId="445193621">
    <w:abstractNumId w:val="12"/>
  </w:num>
  <w:num w:numId="4" w16cid:durableId="1641836730">
    <w:abstractNumId w:val="22"/>
  </w:num>
  <w:num w:numId="5" w16cid:durableId="166600698">
    <w:abstractNumId w:val="15"/>
  </w:num>
  <w:num w:numId="6" w16cid:durableId="1967394730">
    <w:abstractNumId w:val="14"/>
  </w:num>
  <w:num w:numId="7" w16cid:durableId="1315380627">
    <w:abstractNumId w:val="20"/>
  </w:num>
  <w:num w:numId="8" w16cid:durableId="125466898">
    <w:abstractNumId w:val="25"/>
  </w:num>
  <w:num w:numId="9" w16cid:durableId="1268967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77664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5905528">
    <w:abstractNumId w:val="19"/>
  </w:num>
  <w:num w:numId="12" w16cid:durableId="399638953">
    <w:abstractNumId w:val="9"/>
  </w:num>
  <w:num w:numId="13" w16cid:durableId="339966025">
    <w:abstractNumId w:val="7"/>
  </w:num>
  <w:num w:numId="14" w16cid:durableId="630403334">
    <w:abstractNumId w:val="6"/>
  </w:num>
  <w:num w:numId="15" w16cid:durableId="374543984">
    <w:abstractNumId w:val="5"/>
  </w:num>
  <w:num w:numId="16" w16cid:durableId="1681002307">
    <w:abstractNumId w:val="4"/>
  </w:num>
  <w:num w:numId="17" w16cid:durableId="1344013207">
    <w:abstractNumId w:val="8"/>
  </w:num>
  <w:num w:numId="18" w16cid:durableId="1943147143">
    <w:abstractNumId w:val="3"/>
  </w:num>
  <w:num w:numId="19" w16cid:durableId="1239753720">
    <w:abstractNumId w:val="2"/>
  </w:num>
  <w:num w:numId="20" w16cid:durableId="828326927">
    <w:abstractNumId w:val="1"/>
  </w:num>
  <w:num w:numId="21" w16cid:durableId="2086103209">
    <w:abstractNumId w:val="0"/>
  </w:num>
  <w:num w:numId="22" w16cid:durableId="1100102405">
    <w:abstractNumId w:val="21"/>
  </w:num>
  <w:num w:numId="23" w16cid:durableId="7872354">
    <w:abstractNumId w:val="27"/>
  </w:num>
  <w:num w:numId="24" w16cid:durableId="509562606">
    <w:abstractNumId w:val="26"/>
  </w:num>
  <w:num w:numId="25" w16cid:durableId="2125340130">
    <w:abstractNumId w:val="31"/>
  </w:num>
  <w:num w:numId="26" w16cid:durableId="121196928">
    <w:abstractNumId w:val="29"/>
  </w:num>
  <w:num w:numId="27" w16cid:durableId="675570484">
    <w:abstractNumId w:val="13"/>
  </w:num>
  <w:num w:numId="28" w16cid:durableId="1088313622">
    <w:abstractNumId w:val="28"/>
  </w:num>
  <w:num w:numId="29" w16cid:durableId="882058828">
    <w:abstractNumId w:val="23"/>
  </w:num>
  <w:num w:numId="30" w16cid:durableId="1107893344">
    <w:abstractNumId w:val="17"/>
  </w:num>
  <w:num w:numId="31" w16cid:durableId="725299144">
    <w:abstractNumId w:val="16"/>
  </w:num>
  <w:num w:numId="32" w16cid:durableId="849637105">
    <w:abstractNumId w:val="24"/>
  </w:num>
  <w:num w:numId="33" w16cid:durableId="15112873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2417453">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F9"/>
    <w:rsid w:val="00004562"/>
    <w:rsid w:val="00006237"/>
    <w:rsid w:val="0000663D"/>
    <w:rsid w:val="00010D95"/>
    <w:rsid w:val="00011BFA"/>
    <w:rsid w:val="00012581"/>
    <w:rsid w:val="0002562D"/>
    <w:rsid w:val="0003377A"/>
    <w:rsid w:val="00035232"/>
    <w:rsid w:val="000418EF"/>
    <w:rsid w:val="0004513F"/>
    <w:rsid w:val="00050D4B"/>
    <w:rsid w:val="0005205D"/>
    <w:rsid w:val="00052426"/>
    <w:rsid w:val="00052FF4"/>
    <w:rsid w:val="00053E43"/>
    <w:rsid w:val="0005430B"/>
    <w:rsid w:val="0005732F"/>
    <w:rsid w:val="00066DF0"/>
    <w:rsid w:val="00074DAC"/>
    <w:rsid w:val="0007714E"/>
    <w:rsid w:val="000840F9"/>
    <w:rsid w:val="0009698A"/>
    <w:rsid w:val="000A1B78"/>
    <w:rsid w:val="000C0969"/>
    <w:rsid w:val="000C1A1A"/>
    <w:rsid w:val="000D6AB7"/>
    <w:rsid w:val="000E1539"/>
    <w:rsid w:val="000E559E"/>
    <w:rsid w:val="000E55A1"/>
    <w:rsid w:val="000E6E43"/>
    <w:rsid w:val="000F213A"/>
    <w:rsid w:val="000F2D93"/>
    <w:rsid w:val="000F650E"/>
    <w:rsid w:val="00100B98"/>
    <w:rsid w:val="0010482D"/>
    <w:rsid w:val="00106601"/>
    <w:rsid w:val="00110A9F"/>
    <w:rsid w:val="001170AE"/>
    <w:rsid w:val="00122DED"/>
    <w:rsid w:val="001232A6"/>
    <w:rsid w:val="00132265"/>
    <w:rsid w:val="00134E43"/>
    <w:rsid w:val="00135A2A"/>
    <w:rsid w:val="00135E7B"/>
    <w:rsid w:val="00137566"/>
    <w:rsid w:val="00137CBB"/>
    <w:rsid w:val="00137D1F"/>
    <w:rsid w:val="00141036"/>
    <w:rsid w:val="00145B8E"/>
    <w:rsid w:val="0014640F"/>
    <w:rsid w:val="00152E4D"/>
    <w:rsid w:val="001579D8"/>
    <w:rsid w:val="001639F5"/>
    <w:rsid w:val="00165FA8"/>
    <w:rsid w:val="0018093D"/>
    <w:rsid w:val="00187A59"/>
    <w:rsid w:val="0019042B"/>
    <w:rsid w:val="001B1B37"/>
    <w:rsid w:val="001B4C7E"/>
    <w:rsid w:val="001C11BE"/>
    <w:rsid w:val="001C6232"/>
    <w:rsid w:val="001C63E7"/>
    <w:rsid w:val="001D2384"/>
    <w:rsid w:val="001D2A06"/>
    <w:rsid w:val="001E2293"/>
    <w:rsid w:val="001E34AC"/>
    <w:rsid w:val="001E5F7F"/>
    <w:rsid w:val="001F09EC"/>
    <w:rsid w:val="001F5B4F"/>
    <w:rsid w:val="001F5C28"/>
    <w:rsid w:val="001F6547"/>
    <w:rsid w:val="002017AC"/>
    <w:rsid w:val="0020548B"/>
    <w:rsid w:val="0020607F"/>
    <w:rsid w:val="00206E2A"/>
    <w:rsid w:val="00206FF8"/>
    <w:rsid w:val="002074B2"/>
    <w:rsid w:val="00216489"/>
    <w:rsid w:val="00220A9C"/>
    <w:rsid w:val="00222488"/>
    <w:rsid w:val="00225889"/>
    <w:rsid w:val="00230B64"/>
    <w:rsid w:val="00236DE9"/>
    <w:rsid w:val="00242226"/>
    <w:rsid w:val="002518D2"/>
    <w:rsid w:val="00252B9A"/>
    <w:rsid w:val="00254088"/>
    <w:rsid w:val="00255075"/>
    <w:rsid w:val="00256039"/>
    <w:rsid w:val="00257AA9"/>
    <w:rsid w:val="00262D4E"/>
    <w:rsid w:val="002646C8"/>
    <w:rsid w:val="00280D1D"/>
    <w:rsid w:val="00282B5D"/>
    <w:rsid w:val="00283592"/>
    <w:rsid w:val="00286914"/>
    <w:rsid w:val="00294CD2"/>
    <w:rsid w:val="002A2E44"/>
    <w:rsid w:val="002B08A4"/>
    <w:rsid w:val="002B2998"/>
    <w:rsid w:val="002B64EE"/>
    <w:rsid w:val="002C46FB"/>
    <w:rsid w:val="002C49D6"/>
    <w:rsid w:val="002C6C31"/>
    <w:rsid w:val="002C748C"/>
    <w:rsid w:val="002D0E88"/>
    <w:rsid w:val="002D52B2"/>
    <w:rsid w:val="002E2611"/>
    <w:rsid w:val="002E274E"/>
    <w:rsid w:val="002E68CD"/>
    <w:rsid w:val="002E6F83"/>
    <w:rsid w:val="002F678C"/>
    <w:rsid w:val="002F7B77"/>
    <w:rsid w:val="003063C0"/>
    <w:rsid w:val="00312D26"/>
    <w:rsid w:val="00313A57"/>
    <w:rsid w:val="00317DEA"/>
    <w:rsid w:val="00322A9F"/>
    <w:rsid w:val="00323121"/>
    <w:rsid w:val="00334D4B"/>
    <w:rsid w:val="00335B5E"/>
    <w:rsid w:val="00337DDE"/>
    <w:rsid w:val="00345315"/>
    <w:rsid w:val="00346631"/>
    <w:rsid w:val="00347094"/>
    <w:rsid w:val="00360660"/>
    <w:rsid w:val="0036336D"/>
    <w:rsid w:val="00364B2C"/>
    <w:rsid w:val="00364E1D"/>
    <w:rsid w:val="00365254"/>
    <w:rsid w:val="00365327"/>
    <w:rsid w:val="00370B13"/>
    <w:rsid w:val="00374C23"/>
    <w:rsid w:val="00374D9A"/>
    <w:rsid w:val="00376A3E"/>
    <w:rsid w:val="00377612"/>
    <w:rsid w:val="00382603"/>
    <w:rsid w:val="00383954"/>
    <w:rsid w:val="0039126D"/>
    <w:rsid w:val="003964D4"/>
    <w:rsid w:val="0039656A"/>
    <w:rsid w:val="00396E0C"/>
    <w:rsid w:val="003A5ED3"/>
    <w:rsid w:val="003A6677"/>
    <w:rsid w:val="003B14A0"/>
    <w:rsid w:val="003B595E"/>
    <w:rsid w:val="003D04B7"/>
    <w:rsid w:val="003D09E4"/>
    <w:rsid w:val="003D414A"/>
    <w:rsid w:val="003D49E5"/>
    <w:rsid w:val="003E30F2"/>
    <w:rsid w:val="003E3B7D"/>
    <w:rsid w:val="003E766F"/>
    <w:rsid w:val="003F2747"/>
    <w:rsid w:val="003F2F2A"/>
    <w:rsid w:val="003F768C"/>
    <w:rsid w:val="004001AF"/>
    <w:rsid w:val="00410F28"/>
    <w:rsid w:val="0041674F"/>
    <w:rsid w:val="0042284E"/>
    <w:rsid w:val="0042594D"/>
    <w:rsid w:val="00430147"/>
    <w:rsid w:val="00441382"/>
    <w:rsid w:val="00441412"/>
    <w:rsid w:val="0044704B"/>
    <w:rsid w:val="00451FDB"/>
    <w:rsid w:val="004564A6"/>
    <w:rsid w:val="00460433"/>
    <w:rsid w:val="00462FC7"/>
    <w:rsid w:val="004656F6"/>
    <w:rsid w:val="004659D3"/>
    <w:rsid w:val="00466D71"/>
    <w:rsid w:val="00471C0F"/>
    <w:rsid w:val="00472E5E"/>
    <w:rsid w:val="004733C3"/>
    <w:rsid w:val="0047392D"/>
    <w:rsid w:val="00474854"/>
    <w:rsid w:val="0047518D"/>
    <w:rsid w:val="004804E1"/>
    <w:rsid w:val="00484C8E"/>
    <w:rsid w:val="00486319"/>
    <w:rsid w:val="00487543"/>
    <w:rsid w:val="004875E2"/>
    <w:rsid w:val="00490BBD"/>
    <w:rsid w:val="00495327"/>
    <w:rsid w:val="004B2C90"/>
    <w:rsid w:val="004B4E57"/>
    <w:rsid w:val="004C51F8"/>
    <w:rsid w:val="004D2412"/>
    <w:rsid w:val="004F4A4D"/>
    <w:rsid w:val="004F6A99"/>
    <w:rsid w:val="005017F3"/>
    <w:rsid w:val="00501A64"/>
    <w:rsid w:val="00503BFD"/>
    <w:rsid w:val="005043E5"/>
    <w:rsid w:val="00513D36"/>
    <w:rsid w:val="00514F37"/>
    <w:rsid w:val="00515E2F"/>
    <w:rsid w:val="00521726"/>
    <w:rsid w:val="00526530"/>
    <w:rsid w:val="0053645C"/>
    <w:rsid w:val="00543D5E"/>
    <w:rsid w:val="00545244"/>
    <w:rsid w:val="00550742"/>
    <w:rsid w:val="00553801"/>
    <w:rsid w:val="005615BE"/>
    <w:rsid w:val="00562E3D"/>
    <w:rsid w:val="00575FFC"/>
    <w:rsid w:val="005818B8"/>
    <w:rsid w:val="0059027A"/>
    <w:rsid w:val="00594B73"/>
    <w:rsid w:val="00597A3F"/>
    <w:rsid w:val="005A1BD7"/>
    <w:rsid w:val="005A2BEC"/>
    <w:rsid w:val="005A36BE"/>
    <w:rsid w:val="005B4DC9"/>
    <w:rsid w:val="005B4FAF"/>
    <w:rsid w:val="005B55F3"/>
    <w:rsid w:val="005C4E16"/>
    <w:rsid w:val="005C5603"/>
    <w:rsid w:val="005C6668"/>
    <w:rsid w:val="005D4151"/>
    <w:rsid w:val="005D5E21"/>
    <w:rsid w:val="005E02CD"/>
    <w:rsid w:val="005E16B5"/>
    <w:rsid w:val="005E3E58"/>
    <w:rsid w:val="005F1E97"/>
    <w:rsid w:val="005F3528"/>
    <w:rsid w:val="006040DB"/>
    <w:rsid w:val="00606D41"/>
    <w:rsid w:val="00610FF8"/>
    <w:rsid w:val="00612C22"/>
    <w:rsid w:val="00624485"/>
    <w:rsid w:val="00641E45"/>
    <w:rsid w:val="00647A67"/>
    <w:rsid w:val="00653D01"/>
    <w:rsid w:val="00662A1B"/>
    <w:rsid w:val="00664EE1"/>
    <w:rsid w:val="006662ED"/>
    <w:rsid w:val="00670274"/>
    <w:rsid w:val="006767B2"/>
    <w:rsid w:val="00684CA0"/>
    <w:rsid w:val="00685EED"/>
    <w:rsid w:val="006953A2"/>
    <w:rsid w:val="006B0F13"/>
    <w:rsid w:val="006B6044"/>
    <w:rsid w:val="006B6CF5"/>
    <w:rsid w:val="006C6A9D"/>
    <w:rsid w:val="006D1154"/>
    <w:rsid w:val="006D2ECD"/>
    <w:rsid w:val="00703BD3"/>
    <w:rsid w:val="0070418F"/>
    <w:rsid w:val="00705849"/>
    <w:rsid w:val="00706308"/>
    <w:rsid w:val="00712665"/>
    <w:rsid w:val="0071386B"/>
    <w:rsid w:val="007202B6"/>
    <w:rsid w:val="0072479C"/>
    <w:rsid w:val="007358BA"/>
    <w:rsid w:val="007361EE"/>
    <w:rsid w:val="00743326"/>
    <w:rsid w:val="00750733"/>
    <w:rsid w:val="00750780"/>
    <w:rsid w:val="007525D1"/>
    <w:rsid w:val="00752725"/>
    <w:rsid w:val="00756C31"/>
    <w:rsid w:val="007574D0"/>
    <w:rsid w:val="00760A65"/>
    <w:rsid w:val="00763B35"/>
    <w:rsid w:val="00764AF2"/>
    <w:rsid w:val="00766E99"/>
    <w:rsid w:val="00770652"/>
    <w:rsid w:val="00772136"/>
    <w:rsid w:val="00775717"/>
    <w:rsid w:val="00776618"/>
    <w:rsid w:val="007841A3"/>
    <w:rsid w:val="007856E2"/>
    <w:rsid w:val="007865DD"/>
    <w:rsid w:val="00787B55"/>
    <w:rsid w:val="0079179F"/>
    <w:rsid w:val="00792FC0"/>
    <w:rsid w:val="00793E98"/>
    <w:rsid w:val="00796A8D"/>
    <w:rsid w:val="007A0C5D"/>
    <w:rsid w:val="007B0C68"/>
    <w:rsid w:val="007B3114"/>
    <w:rsid w:val="007B5373"/>
    <w:rsid w:val="007C0010"/>
    <w:rsid w:val="007C037C"/>
    <w:rsid w:val="007D34DF"/>
    <w:rsid w:val="007D4A7D"/>
    <w:rsid w:val="007D4DCE"/>
    <w:rsid w:val="007E7724"/>
    <w:rsid w:val="007F0A2A"/>
    <w:rsid w:val="007F1417"/>
    <w:rsid w:val="007F48F0"/>
    <w:rsid w:val="007F653F"/>
    <w:rsid w:val="008064EE"/>
    <w:rsid w:val="00810585"/>
    <w:rsid w:val="008137ED"/>
    <w:rsid w:val="00814801"/>
    <w:rsid w:val="008222EE"/>
    <w:rsid w:val="00823AC1"/>
    <w:rsid w:val="00826EA4"/>
    <w:rsid w:val="008315B8"/>
    <w:rsid w:val="00832239"/>
    <w:rsid w:val="00833F35"/>
    <w:rsid w:val="00843B35"/>
    <w:rsid w:val="00854B34"/>
    <w:rsid w:val="0086137E"/>
    <w:rsid w:val="008664DD"/>
    <w:rsid w:val="008736AE"/>
    <w:rsid w:val="00874182"/>
    <w:rsid w:val="008775D3"/>
    <w:rsid w:val="00877BD5"/>
    <w:rsid w:val="008802D3"/>
    <w:rsid w:val="00886BB9"/>
    <w:rsid w:val="008870F0"/>
    <w:rsid w:val="008931CF"/>
    <w:rsid w:val="00893934"/>
    <w:rsid w:val="008A2A1D"/>
    <w:rsid w:val="008A2E06"/>
    <w:rsid w:val="008A5E5E"/>
    <w:rsid w:val="008B5CD1"/>
    <w:rsid w:val="008C2F90"/>
    <w:rsid w:val="008C5834"/>
    <w:rsid w:val="008C6251"/>
    <w:rsid w:val="008D7BDD"/>
    <w:rsid w:val="0090197F"/>
    <w:rsid w:val="00901CD7"/>
    <w:rsid w:val="0090254C"/>
    <w:rsid w:val="00902B69"/>
    <w:rsid w:val="0090724E"/>
    <w:rsid w:val="00907888"/>
    <w:rsid w:val="00907DE2"/>
    <w:rsid w:val="00910D57"/>
    <w:rsid w:val="009221AC"/>
    <w:rsid w:val="009225D7"/>
    <w:rsid w:val="009248C1"/>
    <w:rsid w:val="009261FD"/>
    <w:rsid w:val="0092637B"/>
    <w:rsid w:val="00934750"/>
    <w:rsid w:val="00934E30"/>
    <w:rsid w:val="00935271"/>
    <w:rsid w:val="009426C4"/>
    <w:rsid w:val="00943209"/>
    <w:rsid w:val="0094509D"/>
    <w:rsid w:val="00945318"/>
    <w:rsid w:val="00950DB4"/>
    <w:rsid w:val="009534C6"/>
    <w:rsid w:val="00957CCB"/>
    <w:rsid w:val="009606EB"/>
    <w:rsid w:val="009634EC"/>
    <w:rsid w:val="00963973"/>
    <w:rsid w:val="00966E63"/>
    <w:rsid w:val="00971786"/>
    <w:rsid w:val="00971B3B"/>
    <w:rsid w:val="009736F2"/>
    <w:rsid w:val="009850BD"/>
    <w:rsid w:val="009B18A8"/>
    <w:rsid w:val="009B727B"/>
    <w:rsid w:val="009C1976"/>
    <w:rsid w:val="009C2F70"/>
    <w:rsid w:val="009C2F9E"/>
    <w:rsid w:val="009D5AE2"/>
    <w:rsid w:val="009F74CD"/>
    <w:rsid w:val="009F7CB4"/>
    <w:rsid w:val="00A03584"/>
    <w:rsid w:val="00A07FEF"/>
    <w:rsid w:val="00A13BD1"/>
    <w:rsid w:val="00A1497C"/>
    <w:rsid w:val="00A21956"/>
    <w:rsid w:val="00A32E21"/>
    <w:rsid w:val="00A343A7"/>
    <w:rsid w:val="00A42EEC"/>
    <w:rsid w:val="00A463DC"/>
    <w:rsid w:val="00A46EA2"/>
    <w:rsid w:val="00A50406"/>
    <w:rsid w:val="00A50767"/>
    <w:rsid w:val="00A50801"/>
    <w:rsid w:val="00A52AF9"/>
    <w:rsid w:val="00A60A58"/>
    <w:rsid w:val="00A61B21"/>
    <w:rsid w:val="00A65B09"/>
    <w:rsid w:val="00A670BB"/>
    <w:rsid w:val="00A71291"/>
    <w:rsid w:val="00A76E7C"/>
    <w:rsid w:val="00A871D6"/>
    <w:rsid w:val="00AA2F6F"/>
    <w:rsid w:val="00AB0D90"/>
    <w:rsid w:val="00AB1E21"/>
    <w:rsid w:val="00AB1E30"/>
    <w:rsid w:val="00AB2477"/>
    <w:rsid w:val="00AB56F0"/>
    <w:rsid w:val="00AB5DBD"/>
    <w:rsid w:val="00AB5F0C"/>
    <w:rsid w:val="00AB77BB"/>
    <w:rsid w:val="00AC273E"/>
    <w:rsid w:val="00AC7EB3"/>
    <w:rsid w:val="00AD24E6"/>
    <w:rsid w:val="00AD31A0"/>
    <w:rsid w:val="00AD3AEC"/>
    <w:rsid w:val="00AD3E13"/>
    <w:rsid w:val="00AD44F1"/>
    <w:rsid w:val="00AD4DF7"/>
    <w:rsid w:val="00AE0183"/>
    <w:rsid w:val="00AE2110"/>
    <w:rsid w:val="00AE2EB1"/>
    <w:rsid w:val="00AF13FA"/>
    <w:rsid w:val="00B01DA1"/>
    <w:rsid w:val="00B11A76"/>
    <w:rsid w:val="00B233E3"/>
    <w:rsid w:val="00B30352"/>
    <w:rsid w:val="00B346DF"/>
    <w:rsid w:val="00B460C2"/>
    <w:rsid w:val="00B47460"/>
    <w:rsid w:val="00B63EB9"/>
    <w:rsid w:val="00B75ED8"/>
    <w:rsid w:val="00B77809"/>
    <w:rsid w:val="00B83B98"/>
    <w:rsid w:val="00B83FAC"/>
    <w:rsid w:val="00B860DC"/>
    <w:rsid w:val="00B9540B"/>
    <w:rsid w:val="00BA1E3A"/>
    <w:rsid w:val="00BA3794"/>
    <w:rsid w:val="00BA3F4D"/>
    <w:rsid w:val="00BA79E3"/>
    <w:rsid w:val="00BB1FC1"/>
    <w:rsid w:val="00BB239A"/>
    <w:rsid w:val="00BB31CE"/>
    <w:rsid w:val="00BC0188"/>
    <w:rsid w:val="00BC0384"/>
    <w:rsid w:val="00BC6FB7"/>
    <w:rsid w:val="00BD5564"/>
    <w:rsid w:val="00BE55A7"/>
    <w:rsid w:val="00BE64B3"/>
    <w:rsid w:val="00BF4836"/>
    <w:rsid w:val="00BF6A7B"/>
    <w:rsid w:val="00BF6B3C"/>
    <w:rsid w:val="00C06D9A"/>
    <w:rsid w:val="00C0702B"/>
    <w:rsid w:val="00C11B08"/>
    <w:rsid w:val="00C12133"/>
    <w:rsid w:val="00C12A81"/>
    <w:rsid w:val="00C16413"/>
    <w:rsid w:val="00C17A25"/>
    <w:rsid w:val="00C201EB"/>
    <w:rsid w:val="00C20B27"/>
    <w:rsid w:val="00C33308"/>
    <w:rsid w:val="00C33F4A"/>
    <w:rsid w:val="00C4003A"/>
    <w:rsid w:val="00C41422"/>
    <w:rsid w:val="00C426AA"/>
    <w:rsid w:val="00C50828"/>
    <w:rsid w:val="00C51137"/>
    <w:rsid w:val="00C6206C"/>
    <w:rsid w:val="00C62814"/>
    <w:rsid w:val="00C72D11"/>
    <w:rsid w:val="00C7417E"/>
    <w:rsid w:val="00C863AE"/>
    <w:rsid w:val="00C87372"/>
    <w:rsid w:val="00C92E08"/>
    <w:rsid w:val="00C93473"/>
    <w:rsid w:val="00C971C1"/>
    <w:rsid w:val="00CA1FE3"/>
    <w:rsid w:val="00CA332D"/>
    <w:rsid w:val="00CB254D"/>
    <w:rsid w:val="00CB3533"/>
    <w:rsid w:val="00CB7600"/>
    <w:rsid w:val="00CB7625"/>
    <w:rsid w:val="00CB7AF8"/>
    <w:rsid w:val="00CB7D61"/>
    <w:rsid w:val="00CC6A4B"/>
    <w:rsid w:val="00CD7A5A"/>
    <w:rsid w:val="00CD7AAF"/>
    <w:rsid w:val="00CE2BA6"/>
    <w:rsid w:val="00CE564D"/>
    <w:rsid w:val="00CF181E"/>
    <w:rsid w:val="00CF2B0C"/>
    <w:rsid w:val="00D023A0"/>
    <w:rsid w:val="00D16E87"/>
    <w:rsid w:val="00D25AA0"/>
    <w:rsid w:val="00D27D0E"/>
    <w:rsid w:val="00D35DA7"/>
    <w:rsid w:val="00D46DAF"/>
    <w:rsid w:val="00D47AD0"/>
    <w:rsid w:val="00D57A57"/>
    <w:rsid w:val="00D613A9"/>
    <w:rsid w:val="00D658D3"/>
    <w:rsid w:val="00D65FB6"/>
    <w:rsid w:val="00D7238E"/>
    <w:rsid w:val="00D73003"/>
    <w:rsid w:val="00D73C03"/>
    <w:rsid w:val="00D802A1"/>
    <w:rsid w:val="00D81A72"/>
    <w:rsid w:val="00D92EDA"/>
    <w:rsid w:val="00D9359B"/>
    <w:rsid w:val="00D94B0E"/>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FD1"/>
    <w:rsid w:val="00DE41E0"/>
    <w:rsid w:val="00DE5157"/>
    <w:rsid w:val="00DF1BBC"/>
    <w:rsid w:val="00DF36D6"/>
    <w:rsid w:val="00E05BA5"/>
    <w:rsid w:val="00E07762"/>
    <w:rsid w:val="00E12CAA"/>
    <w:rsid w:val="00E239D8"/>
    <w:rsid w:val="00E25195"/>
    <w:rsid w:val="00E318F2"/>
    <w:rsid w:val="00E334BB"/>
    <w:rsid w:val="00E42DAD"/>
    <w:rsid w:val="00E4520C"/>
    <w:rsid w:val="00E45F90"/>
    <w:rsid w:val="00E47E3C"/>
    <w:rsid w:val="00E52291"/>
    <w:rsid w:val="00E527BE"/>
    <w:rsid w:val="00E5387D"/>
    <w:rsid w:val="00E56EFE"/>
    <w:rsid w:val="00E60CE6"/>
    <w:rsid w:val="00E61D02"/>
    <w:rsid w:val="00E62D48"/>
    <w:rsid w:val="00E6431C"/>
    <w:rsid w:val="00E64BFF"/>
    <w:rsid w:val="00E65900"/>
    <w:rsid w:val="00E65D32"/>
    <w:rsid w:val="00E678A0"/>
    <w:rsid w:val="00E7078D"/>
    <w:rsid w:val="00E7085E"/>
    <w:rsid w:val="00E76843"/>
    <w:rsid w:val="00E87FB4"/>
    <w:rsid w:val="00E93FCF"/>
    <w:rsid w:val="00E96BF0"/>
    <w:rsid w:val="00E9778E"/>
    <w:rsid w:val="00EA694A"/>
    <w:rsid w:val="00EB7C66"/>
    <w:rsid w:val="00EC42E3"/>
    <w:rsid w:val="00EC72BE"/>
    <w:rsid w:val="00ED2A99"/>
    <w:rsid w:val="00EE35E4"/>
    <w:rsid w:val="00F005C9"/>
    <w:rsid w:val="00F1404D"/>
    <w:rsid w:val="00F16B2B"/>
    <w:rsid w:val="00F16EDB"/>
    <w:rsid w:val="00F208DC"/>
    <w:rsid w:val="00F22CB3"/>
    <w:rsid w:val="00F234F5"/>
    <w:rsid w:val="00F2696B"/>
    <w:rsid w:val="00F3166C"/>
    <w:rsid w:val="00F33259"/>
    <w:rsid w:val="00F44FB8"/>
    <w:rsid w:val="00F502CA"/>
    <w:rsid w:val="00F519B9"/>
    <w:rsid w:val="00F55E8B"/>
    <w:rsid w:val="00F564F9"/>
    <w:rsid w:val="00F56840"/>
    <w:rsid w:val="00F669BA"/>
    <w:rsid w:val="00F7766C"/>
    <w:rsid w:val="00F81C80"/>
    <w:rsid w:val="00F82076"/>
    <w:rsid w:val="00F94FCC"/>
    <w:rsid w:val="00FA1AA5"/>
    <w:rsid w:val="00FA269F"/>
    <w:rsid w:val="00FB21F7"/>
    <w:rsid w:val="00FB22AF"/>
    <w:rsid w:val="00FB2AAE"/>
    <w:rsid w:val="00FB7F9C"/>
    <w:rsid w:val="00FC25E1"/>
    <w:rsid w:val="00FC3FA5"/>
    <w:rsid w:val="00FC6260"/>
    <w:rsid w:val="00FD2C03"/>
    <w:rsid w:val="00FD63B3"/>
    <w:rsid w:val="00FE1BFD"/>
    <w:rsid w:val="00FE7673"/>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086A10BE"/>
  <w15:docId w15:val="{3CEEBE7A-12CB-4F39-A986-D4F16C05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uiPriority="3" w:qFormat="1"/>
    <w:lsdException w:name="heading 2" w:uiPriority="5" w:qFormat="1"/>
    <w:lsdException w:name="heading 3" w:uiPriority="8" w:qFormat="1"/>
    <w:lsdException w:name="heading 4" w:uiPriority="42"/>
    <w:lsdException w:name="heading 5" w:uiPriority="43"/>
    <w:lsdException w:name="heading 6" w:uiPriority="44"/>
    <w:lsdException w:name="heading 7" w:semiHidden="1" w:uiPriority="45"/>
    <w:lsdException w:name="heading 8" w:semiHidden="1" w:uiPriority="46"/>
    <w:lsdException w:name="heading 9" w:semiHidden="1" w:uiPriority="47"/>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54"/>
    <w:lsdException w:name="annotation text" w:semiHidden="1"/>
    <w:lsdException w:name="header" w:semiHidden="1"/>
    <w:lsdException w:name="footer" w:semiHidden="1"/>
    <w:lsdException w:name="index heading" w:semiHidden="1"/>
    <w:lsdException w:name="caption" w:semiHidden="1" w:uiPriority="34"/>
    <w:lsdException w:name="table of figures" w:semiHidden="1" w:uiPriority="62"/>
    <w:lsdException w:name="envelope address" w:semiHidden="1"/>
    <w:lsdException w:name="envelope return" w:semiHidden="1"/>
    <w:lsdException w:name="footnote reference" w:semiHidden="1" w:uiPriority="53"/>
    <w:lsdException w:name="annotation reference" w:semiHidden="1"/>
    <w:lsdException w:name="line number" w:semiHidden="1"/>
    <w:lsdException w:name="page number" w:semiHidden="1"/>
    <w:lsdException w:name="endnote reference" w:semiHidden="1" w:uiPriority="51"/>
    <w:lsdException w:name="endnote text" w:semiHidden="1" w:uiPriority="52"/>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36"/>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 NSG Groenewoud"/>
    <w:qFormat/>
    <w:rsid w:val="00A52AF9"/>
    <w:pPr>
      <w:spacing w:after="160" w:line="259" w:lineRule="auto"/>
    </w:pPr>
    <w:rPr>
      <w:rFonts w:asciiTheme="minorHAnsi" w:eastAsiaTheme="minorHAnsi" w:hAnsiTheme="minorHAnsi" w:cstheme="minorBidi"/>
      <w:sz w:val="22"/>
      <w:szCs w:val="22"/>
      <w:lang w:eastAsia="en-US"/>
    </w:rPr>
  </w:style>
  <w:style w:type="paragraph" w:styleId="Kop1">
    <w:name w:val="heading 1"/>
    <w:aliases w:val="Kop 1 NSG Groenewoud"/>
    <w:basedOn w:val="ZsysbasisNSGGroenewoud"/>
    <w:next w:val="BasistekstNSGGroenewoud"/>
    <w:uiPriority w:val="3"/>
    <w:qFormat/>
    <w:rsid w:val="00345315"/>
    <w:pPr>
      <w:keepNext/>
      <w:keepLines/>
      <w:numPr>
        <w:numId w:val="27"/>
      </w:numPr>
      <w:outlineLvl w:val="0"/>
    </w:pPr>
    <w:rPr>
      <w:b/>
      <w:bCs/>
      <w:sz w:val="24"/>
      <w:szCs w:val="32"/>
    </w:rPr>
  </w:style>
  <w:style w:type="paragraph" w:styleId="Kop2">
    <w:name w:val="heading 2"/>
    <w:aliases w:val="Kop 2 NSG Groenewoud"/>
    <w:basedOn w:val="ZsysbasisNSGGroenewoud"/>
    <w:next w:val="BasistekstNSGGroenewoud"/>
    <w:uiPriority w:val="5"/>
    <w:qFormat/>
    <w:rsid w:val="00345315"/>
    <w:pPr>
      <w:keepNext/>
      <w:keepLines/>
      <w:numPr>
        <w:ilvl w:val="1"/>
        <w:numId w:val="27"/>
      </w:numPr>
      <w:outlineLvl w:val="1"/>
    </w:pPr>
    <w:rPr>
      <w:b/>
      <w:bCs/>
      <w:iCs/>
      <w:szCs w:val="28"/>
    </w:rPr>
  </w:style>
  <w:style w:type="paragraph" w:styleId="Kop3">
    <w:name w:val="heading 3"/>
    <w:aliases w:val="Kop 3 NSG Groenewoud"/>
    <w:basedOn w:val="ZsysbasisNSGGroenewoud"/>
    <w:next w:val="BasistekstNSGGroenewoud"/>
    <w:uiPriority w:val="8"/>
    <w:qFormat/>
    <w:rsid w:val="00345315"/>
    <w:pPr>
      <w:keepNext/>
      <w:keepLines/>
      <w:numPr>
        <w:ilvl w:val="2"/>
        <w:numId w:val="27"/>
      </w:numPr>
      <w:outlineLvl w:val="2"/>
    </w:pPr>
    <w:rPr>
      <w:i/>
      <w:iCs/>
    </w:rPr>
  </w:style>
  <w:style w:type="paragraph" w:styleId="Kop4">
    <w:name w:val="heading 4"/>
    <w:aliases w:val="Kop 4 NSG Groenewoud"/>
    <w:basedOn w:val="ZsysbasisNSGGroenewoud"/>
    <w:next w:val="BasistekstNSGGroenewoud"/>
    <w:uiPriority w:val="42"/>
    <w:rsid w:val="00345315"/>
    <w:pPr>
      <w:keepNext/>
      <w:keepLines/>
      <w:numPr>
        <w:ilvl w:val="3"/>
        <w:numId w:val="27"/>
      </w:numPr>
      <w:outlineLvl w:val="3"/>
    </w:pPr>
    <w:rPr>
      <w:bCs/>
      <w:szCs w:val="24"/>
    </w:rPr>
  </w:style>
  <w:style w:type="paragraph" w:styleId="Kop5">
    <w:name w:val="heading 5"/>
    <w:aliases w:val="Kop 5 NSG Groenewoud"/>
    <w:basedOn w:val="ZsysbasisNSGGroenewoud"/>
    <w:next w:val="BasistekstNSGGroenewoud"/>
    <w:uiPriority w:val="43"/>
    <w:rsid w:val="00345315"/>
    <w:pPr>
      <w:keepNext/>
      <w:keepLines/>
      <w:numPr>
        <w:ilvl w:val="4"/>
        <w:numId w:val="27"/>
      </w:numPr>
      <w:outlineLvl w:val="4"/>
    </w:pPr>
    <w:rPr>
      <w:bCs/>
      <w:iCs/>
      <w:szCs w:val="22"/>
    </w:rPr>
  </w:style>
  <w:style w:type="paragraph" w:styleId="Kop6">
    <w:name w:val="heading 6"/>
    <w:aliases w:val="Kop 6 NSG Groenewoud"/>
    <w:basedOn w:val="ZsysbasisNSGGroenewoud"/>
    <w:next w:val="BasistekstNSGGroenewoud"/>
    <w:uiPriority w:val="44"/>
    <w:rsid w:val="00345315"/>
    <w:pPr>
      <w:keepNext/>
      <w:keepLines/>
      <w:numPr>
        <w:ilvl w:val="5"/>
        <w:numId w:val="27"/>
      </w:numPr>
      <w:outlineLvl w:val="5"/>
    </w:pPr>
  </w:style>
  <w:style w:type="paragraph" w:styleId="Kop7">
    <w:name w:val="heading 7"/>
    <w:aliases w:val="Kop 7 NSG Groenewoud"/>
    <w:basedOn w:val="ZsysbasisNSGGroenewoud"/>
    <w:next w:val="BasistekstNSGGroenewoud"/>
    <w:uiPriority w:val="45"/>
    <w:rsid w:val="00345315"/>
    <w:pPr>
      <w:keepNext/>
      <w:keepLines/>
      <w:numPr>
        <w:ilvl w:val="6"/>
        <w:numId w:val="27"/>
      </w:numPr>
      <w:outlineLvl w:val="6"/>
    </w:pPr>
    <w:rPr>
      <w:bCs/>
    </w:rPr>
  </w:style>
  <w:style w:type="paragraph" w:styleId="Kop8">
    <w:name w:val="heading 8"/>
    <w:aliases w:val="Kop 8 NSG Groenewoud"/>
    <w:basedOn w:val="ZsysbasisNSGGroenewoud"/>
    <w:next w:val="BasistekstNSGGroenewoud"/>
    <w:uiPriority w:val="46"/>
    <w:rsid w:val="00345315"/>
    <w:pPr>
      <w:keepNext/>
      <w:keepLines/>
      <w:numPr>
        <w:ilvl w:val="7"/>
        <w:numId w:val="27"/>
      </w:numPr>
      <w:outlineLvl w:val="7"/>
    </w:pPr>
    <w:rPr>
      <w:iCs/>
    </w:rPr>
  </w:style>
  <w:style w:type="paragraph" w:styleId="Kop9">
    <w:name w:val="heading 9"/>
    <w:aliases w:val="Kop 9 NSG Groenewoud"/>
    <w:basedOn w:val="ZsysbasisNSGGroenewoud"/>
    <w:next w:val="BasistekstNSGGroenewoud"/>
    <w:uiPriority w:val="47"/>
    <w:rsid w:val="00345315"/>
    <w:pPr>
      <w:keepNext/>
      <w:keepLines/>
      <w:numPr>
        <w:ilvl w:val="8"/>
        <w:numId w:val="27"/>
      </w:numPr>
      <w:outlineLvl w:val="8"/>
    </w:pPr>
    <w:rPr>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NSGGroenewoud">
    <w:name w:val="Basistekst NSG Groenewoud"/>
    <w:basedOn w:val="ZsysbasisNSGGroenewoud"/>
    <w:qFormat/>
    <w:rsid w:val="00D802A1"/>
  </w:style>
  <w:style w:type="paragraph" w:customStyle="1" w:styleId="ZsysbasisNSGGroenewoud">
    <w:name w:val="Zsysbasis NSG Groenewoud"/>
    <w:next w:val="BasistekstNSGGroenewoud"/>
    <w:link w:val="ZsysbasisNSGGroenewoudChar"/>
    <w:semiHidden/>
    <w:rsid w:val="005E02CD"/>
  </w:style>
  <w:style w:type="paragraph" w:customStyle="1" w:styleId="BasistekstvetNSGGroenewoud">
    <w:name w:val="Basistekst vet NSG Groenewoud"/>
    <w:basedOn w:val="ZsysbasisNSGGroenewoud"/>
    <w:next w:val="BasistekstNSGGroenewoud"/>
    <w:uiPriority w:val="2"/>
    <w:qFormat/>
    <w:rsid w:val="00122DED"/>
    <w:rPr>
      <w:b/>
      <w:bCs/>
    </w:rPr>
  </w:style>
  <w:style w:type="character" w:styleId="GevolgdeHyperlink">
    <w:name w:val="FollowedHyperlink"/>
    <w:aliases w:val="GevolgdeHyperlink NSG Groenewoud"/>
    <w:basedOn w:val="Standaardalinea-lettertype"/>
    <w:uiPriority w:val="36"/>
    <w:rsid w:val="00C426AA"/>
    <w:rPr>
      <w:color w:val="0563C1"/>
      <w:u w:val="single"/>
    </w:rPr>
  </w:style>
  <w:style w:type="character" w:styleId="Hyperlink">
    <w:name w:val="Hyperlink"/>
    <w:aliases w:val="Hyperlink NSG Groenewoud"/>
    <w:basedOn w:val="Standaardalinea-lettertype"/>
    <w:uiPriority w:val="99"/>
    <w:rsid w:val="00C426AA"/>
    <w:rPr>
      <w:color w:val="0563C1"/>
      <w:u w:val="single"/>
    </w:rPr>
  </w:style>
  <w:style w:type="paragraph" w:customStyle="1" w:styleId="AdresvakNSGGroenewoud">
    <w:name w:val="Adresvak NSG Groenewoud"/>
    <w:basedOn w:val="ZsysbasisNSGGroenewoud"/>
    <w:uiPriority w:val="37"/>
    <w:rsid w:val="00DF36D6"/>
    <w:pPr>
      <w:spacing w:line="280" w:lineRule="exact"/>
    </w:pPr>
    <w:rPr>
      <w:noProof/>
    </w:rPr>
  </w:style>
  <w:style w:type="paragraph" w:styleId="Koptekst">
    <w:name w:val="header"/>
    <w:basedOn w:val="ZsysbasisNSGGroenewoud"/>
    <w:next w:val="BasistekstNSGGroenewoud"/>
    <w:semiHidden/>
    <w:rsid w:val="00122DED"/>
  </w:style>
  <w:style w:type="paragraph" w:styleId="Voettekst">
    <w:name w:val="footer"/>
    <w:basedOn w:val="ZsysbasisNSGGroenewoud"/>
    <w:next w:val="BasistekstNSGGroenewoud"/>
    <w:semiHidden/>
    <w:rsid w:val="00122DED"/>
    <w:pPr>
      <w:jc w:val="right"/>
    </w:pPr>
  </w:style>
  <w:style w:type="paragraph" w:customStyle="1" w:styleId="KoptekstNSGGroenewoud">
    <w:name w:val="Koptekst NSG Groenewoud"/>
    <w:basedOn w:val="ZsysbasisdocumentgegevensNSGGroenewoud"/>
    <w:uiPriority w:val="49"/>
    <w:rsid w:val="00122DED"/>
  </w:style>
  <w:style w:type="paragraph" w:customStyle="1" w:styleId="VoettekstNSGGroenewoud">
    <w:name w:val="Voettekst NSG Groenewoud"/>
    <w:basedOn w:val="ZsysbasisdocumentgegevensNSGGroenewoud"/>
    <w:uiPriority w:val="50"/>
    <w:rsid w:val="00E334BB"/>
  </w:style>
  <w:style w:type="numbering" w:styleId="111111">
    <w:name w:val="Outline List 2"/>
    <w:basedOn w:val="Geenlijst"/>
    <w:semiHidden/>
    <w:rsid w:val="00E07762"/>
    <w:pPr>
      <w:numPr>
        <w:numId w:val="4"/>
      </w:numPr>
    </w:pPr>
  </w:style>
  <w:style w:type="numbering" w:styleId="1ai">
    <w:name w:val="Outline List 1"/>
    <w:basedOn w:val="Geenlijst"/>
    <w:semiHidden/>
    <w:rsid w:val="00E07762"/>
    <w:pPr>
      <w:numPr>
        <w:numId w:val="5"/>
      </w:numPr>
    </w:pPr>
  </w:style>
  <w:style w:type="paragraph" w:customStyle="1" w:styleId="BasistekstcursiefNSGGroenewoud">
    <w:name w:val="Basistekst cursief NSG Groenewoud"/>
    <w:basedOn w:val="ZsysbasisNSGGroenewoud"/>
    <w:next w:val="BasistekstNSGGroenewoud"/>
    <w:uiPriority w:val="1"/>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NSGGroenewoud"/>
    <w:next w:val="BasistekstNSGGroenewoud"/>
    <w:semiHidden/>
    <w:rsid w:val="0020607F"/>
  </w:style>
  <w:style w:type="paragraph" w:styleId="Adresenvelop">
    <w:name w:val="envelope address"/>
    <w:basedOn w:val="ZsysbasisNSGGroenewoud"/>
    <w:next w:val="BasistekstNSGGroenewoud"/>
    <w:semiHidden/>
    <w:rsid w:val="0020607F"/>
  </w:style>
  <w:style w:type="paragraph" w:styleId="Afsluiting">
    <w:name w:val="Closing"/>
    <w:basedOn w:val="ZsysbasisNSGGroenewoud"/>
    <w:next w:val="BasistekstNSGGroenewoud"/>
    <w:semiHidden/>
    <w:rsid w:val="0020607F"/>
  </w:style>
  <w:style w:type="paragraph" w:customStyle="1" w:styleId="Inspring1eniveauNSGGroenewoud">
    <w:name w:val="Inspring 1e niveau NSG Groenewoud"/>
    <w:basedOn w:val="ZsysbasisNSGGroenewoud"/>
    <w:uiPriority w:val="28"/>
    <w:qFormat/>
    <w:rsid w:val="00122DED"/>
    <w:pPr>
      <w:tabs>
        <w:tab w:val="left" w:pos="284"/>
      </w:tabs>
      <w:ind w:left="284" w:hanging="284"/>
    </w:pPr>
  </w:style>
  <w:style w:type="paragraph" w:customStyle="1" w:styleId="Inspring2eniveauNSGGroenewoud">
    <w:name w:val="Inspring 2e niveau NSG Groenewoud"/>
    <w:basedOn w:val="ZsysbasisNSGGroenewoud"/>
    <w:uiPriority w:val="29"/>
    <w:qFormat/>
    <w:rsid w:val="00122DED"/>
    <w:pPr>
      <w:tabs>
        <w:tab w:val="left" w:pos="567"/>
      </w:tabs>
      <w:ind w:left="568" w:hanging="284"/>
    </w:pPr>
  </w:style>
  <w:style w:type="paragraph" w:customStyle="1" w:styleId="Inspring3eniveauNSGGroenewoud">
    <w:name w:val="Inspring 3e niveau NSG Groenewoud"/>
    <w:basedOn w:val="ZsysbasisNSGGroenewoud"/>
    <w:uiPriority w:val="30"/>
    <w:qFormat/>
    <w:rsid w:val="00122DED"/>
    <w:pPr>
      <w:tabs>
        <w:tab w:val="left" w:pos="851"/>
      </w:tabs>
      <w:ind w:left="851" w:hanging="284"/>
    </w:pPr>
  </w:style>
  <w:style w:type="paragraph" w:customStyle="1" w:styleId="Zwevend1eniveauNSGGroenewoud">
    <w:name w:val="Zwevend 1e niveau NSG Groenewoud"/>
    <w:basedOn w:val="ZsysbasisNSGGroenewoud"/>
    <w:uiPriority w:val="31"/>
    <w:qFormat/>
    <w:rsid w:val="00122DED"/>
    <w:pPr>
      <w:ind w:left="284"/>
    </w:pPr>
  </w:style>
  <w:style w:type="paragraph" w:customStyle="1" w:styleId="Zwevend2eniveauNSGGroenewoud">
    <w:name w:val="Zwevend 2e niveau NSG Groenewoud"/>
    <w:basedOn w:val="ZsysbasisNSGGroenewoud"/>
    <w:uiPriority w:val="32"/>
    <w:qFormat/>
    <w:rsid w:val="00122DED"/>
    <w:pPr>
      <w:ind w:left="567"/>
    </w:pPr>
  </w:style>
  <w:style w:type="paragraph" w:customStyle="1" w:styleId="Zwevend3eniveauNSGGroenewoud">
    <w:name w:val="Zwevend 3e niveau NSG Groenewoud"/>
    <w:basedOn w:val="ZsysbasisNSGGroenewoud"/>
    <w:uiPriority w:val="33"/>
    <w:qFormat/>
    <w:rsid w:val="00122DED"/>
    <w:pPr>
      <w:ind w:left="851"/>
    </w:pPr>
  </w:style>
  <w:style w:type="paragraph" w:styleId="Inhopg1">
    <w:name w:val="toc 1"/>
    <w:aliases w:val="Inhopg 1 NSG Groenewoud"/>
    <w:basedOn w:val="ZsysbasistocNSGGroenewoud"/>
    <w:next w:val="BasistekstNSGGroenewoud"/>
    <w:uiPriority w:val="39"/>
    <w:rsid w:val="00E65900"/>
    <w:rPr>
      <w:b/>
    </w:rPr>
  </w:style>
  <w:style w:type="paragraph" w:styleId="Inhopg2">
    <w:name w:val="toc 2"/>
    <w:aliases w:val="Inhopg 2 NSG Groenewoud"/>
    <w:basedOn w:val="ZsysbasistocNSGGroenewoud"/>
    <w:next w:val="BasistekstNSGGroenewoud"/>
    <w:uiPriority w:val="39"/>
    <w:rsid w:val="00E65900"/>
  </w:style>
  <w:style w:type="paragraph" w:styleId="Inhopg3">
    <w:name w:val="toc 3"/>
    <w:aliases w:val="Inhopg 3 NSG Groenewoud"/>
    <w:basedOn w:val="ZsysbasistocNSGGroenewoud"/>
    <w:next w:val="BasistekstNSGGroenewoud"/>
    <w:uiPriority w:val="39"/>
    <w:rsid w:val="00E65900"/>
  </w:style>
  <w:style w:type="paragraph" w:styleId="Inhopg4">
    <w:name w:val="toc 4"/>
    <w:aliases w:val="Inhopg 4 NSG Groenewoud"/>
    <w:basedOn w:val="ZsysbasistocNSGGroenewoud"/>
    <w:next w:val="BasistekstNSGGroenewoud"/>
    <w:uiPriority w:val="39"/>
    <w:rsid w:val="00474854"/>
    <w:pPr>
      <w:ind w:left="0" w:firstLine="0"/>
    </w:pPr>
  </w:style>
  <w:style w:type="paragraph" w:styleId="Bronvermelding">
    <w:name w:val="table of authorities"/>
    <w:basedOn w:val="ZsysbasisNSGGroenewoud"/>
    <w:next w:val="BasistekstNSGGroenewoud"/>
    <w:semiHidden/>
    <w:rsid w:val="00F33259"/>
    <w:pPr>
      <w:ind w:left="180" w:hanging="180"/>
    </w:pPr>
  </w:style>
  <w:style w:type="paragraph" w:styleId="Index2">
    <w:name w:val="index 2"/>
    <w:basedOn w:val="ZsysbasisNSGGroenewoud"/>
    <w:next w:val="BasistekstNSGGroenewoud"/>
    <w:semiHidden/>
    <w:rsid w:val="00122DED"/>
  </w:style>
  <w:style w:type="paragraph" w:styleId="Index3">
    <w:name w:val="index 3"/>
    <w:basedOn w:val="ZsysbasisNSGGroenewoud"/>
    <w:next w:val="BasistekstNSGGroenewoud"/>
    <w:semiHidden/>
    <w:rsid w:val="00122DED"/>
  </w:style>
  <w:style w:type="paragraph" w:styleId="Ondertitel">
    <w:name w:val="Subtitle"/>
    <w:basedOn w:val="ZsysbasisNSGGroenewoud"/>
    <w:next w:val="BasistekstNSGGroenewoud"/>
    <w:semiHidden/>
    <w:rsid w:val="00122DED"/>
  </w:style>
  <w:style w:type="paragraph" w:styleId="Titel">
    <w:name w:val="Title"/>
    <w:basedOn w:val="ZsysbasisNSGGroenewoud"/>
    <w:next w:val="BasistekstNSGGroenewoud"/>
    <w:semiHidden/>
    <w:rsid w:val="00122DED"/>
  </w:style>
  <w:style w:type="paragraph" w:customStyle="1" w:styleId="Kop2zondernummerNSGGroenewoud">
    <w:name w:val="Kop 2 zonder nummer NSG Groenewoud"/>
    <w:basedOn w:val="ZsysbasisNSGGroenewoud"/>
    <w:next w:val="BasistekstNSGGroenewoud"/>
    <w:uiPriority w:val="6"/>
    <w:qFormat/>
    <w:rsid w:val="00907888"/>
    <w:pPr>
      <w:keepNext/>
      <w:keepLines/>
      <w:outlineLvl w:val="1"/>
    </w:pPr>
    <w:rPr>
      <w:b/>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NSGGroenewoud">
    <w:name w:val="Kop 1 zonder nummer NSG Groenewoud"/>
    <w:basedOn w:val="ZsysbasisNSGGroenewoud"/>
    <w:next w:val="BasistekstNSGGroenewoud"/>
    <w:uiPriority w:val="4"/>
    <w:qFormat/>
    <w:rsid w:val="00907888"/>
    <w:pPr>
      <w:keepNext/>
      <w:keepLines/>
      <w:outlineLvl w:val="0"/>
    </w:pPr>
    <w:rPr>
      <w:b/>
      <w:sz w:val="24"/>
      <w:szCs w:val="32"/>
    </w:rPr>
  </w:style>
  <w:style w:type="paragraph" w:customStyle="1" w:styleId="Kop3zondernummerNSGGroenewoud">
    <w:name w:val="Kop 3 zonder nummer NSG Groenewoud"/>
    <w:basedOn w:val="ZsysbasisNSGGroenewoud"/>
    <w:next w:val="BasistekstNSGGroenewoud"/>
    <w:uiPriority w:val="7"/>
    <w:qFormat/>
    <w:rsid w:val="00907888"/>
    <w:pPr>
      <w:keepNext/>
      <w:keepLines/>
      <w:outlineLvl w:val="2"/>
    </w:pPr>
    <w:rPr>
      <w:i/>
    </w:rPr>
  </w:style>
  <w:style w:type="paragraph" w:styleId="Index4">
    <w:name w:val="index 4"/>
    <w:basedOn w:val="Standaard"/>
    <w:next w:val="Standaard"/>
    <w:semiHidden/>
    <w:rsid w:val="00122DED"/>
    <w:pPr>
      <w:spacing w:after="0" w:line="280" w:lineRule="atLeast"/>
      <w:ind w:left="720" w:hanging="180"/>
    </w:pPr>
    <w:rPr>
      <w:rFonts w:ascii="Calibri" w:eastAsia="Times New Roman" w:hAnsi="Calibri" w:cs="Calibri"/>
      <w:sz w:val="20"/>
      <w:szCs w:val="20"/>
      <w:lang w:eastAsia="nl-NL"/>
    </w:rPr>
  </w:style>
  <w:style w:type="paragraph" w:styleId="Index5">
    <w:name w:val="index 5"/>
    <w:basedOn w:val="Standaard"/>
    <w:next w:val="Standaard"/>
    <w:semiHidden/>
    <w:rsid w:val="00122DED"/>
    <w:pPr>
      <w:spacing w:after="0" w:line="280" w:lineRule="atLeast"/>
      <w:ind w:left="900" w:hanging="180"/>
    </w:pPr>
    <w:rPr>
      <w:rFonts w:ascii="Calibri" w:eastAsia="Times New Roman" w:hAnsi="Calibri" w:cs="Calibri"/>
      <w:sz w:val="20"/>
      <w:szCs w:val="20"/>
      <w:lang w:eastAsia="nl-NL"/>
    </w:rPr>
  </w:style>
  <w:style w:type="paragraph" w:styleId="Index6">
    <w:name w:val="index 6"/>
    <w:basedOn w:val="Standaard"/>
    <w:next w:val="Standaard"/>
    <w:semiHidden/>
    <w:rsid w:val="00122DED"/>
    <w:pPr>
      <w:spacing w:after="0" w:line="280" w:lineRule="atLeast"/>
      <w:ind w:left="1080" w:hanging="180"/>
    </w:pPr>
    <w:rPr>
      <w:rFonts w:ascii="Calibri" w:eastAsia="Times New Roman" w:hAnsi="Calibri" w:cs="Calibri"/>
      <w:sz w:val="20"/>
      <w:szCs w:val="20"/>
      <w:lang w:eastAsia="nl-NL"/>
    </w:rPr>
  </w:style>
  <w:style w:type="paragraph" w:styleId="Index7">
    <w:name w:val="index 7"/>
    <w:basedOn w:val="Standaard"/>
    <w:next w:val="Standaard"/>
    <w:semiHidden/>
    <w:rsid w:val="00122DED"/>
    <w:pPr>
      <w:spacing w:after="0" w:line="280" w:lineRule="atLeast"/>
      <w:ind w:left="1260" w:hanging="180"/>
    </w:pPr>
    <w:rPr>
      <w:rFonts w:ascii="Calibri" w:eastAsia="Times New Roman" w:hAnsi="Calibri" w:cs="Calibri"/>
      <w:sz w:val="20"/>
      <w:szCs w:val="20"/>
      <w:lang w:eastAsia="nl-NL"/>
    </w:rPr>
  </w:style>
  <w:style w:type="paragraph" w:styleId="Index8">
    <w:name w:val="index 8"/>
    <w:basedOn w:val="Standaard"/>
    <w:next w:val="Standaard"/>
    <w:semiHidden/>
    <w:rsid w:val="00122DED"/>
    <w:pPr>
      <w:spacing w:after="0" w:line="280" w:lineRule="atLeast"/>
      <w:ind w:left="1440" w:hanging="180"/>
    </w:pPr>
    <w:rPr>
      <w:rFonts w:ascii="Calibri" w:eastAsia="Times New Roman" w:hAnsi="Calibri" w:cs="Calibri"/>
      <w:sz w:val="20"/>
      <w:szCs w:val="20"/>
      <w:lang w:eastAsia="nl-NL"/>
    </w:rPr>
  </w:style>
  <w:style w:type="paragraph" w:styleId="Index9">
    <w:name w:val="index 9"/>
    <w:basedOn w:val="Standaard"/>
    <w:next w:val="Standaard"/>
    <w:semiHidden/>
    <w:rsid w:val="00122DED"/>
    <w:pPr>
      <w:spacing w:after="0" w:line="280" w:lineRule="atLeast"/>
      <w:ind w:left="1620" w:hanging="180"/>
    </w:pPr>
    <w:rPr>
      <w:rFonts w:ascii="Calibri" w:eastAsia="Times New Roman" w:hAnsi="Calibri" w:cs="Calibri"/>
      <w:sz w:val="20"/>
      <w:szCs w:val="20"/>
      <w:lang w:eastAsia="nl-NL"/>
    </w:rPr>
  </w:style>
  <w:style w:type="paragraph" w:styleId="Inhopg5">
    <w:name w:val="toc 5"/>
    <w:aliases w:val="Inhopg 5 NSG Groenewoud"/>
    <w:basedOn w:val="ZsysbasistocNSGGroenewoud"/>
    <w:next w:val="BasistekstNSGGroenewoud"/>
    <w:uiPriority w:val="39"/>
    <w:rsid w:val="00474854"/>
    <w:pPr>
      <w:ind w:left="0" w:firstLine="0"/>
    </w:pPr>
  </w:style>
  <w:style w:type="paragraph" w:styleId="Inhopg6">
    <w:name w:val="toc 6"/>
    <w:aliases w:val="Inhopg 6 NSG Groenewoud"/>
    <w:basedOn w:val="ZsysbasistocNSGGroenewoud"/>
    <w:next w:val="BasistekstNSGGroenewoud"/>
    <w:uiPriority w:val="39"/>
    <w:rsid w:val="00474854"/>
    <w:pPr>
      <w:ind w:left="0" w:firstLine="0"/>
    </w:pPr>
  </w:style>
  <w:style w:type="paragraph" w:styleId="Inhopg7">
    <w:name w:val="toc 7"/>
    <w:aliases w:val="Inhopg 7 NSG Groenewoud"/>
    <w:basedOn w:val="ZsysbasistocNSGGroenewoud"/>
    <w:next w:val="BasistekstNSGGroenewoud"/>
    <w:uiPriority w:val="39"/>
    <w:rsid w:val="003964D4"/>
  </w:style>
  <w:style w:type="paragraph" w:styleId="Inhopg8">
    <w:name w:val="toc 8"/>
    <w:aliases w:val="Inhopg 8 NSG Groenewoud"/>
    <w:basedOn w:val="ZsysbasistocNSGGroenewoud"/>
    <w:next w:val="BasistekstNSGGroenewoud"/>
    <w:uiPriority w:val="39"/>
    <w:rsid w:val="003964D4"/>
  </w:style>
  <w:style w:type="paragraph" w:styleId="Inhopg9">
    <w:name w:val="toc 9"/>
    <w:aliases w:val="Inhopg 9 NSG Groenewoud"/>
    <w:basedOn w:val="ZsysbasistocNSGGroenewoud"/>
    <w:next w:val="BasistekstNSGGroenewoud"/>
    <w:uiPriority w:val="39"/>
    <w:rsid w:val="003964D4"/>
  </w:style>
  <w:style w:type="paragraph" w:styleId="Afzender">
    <w:name w:val="envelope return"/>
    <w:basedOn w:val="ZsysbasisNSGGroenewoud"/>
    <w:next w:val="BasistekstNSGGroenewoud"/>
    <w:semiHidden/>
    <w:rsid w:val="0020607F"/>
  </w:style>
  <w:style w:type="numbering" w:styleId="Artikelsectie">
    <w:name w:val="Outline List 3"/>
    <w:basedOn w:val="Geenlijst"/>
    <w:semiHidden/>
    <w:rsid w:val="00E07762"/>
    <w:pPr>
      <w:numPr>
        <w:numId w:val="6"/>
      </w:numPr>
    </w:pPr>
  </w:style>
  <w:style w:type="paragraph" w:styleId="Berichtkop">
    <w:name w:val="Message Header"/>
    <w:basedOn w:val="ZsysbasisNSGGroenewoud"/>
    <w:next w:val="BasistekstNSGGroenewoud"/>
    <w:semiHidden/>
    <w:rsid w:val="0020607F"/>
  </w:style>
  <w:style w:type="paragraph" w:styleId="Bloktekst">
    <w:name w:val="Block Text"/>
    <w:basedOn w:val="ZsysbasisNSGGroenewoud"/>
    <w:next w:val="BasistekstNSGGroenewoud"/>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NSGGroenewoud"/>
    <w:next w:val="BasistekstNSGGroenewoud"/>
    <w:semiHidden/>
    <w:rsid w:val="0020607F"/>
  </w:style>
  <w:style w:type="paragraph" w:styleId="Handtekening">
    <w:name w:val="Signature"/>
    <w:basedOn w:val="ZsysbasisNSGGroenewoud"/>
    <w:next w:val="BasistekstNSGGroenewoud"/>
    <w:semiHidden/>
    <w:rsid w:val="0020607F"/>
  </w:style>
  <w:style w:type="paragraph" w:styleId="HTML-voorafopgemaakt">
    <w:name w:val="HTML Preformatted"/>
    <w:basedOn w:val="ZsysbasisNSGGroenewoud"/>
    <w:next w:val="BasistekstNSGGroenewoud"/>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EC6608" w:themeColor="accent6"/>
        <w:left w:val="single" w:sz="8" w:space="0" w:color="EC6608" w:themeColor="accent6"/>
        <w:bottom w:val="single" w:sz="8" w:space="0" w:color="EC6608" w:themeColor="accent6"/>
        <w:right w:val="single" w:sz="8" w:space="0" w:color="EC6608" w:themeColor="accent6"/>
      </w:tblBorders>
    </w:tblPr>
    <w:tblStylePr w:type="firstRow">
      <w:pPr>
        <w:spacing w:before="0" w:after="0" w:line="240" w:lineRule="auto"/>
      </w:pPr>
      <w:rPr>
        <w:b/>
        <w:bCs/>
        <w:color w:val="FFFFFF" w:themeColor="background1"/>
      </w:rPr>
      <w:tblPr/>
      <w:tcPr>
        <w:shd w:val="clear" w:color="auto" w:fill="EC6608" w:themeFill="accent6"/>
      </w:tcPr>
    </w:tblStylePr>
    <w:tblStylePr w:type="lastRow">
      <w:pPr>
        <w:spacing w:before="0" w:after="0" w:line="240" w:lineRule="auto"/>
      </w:pPr>
      <w:rPr>
        <w:b/>
        <w:bCs/>
      </w:rPr>
      <w:tblPr/>
      <w:tcPr>
        <w:tcBorders>
          <w:top w:val="double" w:sz="6" w:space="0" w:color="EC6608" w:themeColor="accent6"/>
          <w:left w:val="single" w:sz="8" w:space="0" w:color="EC6608" w:themeColor="accent6"/>
          <w:bottom w:val="single" w:sz="8" w:space="0" w:color="EC6608" w:themeColor="accent6"/>
          <w:right w:val="single" w:sz="8" w:space="0" w:color="EC6608" w:themeColor="accent6"/>
        </w:tcBorders>
      </w:tcPr>
    </w:tblStylePr>
    <w:tblStylePr w:type="firstCol">
      <w:rPr>
        <w:b/>
        <w:bCs/>
      </w:rPr>
    </w:tblStylePr>
    <w:tblStylePr w:type="lastCol">
      <w:rPr>
        <w:b/>
        <w:bCs/>
      </w:rPr>
    </w:tblStylePr>
    <w:tblStylePr w:type="band1Vert">
      <w:tblPr/>
      <w:tcPr>
        <w:tcBorders>
          <w:top w:val="single" w:sz="8" w:space="0" w:color="EC6608" w:themeColor="accent6"/>
          <w:left w:val="single" w:sz="8" w:space="0" w:color="EC6608" w:themeColor="accent6"/>
          <w:bottom w:val="single" w:sz="8" w:space="0" w:color="EC6608" w:themeColor="accent6"/>
          <w:right w:val="single" w:sz="8" w:space="0" w:color="EC6608" w:themeColor="accent6"/>
        </w:tcBorders>
      </w:tcPr>
    </w:tblStylePr>
    <w:tblStylePr w:type="band1Horz">
      <w:tblPr/>
      <w:tcPr>
        <w:tcBorders>
          <w:top w:val="single" w:sz="8" w:space="0" w:color="EC6608" w:themeColor="accent6"/>
          <w:left w:val="single" w:sz="8" w:space="0" w:color="EC6608" w:themeColor="accent6"/>
          <w:bottom w:val="single" w:sz="8" w:space="0" w:color="EC6608" w:themeColor="accent6"/>
          <w:right w:val="single" w:sz="8" w:space="0" w:color="EC6608"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C51315" w:themeColor="accent5"/>
        <w:left w:val="single" w:sz="8" w:space="0" w:color="C51315" w:themeColor="accent5"/>
        <w:bottom w:val="single" w:sz="8" w:space="0" w:color="C51315" w:themeColor="accent5"/>
        <w:right w:val="single" w:sz="8" w:space="0" w:color="C51315" w:themeColor="accent5"/>
      </w:tblBorders>
    </w:tblPr>
    <w:tblStylePr w:type="firstRow">
      <w:pPr>
        <w:spacing w:before="0" w:after="0" w:line="240" w:lineRule="auto"/>
      </w:pPr>
      <w:rPr>
        <w:b/>
        <w:bCs/>
        <w:color w:val="FFFFFF" w:themeColor="background1"/>
      </w:rPr>
      <w:tblPr/>
      <w:tcPr>
        <w:shd w:val="clear" w:color="auto" w:fill="C51315" w:themeFill="accent5"/>
      </w:tcPr>
    </w:tblStylePr>
    <w:tblStylePr w:type="lastRow">
      <w:pPr>
        <w:spacing w:before="0" w:after="0" w:line="240" w:lineRule="auto"/>
      </w:pPr>
      <w:rPr>
        <w:b/>
        <w:bCs/>
      </w:rPr>
      <w:tblPr/>
      <w:tcPr>
        <w:tcBorders>
          <w:top w:val="double" w:sz="6" w:space="0" w:color="C51315" w:themeColor="accent5"/>
          <w:left w:val="single" w:sz="8" w:space="0" w:color="C51315" w:themeColor="accent5"/>
          <w:bottom w:val="single" w:sz="8" w:space="0" w:color="C51315" w:themeColor="accent5"/>
          <w:right w:val="single" w:sz="8" w:space="0" w:color="C51315" w:themeColor="accent5"/>
        </w:tcBorders>
      </w:tcPr>
    </w:tblStylePr>
    <w:tblStylePr w:type="firstCol">
      <w:rPr>
        <w:b/>
        <w:bCs/>
      </w:rPr>
    </w:tblStylePr>
    <w:tblStylePr w:type="lastCol">
      <w:rPr>
        <w:b/>
        <w:bCs/>
      </w:rPr>
    </w:tblStylePr>
    <w:tblStylePr w:type="band1Vert">
      <w:tblPr/>
      <w:tcPr>
        <w:tcBorders>
          <w:top w:val="single" w:sz="8" w:space="0" w:color="C51315" w:themeColor="accent5"/>
          <w:left w:val="single" w:sz="8" w:space="0" w:color="C51315" w:themeColor="accent5"/>
          <w:bottom w:val="single" w:sz="8" w:space="0" w:color="C51315" w:themeColor="accent5"/>
          <w:right w:val="single" w:sz="8" w:space="0" w:color="C51315" w:themeColor="accent5"/>
        </w:tcBorders>
      </w:tcPr>
    </w:tblStylePr>
    <w:tblStylePr w:type="band1Horz">
      <w:tblPr/>
      <w:tcPr>
        <w:tcBorders>
          <w:top w:val="single" w:sz="8" w:space="0" w:color="C51315" w:themeColor="accent5"/>
          <w:left w:val="single" w:sz="8" w:space="0" w:color="C51315" w:themeColor="accent5"/>
          <w:bottom w:val="single" w:sz="8" w:space="0" w:color="C51315" w:themeColor="accent5"/>
          <w:right w:val="single" w:sz="8" w:space="0" w:color="C51315"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C6AD00" w:themeColor="accent4"/>
        <w:left w:val="single" w:sz="8" w:space="0" w:color="C6AD00" w:themeColor="accent4"/>
        <w:bottom w:val="single" w:sz="8" w:space="0" w:color="C6AD00" w:themeColor="accent4"/>
        <w:right w:val="single" w:sz="8" w:space="0" w:color="C6AD00" w:themeColor="accent4"/>
      </w:tblBorders>
    </w:tblPr>
    <w:tblStylePr w:type="firstRow">
      <w:pPr>
        <w:spacing w:before="0" w:after="0" w:line="240" w:lineRule="auto"/>
      </w:pPr>
      <w:rPr>
        <w:b/>
        <w:bCs/>
        <w:color w:val="FFFFFF" w:themeColor="background1"/>
      </w:rPr>
      <w:tblPr/>
      <w:tcPr>
        <w:shd w:val="clear" w:color="auto" w:fill="C6AD00" w:themeFill="accent4"/>
      </w:tcPr>
    </w:tblStylePr>
    <w:tblStylePr w:type="lastRow">
      <w:pPr>
        <w:spacing w:before="0" w:after="0" w:line="240" w:lineRule="auto"/>
      </w:pPr>
      <w:rPr>
        <w:b/>
        <w:bCs/>
      </w:rPr>
      <w:tblPr/>
      <w:tcPr>
        <w:tcBorders>
          <w:top w:val="double" w:sz="6" w:space="0" w:color="C6AD00" w:themeColor="accent4"/>
          <w:left w:val="single" w:sz="8" w:space="0" w:color="C6AD00" w:themeColor="accent4"/>
          <w:bottom w:val="single" w:sz="8" w:space="0" w:color="C6AD00" w:themeColor="accent4"/>
          <w:right w:val="single" w:sz="8" w:space="0" w:color="C6AD00" w:themeColor="accent4"/>
        </w:tcBorders>
      </w:tcPr>
    </w:tblStylePr>
    <w:tblStylePr w:type="firstCol">
      <w:rPr>
        <w:b/>
        <w:bCs/>
      </w:rPr>
    </w:tblStylePr>
    <w:tblStylePr w:type="lastCol">
      <w:rPr>
        <w:b/>
        <w:bCs/>
      </w:rPr>
    </w:tblStylePr>
    <w:tblStylePr w:type="band1Vert">
      <w:tblPr/>
      <w:tcPr>
        <w:tcBorders>
          <w:top w:val="single" w:sz="8" w:space="0" w:color="C6AD00" w:themeColor="accent4"/>
          <w:left w:val="single" w:sz="8" w:space="0" w:color="C6AD00" w:themeColor="accent4"/>
          <w:bottom w:val="single" w:sz="8" w:space="0" w:color="C6AD00" w:themeColor="accent4"/>
          <w:right w:val="single" w:sz="8" w:space="0" w:color="C6AD00" w:themeColor="accent4"/>
        </w:tcBorders>
      </w:tcPr>
    </w:tblStylePr>
    <w:tblStylePr w:type="band1Horz">
      <w:tblPr/>
      <w:tcPr>
        <w:tcBorders>
          <w:top w:val="single" w:sz="8" w:space="0" w:color="C6AD00" w:themeColor="accent4"/>
          <w:left w:val="single" w:sz="8" w:space="0" w:color="C6AD00" w:themeColor="accent4"/>
          <w:bottom w:val="single" w:sz="8" w:space="0" w:color="C6AD00" w:themeColor="accent4"/>
          <w:right w:val="single" w:sz="8" w:space="0" w:color="C6AD00"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E1F2F4" w:themeColor="accent3"/>
        <w:left w:val="single" w:sz="8" w:space="0" w:color="E1F2F4" w:themeColor="accent3"/>
        <w:bottom w:val="single" w:sz="8" w:space="0" w:color="E1F2F4" w:themeColor="accent3"/>
        <w:right w:val="single" w:sz="8" w:space="0" w:color="E1F2F4" w:themeColor="accent3"/>
      </w:tblBorders>
    </w:tblPr>
    <w:tblStylePr w:type="firstRow">
      <w:pPr>
        <w:spacing w:before="0" w:after="0" w:line="240" w:lineRule="auto"/>
      </w:pPr>
      <w:rPr>
        <w:b/>
        <w:bCs/>
        <w:color w:val="FFFFFF" w:themeColor="background1"/>
      </w:rPr>
      <w:tblPr/>
      <w:tcPr>
        <w:shd w:val="clear" w:color="auto" w:fill="E1F2F4" w:themeFill="accent3"/>
      </w:tcPr>
    </w:tblStylePr>
    <w:tblStylePr w:type="lastRow">
      <w:pPr>
        <w:spacing w:before="0" w:after="0" w:line="240" w:lineRule="auto"/>
      </w:pPr>
      <w:rPr>
        <w:b/>
        <w:bCs/>
      </w:rPr>
      <w:tblPr/>
      <w:tcPr>
        <w:tcBorders>
          <w:top w:val="double" w:sz="6" w:space="0" w:color="E1F2F4" w:themeColor="accent3"/>
          <w:left w:val="single" w:sz="8" w:space="0" w:color="E1F2F4" w:themeColor="accent3"/>
          <w:bottom w:val="single" w:sz="8" w:space="0" w:color="E1F2F4" w:themeColor="accent3"/>
          <w:right w:val="single" w:sz="8" w:space="0" w:color="E1F2F4" w:themeColor="accent3"/>
        </w:tcBorders>
      </w:tcPr>
    </w:tblStylePr>
    <w:tblStylePr w:type="firstCol">
      <w:rPr>
        <w:b/>
        <w:bCs/>
      </w:rPr>
    </w:tblStylePr>
    <w:tblStylePr w:type="lastCol">
      <w:rPr>
        <w:b/>
        <w:bCs/>
      </w:rPr>
    </w:tblStylePr>
    <w:tblStylePr w:type="band1Vert">
      <w:tblPr/>
      <w:tcPr>
        <w:tcBorders>
          <w:top w:val="single" w:sz="8" w:space="0" w:color="E1F2F4" w:themeColor="accent3"/>
          <w:left w:val="single" w:sz="8" w:space="0" w:color="E1F2F4" w:themeColor="accent3"/>
          <w:bottom w:val="single" w:sz="8" w:space="0" w:color="E1F2F4" w:themeColor="accent3"/>
          <w:right w:val="single" w:sz="8" w:space="0" w:color="E1F2F4" w:themeColor="accent3"/>
        </w:tcBorders>
      </w:tcPr>
    </w:tblStylePr>
    <w:tblStylePr w:type="band1Horz">
      <w:tblPr/>
      <w:tcPr>
        <w:tcBorders>
          <w:top w:val="single" w:sz="8" w:space="0" w:color="E1F2F4" w:themeColor="accent3"/>
          <w:left w:val="single" w:sz="8" w:space="0" w:color="E1F2F4" w:themeColor="accent3"/>
          <w:bottom w:val="single" w:sz="8" w:space="0" w:color="E1F2F4" w:themeColor="accent3"/>
          <w:right w:val="single" w:sz="8" w:space="0" w:color="E1F2F4" w:themeColor="accent3"/>
        </w:tcBorders>
      </w:tcPr>
    </w:tblStylePr>
  </w:style>
  <w:style w:type="paragraph" w:styleId="HTML-adres">
    <w:name w:val="HTML Address"/>
    <w:basedOn w:val="ZsysbasisNSGGroenewoud"/>
    <w:next w:val="BasistekstNSGGroenewoud"/>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0096A6" w:themeColor="accent2"/>
        <w:left w:val="single" w:sz="8" w:space="0" w:color="0096A6" w:themeColor="accent2"/>
        <w:bottom w:val="single" w:sz="8" w:space="0" w:color="0096A6" w:themeColor="accent2"/>
        <w:right w:val="single" w:sz="8" w:space="0" w:color="0096A6" w:themeColor="accent2"/>
      </w:tblBorders>
    </w:tblPr>
    <w:tblStylePr w:type="firstRow">
      <w:pPr>
        <w:spacing w:before="0" w:after="0" w:line="240" w:lineRule="auto"/>
      </w:pPr>
      <w:rPr>
        <w:b/>
        <w:bCs/>
        <w:color w:val="FFFFFF" w:themeColor="background1"/>
      </w:rPr>
      <w:tblPr/>
      <w:tcPr>
        <w:shd w:val="clear" w:color="auto" w:fill="0096A6" w:themeFill="accent2"/>
      </w:tcPr>
    </w:tblStylePr>
    <w:tblStylePr w:type="lastRow">
      <w:pPr>
        <w:spacing w:before="0" w:after="0" w:line="240" w:lineRule="auto"/>
      </w:pPr>
      <w:rPr>
        <w:b/>
        <w:bCs/>
      </w:rPr>
      <w:tblPr/>
      <w:tcPr>
        <w:tcBorders>
          <w:top w:val="double" w:sz="6" w:space="0" w:color="0096A6" w:themeColor="accent2"/>
          <w:left w:val="single" w:sz="8" w:space="0" w:color="0096A6" w:themeColor="accent2"/>
          <w:bottom w:val="single" w:sz="8" w:space="0" w:color="0096A6" w:themeColor="accent2"/>
          <w:right w:val="single" w:sz="8" w:space="0" w:color="0096A6" w:themeColor="accent2"/>
        </w:tcBorders>
      </w:tcPr>
    </w:tblStylePr>
    <w:tblStylePr w:type="firstCol">
      <w:rPr>
        <w:b/>
        <w:bCs/>
      </w:rPr>
    </w:tblStylePr>
    <w:tblStylePr w:type="lastCol">
      <w:rPr>
        <w:b/>
        <w:bCs/>
      </w:rPr>
    </w:tblStylePr>
    <w:tblStylePr w:type="band1Vert">
      <w:tblPr/>
      <w:tcPr>
        <w:tcBorders>
          <w:top w:val="single" w:sz="8" w:space="0" w:color="0096A6" w:themeColor="accent2"/>
          <w:left w:val="single" w:sz="8" w:space="0" w:color="0096A6" w:themeColor="accent2"/>
          <w:bottom w:val="single" w:sz="8" w:space="0" w:color="0096A6" w:themeColor="accent2"/>
          <w:right w:val="single" w:sz="8" w:space="0" w:color="0096A6" w:themeColor="accent2"/>
        </w:tcBorders>
      </w:tcPr>
    </w:tblStylePr>
    <w:tblStylePr w:type="band1Horz">
      <w:tblPr/>
      <w:tcPr>
        <w:tcBorders>
          <w:top w:val="single" w:sz="8" w:space="0" w:color="0096A6" w:themeColor="accent2"/>
          <w:left w:val="single" w:sz="8" w:space="0" w:color="0096A6" w:themeColor="accent2"/>
          <w:bottom w:val="single" w:sz="8" w:space="0" w:color="0096A6" w:themeColor="accent2"/>
          <w:right w:val="single" w:sz="8" w:space="0" w:color="0096A6" w:themeColor="accent2"/>
        </w:tcBorders>
      </w:tcPr>
    </w:tblStylePr>
  </w:style>
  <w:style w:type="table" w:styleId="Lichtearcering-accent6">
    <w:name w:val="Light Shading Accent 6"/>
    <w:basedOn w:val="Standaardtabel"/>
    <w:uiPriority w:val="60"/>
    <w:semiHidden/>
    <w:rsid w:val="00E07762"/>
    <w:pPr>
      <w:spacing w:line="240" w:lineRule="auto"/>
    </w:pPr>
    <w:rPr>
      <w:color w:val="B04C06" w:themeColor="accent6" w:themeShade="BF"/>
    </w:rPr>
    <w:tblPr>
      <w:tblStyleRowBandSize w:val="1"/>
      <w:tblStyleColBandSize w:val="1"/>
      <w:tblBorders>
        <w:top w:val="single" w:sz="8" w:space="0" w:color="EC6608" w:themeColor="accent6"/>
        <w:bottom w:val="single" w:sz="8" w:space="0" w:color="EC6608" w:themeColor="accent6"/>
      </w:tblBorders>
    </w:tblPr>
    <w:tblStylePr w:type="firstRow">
      <w:pPr>
        <w:spacing w:before="0" w:after="0" w:line="240" w:lineRule="auto"/>
      </w:pPr>
      <w:rPr>
        <w:b/>
        <w:bCs/>
      </w:rPr>
      <w:tblPr/>
      <w:tcPr>
        <w:tcBorders>
          <w:top w:val="single" w:sz="8" w:space="0" w:color="EC6608" w:themeColor="accent6"/>
          <w:left w:val="nil"/>
          <w:bottom w:val="single" w:sz="8" w:space="0" w:color="EC6608" w:themeColor="accent6"/>
          <w:right w:val="nil"/>
          <w:insideH w:val="nil"/>
          <w:insideV w:val="nil"/>
        </w:tcBorders>
      </w:tcPr>
    </w:tblStylePr>
    <w:tblStylePr w:type="lastRow">
      <w:pPr>
        <w:spacing w:before="0" w:after="0" w:line="240" w:lineRule="auto"/>
      </w:pPr>
      <w:rPr>
        <w:b/>
        <w:bCs/>
      </w:rPr>
      <w:tblPr/>
      <w:tcPr>
        <w:tcBorders>
          <w:top w:val="single" w:sz="8" w:space="0" w:color="EC6608" w:themeColor="accent6"/>
          <w:left w:val="nil"/>
          <w:bottom w:val="single" w:sz="8" w:space="0" w:color="EC660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BF" w:themeFill="accent6" w:themeFillTint="3F"/>
      </w:tcPr>
    </w:tblStylePr>
    <w:tblStylePr w:type="band1Horz">
      <w:tblPr/>
      <w:tcPr>
        <w:tcBorders>
          <w:left w:val="nil"/>
          <w:right w:val="nil"/>
          <w:insideH w:val="nil"/>
          <w:insideV w:val="nil"/>
        </w:tcBorders>
        <w:shd w:val="clear" w:color="auto" w:fill="FCD8B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NSGGroenewoud"/>
    <w:next w:val="BasistekstNSGGroenewoud"/>
    <w:semiHidden/>
    <w:rsid w:val="00F33259"/>
    <w:pPr>
      <w:ind w:left="284" w:hanging="284"/>
    </w:pPr>
  </w:style>
  <w:style w:type="paragraph" w:styleId="Lijst2">
    <w:name w:val="List 2"/>
    <w:basedOn w:val="ZsysbasisNSGGroenewoud"/>
    <w:next w:val="BasistekstNSGGroenewoud"/>
    <w:semiHidden/>
    <w:rsid w:val="00F33259"/>
    <w:pPr>
      <w:ind w:left="568" w:hanging="284"/>
    </w:pPr>
  </w:style>
  <w:style w:type="paragraph" w:styleId="Lijst3">
    <w:name w:val="List 3"/>
    <w:basedOn w:val="ZsysbasisNSGGroenewoud"/>
    <w:next w:val="BasistekstNSGGroenewoud"/>
    <w:semiHidden/>
    <w:rsid w:val="00F33259"/>
    <w:pPr>
      <w:ind w:left="851" w:hanging="284"/>
    </w:pPr>
  </w:style>
  <w:style w:type="paragraph" w:styleId="Lijst4">
    <w:name w:val="List 4"/>
    <w:basedOn w:val="ZsysbasisNSGGroenewoud"/>
    <w:next w:val="BasistekstNSGGroenewoud"/>
    <w:semiHidden/>
    <w:rsid w:val="00F33259"/>
    <w:pPr>
      <w:ind w:left="1135" w:hanging="284"/>
    </w:pPr>
  </w:style>
  <w:style w:type="paragraph" w:styleId="Lijst5">
    <w:name w:val="List 5"/>
    <w:basedOn w:val="ZsysbasisNSGGroenewoud"/>
    <w:next w:val="BasistekstNSGGroenewoud"/>
    <w:semiHidden/>
    <w:rsid w:val="00F33259"/>
    <w:pPr>
      <w:ind w:left="1418" w:hanging="284"/>
    </w:pPr>
  </w:style>
  <w:style w:type="paragraph" w:styleId="Index1">
    <w:name w:val="index 1"/>
    <w:basedOn w:val="ZsysbasisNSGGroenewoud"/>
    <w:next w:val="BasistekstNSGGroenewoud"/>
    <w:semiHidden/>
    <w:rsid w:val="00F33259"/>
  </w:style>
  <w:style w:type="paragraph" w:styleId="Lijstopsomteken">
    <w:name w:val="List Bullet"/>
    <w:basedOn w:val="ZsysbasisNSGGroenewoud"/>
    <w:next w:val="BasistekstNSGGroenewoud"/>
    <w:semiHidden/>
    <w:rsid w:val="00E7078D"/>
    <w:pPr>
      <w:numPr>
        <w:numId w:val="12"/>
      </w:numPr>
      <w:ind w:left="357" w:hanging="357"/>
    </w:pPr>
  </w:style>
  <w:style w:type="paragraph" w:styleId="Lijstopsomteken2">
    <w:name w:val="List Bullet 2"/>
    <w:basedOn w:val="ZsysbasisNSGGroenewoud"/>
    <w:next w:val="BasistekstNSGGroenewoud"/>
    <w:semiHidden/>
    <w:rsid w:val="00E7078D"/>
    <w:pPr>
      <w:numPr>
        <w:numId w:val="13"/>
      </w:numPr>
      <w:ind w:left="641" w:hanging="357"/>
    </w:pPr>
  </w:style>
  <w:style w:type="paragraph" w:styleId="Lijstopsomteken3">
    <w:name w:val="List Bullet 3"/>
    <w:basedOn w:val="ZsysbasisNSGGroenewoud"/>
    <w:next w:val="BasistekstNSGGroenewoud"/>
    <w:semiHidden/>
    <w:rsid w:val="00E7078D"/>
    <w:pPr>
      <w:numPr>
        <w:numId w:val="14"/>
      </w:numPr>
      <w:ind w:left="924" w:hanging="357"/>
    </w:pPr>
  </w:style>
  <w:style w:type="paragraph" w:styleId="Lijstopsomteken4">
    <w:name w:val="List Bullet 4"/>
    <w:basedOn w:val="ZsysbasisNSGGroenewoud"/>
    <w:next w:val="BasistekstNSGGroenewoud"/>
    <w:semiHidden/>
    <w:rsid w:val="00E7078D"/>
    <w:pPr>
      <w:numPr>
        <w:numId w:val="15"/>
      </w:numPr>
      <w:ind w:left="1208" w:hanging="357"/>
    </w:pPr>
  </w:style>
  <w:style w:type="paragraph" w:styleId="Lijstnummering">
    <w:name w:val="List Number"/>
    <w:basedOn w:val="ZsysbasisNSGGroenewoud"/>
    <w:next w:val="BasistekstNSGGroenewoud"/>
    <w:semiHidden/>
    <w:rsid w:val="00705849"/>
    <w:pPr>
      <w:numPr>
        <w:numId w:val="17"/>
      </w:numPr>
      <w:ind w:left="357" w:hanging="357"/>
    </w:pPr>
  </w:style>
  <w:style w:type="paragraph" w:styleId="Lijstnummering2">
    <w:name w:val="List Number 2"/>
    <w:basedOn w:val="ZsysbasisNSGGroenewoud"/>
    <w:next w:val="BasistekstNSGGroenewoud"/>
    <w:semiHidden/>
    <w:rsid w:val="00705849"/>
    <w:pPr>
      <w:numPr>
        <w:numId w:val="18"/>
      </w:numPr>
      <w:ind w:left="641" w:hanging="357"/>
    </w:pPr>
  </w:style>
  <w:style w:type="paragraph" w:styleId="Lijstnummering3">
    <w:name w:val="List Number 3"/>
    <w:basedOn w:val="ZsysbasisNSGGroenewoud"/>
    <w:next w:val="BasistekstNSGGroenewoud"/>
    <w:semiHidden/>
    <w:rsid w:val="00705849"/>
    <w:pPr>
      <w:numPr>
        <w:numId w:val="19"/>
      </w:numPr>
      <w:ind w:left="924" w:hanging="357"/>
    </w:pPr>
  </w:style>
  <w:style w:type="paragraph" w:styleId="Lijstnummering4">
    <w:name w:val="List Number 4"/>
    <w:basedOn w:val="ZsysbasisNSGGroenewoud"/>
    <w:next w:val="BasistekstNSGGroenewoud"/>
    <w:semiHidden/>
    <w:rsid w:val="00705849"/>
    <w:pPr>
      <w:numPr>
        <w:numId w:val="20"/>
      </w:numPr>
      <w:ind w:left="1208" w:hanging="357"/>
    </w:pPr>
  </w:style>
  <w:style w:type="paragraph" w:styleId="Lijstnummering5">
    <w:name w:val="List Number 5"/>
    <w:basedOn w:val="ZsysbasisNSGGroenewoud"/>
    <w:next w:val="BasistekstNSGGroenewoud"/>
    <w:semiHidden/>
    <w:rsid w:val="00705849"/>
    <w:pPr>
      <w:numPr>
        <w:numId w:val="21"/>
      </w:numPr>
      <w:ind w:left="1491" w:hanging="357"/>
    </w:pPr>
  </w:style>
  <w:style w:type="paragraph" w:styleId="Lijstvoortzetting">
    <w:name w:val="List Continue"/>
    <w:basedOn w:val="ZsysbasisNSGGroenewoud"/>
    <w:next w:val="BasistekstNSGGroenewoud"/>
    <w:semiHidden/>
    <w:rsid w:val="00705849"/>
    <w:pPr>
      <w:ind w:left="284"/>
    </w:pPr>
  </w:style>
  <w:style w:type="paragraph" w:styleId="Lijstvoortzetting2">
    <w:name w:val="List Continue 2"/>
    <w:basedOn w:val="ZsysbasisNSGGroenewoud"/>
    <w:next w:val="BasistekstNSGGroenewoud"/>
    <w:semiHidden/>
    <w:rsid w:val="00705849"/>
    <w:pPr>
      <w:ind w:left="567"/>
    </w:pPr>
  </w:style>
  <w:style w:type="paragraph" w:styleId="Lijstvoortzetting3">
    <w:name w:val="List Continue 3"/>
    <w:basedOn w:val="ZsysbasisNSGGroenewoud"/>
    <w:next w:val="BasistekstNSGGroenewoud"/>
    <w:semiHidden/>
    <w:rsid w:val="00705849"/>
    <w:pPr>
      <w:ind w:left="851"/>
    </w:pPr>
  </w:style>
  <w:style w:type="paragraph" w:styleId="Lijstvoortzetting4">
    <w:name w:val="List Continue 4"/>
    <w:basedOn w:val="ZsysbasisNSGGroenewoud"/>
    <w:next w:val="BasistekstNSGGroenewoud"/>
    <w:semiHidden/>
    <w:rsid w:val="00705849"/>
    <w:pPr>
      <w:ind w:left="1134"/>
    </w:pPr>
  </w:style>
  <w:style w:type="paragraph" w:styleId="Lijstvoortzetting5">
    <w:name w:val="List Continue 5"/>
    <w:basedOn w:val="ZsysbasisNSGGroenewoud"/>
    <w:next w:val="BasistekstNSGGroenewoud"/>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NSGGroenewoud"/>
    <w:next w:val="BasistekstNSGGroenewoud"/>
    <w:semiHidden/>
    <w:rsid w:val="0020607F"/>
  </w:style>
  <w:style w:type="paragraph" w:styleId="Notitiekop">
    <w:name w:val="Note Heading"/>
    <w:basedOn w:val="ZsysbasisNSGGroenewoud"/>
    <w:next w:val="BasistekstNSGGroenewoud"/>
    <w:semiHidden/>
    <w:rsid w:val="0020607F"/>
  </w:style>
  <w:style w:type="paragraph" w:styleId="Plattetekst">
    <w:name w:val="Body Text"/>
    <w:basedOn w:val="ZsysbasisNSGGroenewoud"/>
    <w:next w:val="BasistekstNSGGroenewoud"/>
    <w:link w:val="PlattetekstChar"/>
    <w:semiHidden/>
    <w:rsid w:val="00D802A1"/>
  </w:style>
  <w:style w:type="paragraph" w:styleId="Plattetekst2">
    <w:name w:val="Body Text 2"/>
    <w:basedOn w:val="ZsysbasisNSGGroenewoud"/>
    <w:next w:val="BasistekstNSGGroenewoud"/>
    <w:link w:val="Plattetekst2Char"/>
    <w:semiHidden/>
    <w:rsid w:val="00E7078D"/>
  </w:style>
  <w:style w:type="paragraph" w:styleId="Plattetekst3">
    <w:name w:val="Body Text 3"/>
    <w:basedOn w:val="ZsysbasisNSGGroenewoud"/>
    <w:next w:val="BasistekstNSGGroenewoud"/>
    <w:semiHidden/>
    <w:rsid w:val="0020607F"/>
  </w:style>
  <w:style w:type="paragraph" w:styleId="Platteteksteersteinspringing">
    <w:name w:val="Body Text First Indent"/>
    <w:basedOn w:val="ZsysbasisNSGGroenewoud"/>
    <w:next w:val="BasistekstNSGGroenewoud"/>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NSGGroenewoud"/>
    <w:next w:val="BasistekstNSGGroenewoud"/>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NSGGroenewoud"/>
    <w:next w:val="BasistekstNSGGroenewoud"/>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NSGGroenewoudChar">
    <w:name w:val="Zsysbasis NSG Groenewoud Char"/>
    <w:basedOn w:val="Standaardalinea-lettertype"/>
    <w:link w:val="ZsysbasisNSGGroenewoud"/>
    <w:semiHidden/>
    <w:rsid w:val="00543D5E"/>
    <w:rPr>
      <w:rFonts w:ascii="Calibri" w:hAnsi="Calibri" w:cs="Calibri"/>
      <w:sz w:val="20"/>
    </w:rPr>
  </w:style>
  <w:style w:type="paragraph" w:styleId="Standaardinspringing">
    <w:name w:val="Normal Indent"/>
    <w:basedOn w:val="ZsysbasisNSGGroenewoud"/>
    <w:next w:val="BasistekstNSGGroenewoud"/>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NSG Groenewoud"/>
    <w:basedOn w:val="Standaardalinea-lettertype"/>
    <w:uiPriority w:val="53"/>
    <w:rsid w:val="00CB7600"/>
    <w:rPr>
      <w:vertAlign w:val="superscript"/>
    </w:rPr>
  </w:style>
  <w:style w:type="paragraph" w:styleId="Voetnoottekst">
    <w:name w:val="footnote text"/>
    <w:aliases w:val="Voetnoottekst NSG Groenewoud"/>
    <w:basedOn w:val="ZsysbasisNSGGroenewoud"/>
    <w:uiPriority w:val="5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NSGGroenewoud"/>
    <w:next w:val="BasistekstNSGGroenewoud"/>
    <w:semiHidden/>
    <w:rsid w:val="0020607F"/>
  </w:style>
  <w:style w:type="paragraph" w:styleId="Tekstzonderopmaak">
    <w:name w:val="Plain Text"/>
    <w:basedOn w:val="ZsysbasisNSGGroenewoud"/>
    <w:next w:val="BasistekstNSGGroenewoud"/>
    <w:semiHidden/>
    <w:rsid w:val="0020607F"/>
  </w:style>
  <w:style w:type="paragraph" w:styleId="Ballontekst">
    <w:name w:val="Balloon Text"/>
    <w:basedOn w:val="ZsysbasisNSGGroenewoud"/>
    <w:next w:val="BasistekstNSGGroenewoud"/>
    <w:semiHidden/>
    <w:rsid w:val="0020607F"/>
  </w:style>
  <w:style w:type="paragraph" w:styleId="Bijschrift">
    <w:name w:val="caption"/>
    <w:aliases w:val="Bijschrift NSG Groenewoud"/>
    <w:basedOn w:val="ZsysbasisNSGGroenewoud"/>
    <w:next w:val="BasistekstNSGGroenewoud"/>
    <w:uiPriority w:val="34"/>
    <w:rsid w:val="0020607F"/>
  </w:style>
  <w:style w:type="character" w:customStyle="1" w:styleId="TekstopmerkingChar">
    <w:name w:val="Tekst opmerking Char"/>
    <w:basedOn w:val="ZsysbasisNSGGroenewoud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NSGGroenewoud"/>
    <w:next w:val="BasistekstNSGGroenewoud"/>
    <w:semiHidden/>
    <w:rsid w:val="0020607F"/>
  </w:style>
  <w:style w:type="table" w:styleId="Lichtearcering-accent5">
    <w:name w:val="Light Shading Accent 5"/>
    <w:basedOn w:val="Standaardtabel"/>
    <w:uiPriority w:val="60"/>
    <w:semiHidden/>
    <w:rsid w:val="00E07762"/>
    <w:pPr>
      <w:spacing w:line="240" w:lineRule="auto"/>
    </w:pPr>
    <w:rPr>
      <w:color w:val="930E0F" w:themeColor="accent5" w:themeShade="BF"/>
    </w:rPr>
    <w:tblPr>
      <w:tblStyleRowBandSize w:val="1"/>
      <w:tblStyleColBandSize w:val="1"/>
      <w:tblBorders>
        <w:top w:val="single" w:sz="8" w:space="0" w:color="C51315" w:themeColor="accent5"/>
        <w:bottom w:val="single" w:sz="8" w:space="0" w:color="C51315" w:themeColor="accent5"/>
      </w:tblBorders>
    </w:tblPr>
    <w:tblStylePr w:type="firstRow">
      <w:pPr>
        <w:spacing w:before="0" w:after="0" w:line="240" w:lineRule="auto"/>
      </w:pPr>
      <w:rPr>
        <w:b/>
        <w:bCs/>
      </w:rPr>
      <w:tblPr/>
      <w:tcPr>
        <w:tcBorders>
          <w:top w:val="single" w:sz="8" w:space="0" w:color="C51315" w:themeColor="accent5"/>
          <w:left w:val="nil"/>
          <w:bottom w:val="single" w:sz="8" w:space="0" w:color="C51315" w:themeColor="accent5"/>
          <w:right w:val="nil"/>
          <w:insideH w:val="nil"/>
          <w:insideV w:val="nil"/>
        </w:tcBorders>
      </w:tcPr>
    </w:tblStylePr>
    <w:tblStylePr w:type="lastRow">
      <w:pPr>
        <w:spacing w:before="0" w:after="0" w:line="240" w:lineRule="auto"/>
      </w:pPr>
      <w:rPr>
        <w:b/>
        <w:bCs/>
      </w:rPr>
      <w:tblPr/>
      <w:tcPr>
        <w:tcBorders>
          <w:top w:val="single" w:sz="8" w:space="0" w:color="C51315" w:themeColor="accent5"/>
          <w:left w:val="nil"/>
          <w:bottom w:val="single" w:sz="8" w:space="0" w:color="C513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CBD" w:themeFill="accent5" w:themeFillTint="3F"/>
      </w:tcPr>
    </w:tblStylePr>
    <w:tblStylePr w:type="band1Horz">
      <w:tblPr/>
      <w:tcPr>
        <w:tcBorders>
          <w:left w:val="nil"/>
          <w:right w:val="nil"/>
          <w:insideH w:val="nil"/>
          <w:insideV w:val="nil"/>
        </w:tcBorders>
        <w:shd w:val="clear" w:color="auto" w:fill="F8BCBD" w:themeFill="accent5" w:themeFillTint="3F"/>
      </w:tcPr>
    </w:tblStylePr>
  </w:style>
  <w:style w:type="paragraph" w:styleId="Eindnoottekst">
    <w:name w:val="endnote text"/>
    <w:aliases w:val="Eindnoottekst NSG Groenewoud"/>
    <w:basedOn w:val="ZsysbasisNSGGroenewoud"/>
    <w:next w:val="BasistekstNSGGroenewoud"/>
    <w:uiPriority w:val="52"/>
    <w:rsid w:val="0020607F"/>
  </w:style>
  <w:style w:type="paragraph" w:styleId="Indexkop">
    <w:name w:val="index heading"/>
    <w:basedOn w:val="ZsysbasisNSGGroenewoud"/>
    <w:next w:val="BasistekstNSGGroenewoud"/>
    <w:semiHidden/>
    <w:rsid w:val="0020607F"/>
  </w:style>
  <w:style w:type="paragraph" w:styleId="Kopbronvermelding">
    <w:name w:val="toa heading"/>
    <w:basedOn w:val="ZsysbasisNSGGroenewoud"/>
    <w:next w:val="BasistekstNSGGroenewoud"/>
    <w:semiHidden/>
    <w:rsid w:val="0020607F"/>
  </w:style>
  <w:style w:type="paragraph" w:styleId="Lijstopsomteken5">
    <w:name w:val="List Bullet 5"/>
    <w:basedOn w:val="ZsysbasisNSGGroenewoud"/>
    <w:next w:val="BasistekstNSGGroenewoud"/>
    <w:semiHidden/>
    <w:rsid w:val="00E7078D"/>
    <w:pPr>
      <w:numPr>
        <w:numId w:val="16"/>
      </w:numPr>
      <w:ind w:left="1491" w:hanging="357"/>
    </w:pPr>
  </w:style>
  <w:style w:type="paragraph" w:styleId="Macrotekst">
    <w:name w:val="macro"/>
    <w:basedOn w:val="ZsysbasisNSGGroenewoud"/>
    <w:next w:val="BasistekstNSGGroenewoud"/>
    <w:semiHidden/>
    <w:rsid w:val="0020607F"/>
  </w:style>
  <w:style w:type="paragraph" w:styleId="Tekstopmerking">
    <w:name w:val="annotation text"/>
    <w:basedOn w:val="ZsysbasisNSGGroenewoud"/>
    <w:next w:val="BasistekstNSGGroenewoud"/>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NSGGroenewoud">
    <w:name w:val="Opsomming teken 1e niveau NSG Groenewoud"/>
    <w:basedOn w:val="ZsysbasisNSGGroenewoud"/>
    <w:uiPriority w:val="11"/>
    <w:qFormat/>
    <w:rsid w:val="00670274"/>
    <w:pPr>
      <w:numPr>
        <w:numId w:val="29"/>
      </w:numPr>
    </w:pPr>
  </w:style>
  <w:style w:type="paragraph" w:customStyle="1" w:styleId="Opsommingteken2eniveauNSGGroenewoud">
    <w:name w:val="Opsomming teken 2e niveau NSG Groenewoud"/>
    <w:basedOn w:val="ZsysbasisNSGGroenewoud"/>
    <w:uiPriority w:val="12"/>
    <w:qFormat/>
    <w:rsid w:val="00670274"/>
    <w:pPr>
      <w:numPr>
        <w:ilvl w:val="1"/>
        <w:numId w:val="29"/>
      </w:numPr>
    </w:pPr>
  </w:style>
  <w:style w:type="paragraph" w:customStyle="1" w:styleId="Opsommingteken3eniveauNSGGroenewoud">
    <w:name w:val="Opsomming teken 3e niveau NSG Groenewoud"/>
    <w:basedOn w:val="ZsysbasisNSGGroenewoud"/>
    <w:uiPriority w:val="13"/>
    <w:qFormat/>
    <w:rsid w:val="00670274"/>
    <w:pPr>
      <w:numPr>
        <w:ilvl w:val="2"/>
        <w:numId w:val="29"/>
      </w:numPr>
    </w:pPr>
  </w:style>
  <w:style w:type="paragraph" w:customStyle="1" w:styleId="Opsommingbolletje1eniveauNSGGroenewoud">
    <w:name w:val="Opsomming bolletje 1e niveau NSG Groenewoud"/>
    <w:basedOn w:val="ZsysbasisNSGGroenewoud"/>
    <w:uiPriority w:val="25"/>
    <w:qFormat/>
    <w:rsid w:val="005017F3"/>
    <w:pPr>
      <w:numPr>
        <w:numId w:val="24"/>
      </w:numPr>
    </w:pPr>
  </w:style>
  <w:style w:type="paragraph" w:customStyle="1" w:styleId="Opsommingbolletje2eniveauNSGGroenewoud">
    <w:name w:val="Opsomming bolletje 2e niveau NSG Groenewoud"/>
    <w:basedOn w:val="ZsysbasisNSGGroenewoud"/>
    <w:uiPriority w:val="26"/>
    <w:qFormat/>
    <w:rsid w:val="005017F3"/>
    <w:pPr>
      <w:numPr>
        <w:ilvl w:val="1"/>
        <w:numId w:val="24"/>
      </w:numPr>
    </w:pPr>
  </w:style>
  <w:style w:type="paragraph" w:customStyle="1" w:styleId="Opsommingbolletje3eniveauNSGGroenewoud">
    <w:name w:val="Opsomming bolletje 3e niveau NSG Groenewoud"/>
    <w:basedOn w:val="ZsysbasisNSGGroenewoud"/>
    <w:uiPriority w:val="27"/>
    <w:qFormat/>
    <w:rsid w:val="005017F3"/>
    <w:pPr>
      <w:numPr>
        <w:ilvl w:val="2"/>
        <w:numId w:val="24"/>
      </w:numPr>
    </w:pPr>
  </w:style>
  <w:style w:type="numbering" w:customStyle="1" w:styleId="OpsommingbolletjeNSGGroenewoud">
    <w:name w:val="Opsomming bolletje NSG Groenewoud"/>
    <w:uiPriority w:val="99"/>
    <w:semiHidden/>
    <w:rsid w:val="005017F3"/>
    <w:pPr>
      <w:numPr>
        <w:numId w:val="1"/>
      </w:numPr>
    </w:pPr>
  </w:style>
  <w:style w:type="paragraph" w:customStyle="1" w:styleId="Opsommingkleineletter1eniveauNSGGroenewoud">
    <w:name w:val="Opsomming kleine letter 1e niveau NSG Groenewoud"/>
    <w:basedOn w:val="ZsysbasisNSGGroenewoud"/>
    <w:uiPriority w:val="15"/>
    <w:qFormat/>
    <w:rsid w:val="002C49D6"/>
    <w:pPr>
      <w:numPr>
        <w:ilvl w:val="1"/>
        <w:numId w:val="34"/>
      </w:numPr>
    </w:pPr>
  </w:style>
  <w:style w:type="paragraph" w:customStyle="1" w:styleId="Opsommingkleineletter2eniveauNSGGroenewoud">
    <w:name w:val="Opsomming kleine letter 2e niveau NSG Groenewoud"/>
    <w:basedOn w:val="ZsysbasisNSGGroenewoud"/>
    <w:uiPriority w:val="16"/>
    <w:qFormat/>
    <w:rsid w:val="002C49D6"/>
    <w:pPr>
      <w:numPr>
        <w:ilvl w:val="2"/>
        <w:numId w:val="34"/>
      </w:numPr>
    </w:pPr>
  </w:style>
  <w:style w:type="paragraph" w:customStyle="1" w:styleId="Opsommingkleineletter3eniveauNSGGroenewoud">
    <w:name w:val="Opsomming kleine letter 3e niveau NSG Groenewoud"/>
    <w:basedOn w:val="ZsysbasisNSGGroenewoud"/>
    <w:uiPriority w:val="17"/>
    <w:qFormat/>
    <w:rsid w:val="002C49D6"/>
    <w:pPr>
      <w:numPr>
        <w:ilvl w:val="3"/>
        <w:numId w:val="34"/>
      </w:numPr>
    </w:pPr>
  </w:style>
  <w:style w:type="paragraph" w:customStyle="1" w:styleId="Opsommingnummer1eniveauNSGGroenewoud">
    <w:name w:val="Opsomming nummer 1e niveau NSG Groenewoud"/>
    <w:basedOn w:val="ZsysbasisNSGGroenewoud"/>
    <w:uiPriority w:val="19"/>
    <w:qFormat/>
    <w:rsid w:val="002C49D6"/>
    <w:pPr>
      <w:numPr>
        <w:ilvl w:val="1"/>
        <w:numId w:val="32"/>
      </w:numPr>
    </w:pPr>
  </w:style>
  <w:style w:type="paragraph" w:customStyle="1" w:styleId="Opsommingnummer2eniveauNSGGroenewoud">
    <w:name w:val="Opsomming nummer 2e niveau NSG Groenewoud"/>
    <w:basedOn w:val="ZsysbasisNSGGroenewoud"/>
    <w:uiPriority w:val="20"/>
    <w:qFormat/>
    <w:rsid w:val="002C49D6"/>
    <w:pPr>
      <w:numPr>
        <w:ilvl w:val="2"/>
        <w:numId w:val="32"/>
      </w:numPr>
    </w:pPr>
  </w:style>
  <w:style w:type="paragraph" w:customStyle="1" w:styleId="Opsommingnummer3eniveauNSGGroenewoud">
    <w:name w:val="Opsomming nummer 3e niveau NSG Groenewoud"/>
    <w:basedOn w:val="ZsysbasisNSGGroenewoud"/>
    <w:uiPriority w:val="21"/>
    <w:qFormat/>
    <w:rsid w:val="002C49D6"/>
    <w:pPr>
      <w:numPr>
        <w:ilvl w:val="3"/>
        <w:numId w:val="32"/>
      </w:numPr>
    </w:pPr>
  </w:style>
  <w:style w:type="paragraph" w:customStyle="1" w:styleId="Opsommingstreepje1eniveauNSGGroenewoud">
    <w:name w:val="Opsomming streepje 1e niveau NSG Groenewoud"/>
    <w:basedOn w:val="ZsysbasisNSGGroenewoud"/>
    <w:uiPriority w:val="22"/>
    <w:qFormat/>
    <w:rsid w:val="00B01DA1"/>
    <w:pPr>
      <w:numPr>
        <w:numId w:val="26"/>
      </w:numPr>
    </w:pPr>
  </w:style>
  <w:style w:type="paragraph" w:customStyle="1" w:styleId="Opsommingstreepje2eniveauNSGGroenewoud">
    <w:name w:val="Opsomming streepje 2e niveau NSG Groenewoud"/>
    <w:basedOn w:val="ZsysbasisNSGGroenewoud"/>
    <w:uiPriority w:val="23"/>
    <w:qFormat/>
    <w:rsid w:val="00B01DA1"/>
    <w:pPr>
      <w:numPr>
        <w:ilvl w:val="1"/>
        <w:numId w:val="26"/>
      </w:numPr>
    </w:pPr>
  </w:style>
  <w:style w:type="paragraph" w:customStyle="1" w:styleId="Opsommingstreepje3eniveauNSGGroenewoud">
    <w:name w:val="Opsomming streepje 3e niveau NSG Groenewoud"/>
    <w:basedOn w:val="ZsysbasisNSGGroenewoud"/>
    <w:uiPriority w:val="24"/>
    <w:qFormat/>
    <w:rsid w:val="00B01DA1"/>
    <w:pPr>
      <w:numPr>
        <w:ilvl w:val="2"/>
        <w:numId w:val="26"/>
      </w:numPr>
    </w:pPr>
  </w:style>
  <w:style w:type="numbering" w:customStyle="1" w:styleId="OpsommingstreepjeNSGGroenewoud">
    <w:name w:val="Opsomming streepje NSG Groenewoud"/>
    <w:uiPriority w:val="99"/>
    <w:semiHidden/>
    <w:rsid w:val="00B01DA1"/>
    <w:pPr>
      <w:numPr>
        <w:numId w:val="3"/>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948000" w:themeColor="accent4" w:themeShade="BF"/>
    </w:rPr>
    <w:tblPr>
      <w:tblStyleRowBandSize w:val="1"/>
      <w:tblStyleColBandSize w:val="1"/>
      <w:tblBorders>
        <w:top w:val="single" w:sz="8" w:space="0" w:color="C6AD00" w:themeColor="accent4"/>
        <w:bottom w:val="single" w:sz="8" w:space="0" w:color="C6AD00" w:themeColor="accent4"/>
      </w:tblBorders>
    </w:tblPr>
    <w:tblStylePr w:type="firstRow">
      <w:pPr>
        <w:spacing w:before="0" w:after="0" w:line="240" w:lineRule="auto"/>
      </w:pPr>
      <w:rPr>
        <w:b/>
        <w:bCs/>
      </w:rPr>
      <w:tblPr/>
      <w:tcPr>
        <w:tcBorders>
          <w:top w:val="single" w:sz="8" w:space="0" w:color="C6AD00" w:themeColor="accent4"/>
          <w:left w:val="nil"/>
          <w:bottom w:val="single" w:sz="8" w:space="0" w:color="C6AD00" w:themeColor="accent4"/>
          <w:right w:val="nil"/>
          <w:insideH w:val="nil"/>
          <w:insideV w:val="nil"/>
        </w:tcBorders>
      </w:tcPr>
    </w:tblStylePr>
    <w:tblStylePr w:type="lastRow">
      <w:pPr>
        <w:spacing w:before="0" w:after="0" w:line="240" w:lineRule="auto"/>
      </w:pPr>
      <w:rPr>
        <w:b/>
        <w:bCs/>
      </w:rPr>
      <w:tblPr/>
      <w:tcPr>
        <w:tcBorders>
          <w:top w:val="single" w:sz="8" w:space="0" w:color="C6AD00" w:themeColor="accent4"/>
          <w:left w:val="nil"/>
          <w:bottom w:val="single" w:sz="8" w:space="0" w:color="C6AD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B1" w:themeFill="accent4" w:themeFillTint="3F"/>
      </w:tcPr>
    </w:tblStylePr>
    <w:tblStylePr w:type="band1Horz">
      <w:tblPr/>
      <w:tcPr>
        <w:tcBorders>
          <w:left w:val="nil"/>
          <w:right w:val="nil"/>
          <w:insideH w:val="nil"/>
          <w:insideV w:val="nil"/>
        </w:tcBorders>
        <w:shd w:val="clear" w:color="auto" w:fill="FFF4B1" w:themeFill="accent4" w:themeFillTint="3F"/>
      </w:tcPr>
    </w:tblStylePr>
  </w:style>
  <w:style w:type="table" w:styleId="Lichtearcering-accent3">
    <w:name w:val="Light Shading Accent 3"/>
    <w:basedOn w:val="Standaardtabel"/>
    <w:uiPriority w:val="60"/>
    <w:semiHidden/>
    <w:rsid w:val="00E07762"/>
    <w:pPr>
      <w:spacing w:line="240" w:lineRule="auto"/>
    </w:pPr>
    <w:rPr>
      <w:color w:val="8ACCD4" w:themeColor="accent3" w:themeShade="BF"/>
    </w:rPr>
    <w:tblPr>
      <w:tblStyleRowBandSize w:val="1"/>
      <w:tblStyleColBandSize w:val="1"/>
      <w:tblBorders>
        <w:top w:val="single" w:sz="8" w:space="0" w:color="E1F2F4" w:themeColor="accent3"/>
        <w:bottom w:val="single" w:sz="8" w:space="0" w:color="E1F2F4" w:themeColor="accent3"/>
      </w:tblBorders>
    </w:tblPr>
    <w:tblStylePr w:type="firstRow">
      <w:pPr>
        <w:spacing w:before="0" w:after="0" w:line="240" w:lineRule="auto"/>
      </w:pPr>
      <w:rPr>
        <w:b/>
        <w:bCs/>
      </w:rPr>
      <w:tblPr/>
      <w:tcPr>
        <w:tcBorders>
          <w:top w:val="single" w:sz="8" w:space="0" w:color="E1F2F4" w:themeColor="accent3"/>
          <w:left w:val="nil"/>
          <w:bottom w:val="single" w:sz="8" w:space="0" w:color="E1F2F4" w:themeColor="accent3"/>
          <w:right w:val="nil"/>
          <w:insideH w:val="nil"/>
          <w:insideV w:val="nil"/>
        </w:tcBorders>
      </w:tcPr>
    </w:tblStylePr>
    <w:tblStylePr w:type="lastRow">
      <w:pPr>
        <w:spacing w:before="0" w:after="0" w:line="240" w:lineRule="auto"/>
      </w:pPr>
      <w:rPr>
        <w:b/>
        <w:bCs/>
      </w:rPr>
      <w:tblPr/>
      <w:tcPr>
        <w:tcBorders>
          <w:top w:val="single" w:sz="8" w:space="0" w:color="E1F2F4" w:themeColor="accent3"/>
          <w:left w:val="nil"/>
          <w:bottom w:val="single" w:sz="8" w:space="0" w:color="E1F2F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BFC" w:themeFill="accent3" w:themeFillTint="3F"/>
      </w:tcPr>
    </w:tblStylePr>
    <w:tblStylePr w:type="band1Horz">
      <w:tblPr/>
      <w:tcPr>
        <w:tcBorders>
          <w:left w:val="nil"/>
          <w:right w:val="nil"/>
          <w:insideH w:val="nil"/>
          <w:insideV w:val="nil"/>
        </w:tcBorders>
        <w:shd w:val="clear" w:color="auto" w:fill="F7FBFC" w:themeFill="accent3" w:themeFillTint="3F"/>
      </w:tcPr>
    </w:tblStylePr>
  </w:style>
  <w:style w:type="table" w:styleId="Lichtearcering-accent2">
    <w:name w:val="Light Shading Accent 2"/>
    <w:basedOn w:val="Standaardtabel"/>
    <w:uiPriority w:val="60"/>
    <w:semiHidden/>
    <w:rsid w:val="00E07762"/>
    <w:pPr>
      <w:spacing w:line="240" w:lineRule="auto"/>
    </w:pPr>
    <w:rPr>
      <w:color w:val="00707C" w:themeColor="accent2" w:themeShade="BF"/>
    </w:rPr>
    <w:tblPr>
      <w:tblStyleRowBandSize w:val="1"/>
      <w:tblStyleColBandSize w:val="1"/>
      <w:tblBorders>
        <w:top w:val="single" w:sz="8" w:space="0" w:color="0096A6" w:themeColor="accent2"/>
        <w:bottom w:val="single" w:sz="8" w:space="0" w:color="0096A6" w:themeColor="accent2"/>
      </w:tblBorders>
    </w:tblPr>
    <w:tblStylePr w:type="firstRow">
      <w:pPr>
        <w:spacing w:before="0" w:after="0" w:line="240" w:lineRule="auto"/>
      </w:pPr>
      <w:rPr>
        <w:b/>
        <w:bCs/>
      </w:rPr>
      <w:tblPr/>
      <w:tcPr>
        <w:tcBorders>
          <w:top w:val="single" w:sz="8" w:space="0" w:color="0096A6" w:themeColor="accent2"/>
          <w:left w:val="nil"/>
          <w:bottom w:val="single" w:sz="8" w:space="0" w:color="0096A6" w:themeColor="accent2"/>
          <w:right w:val="nil"/>
          <w:insideH w:val="nil"/>
          <w:insideV w:val="nil"/>
        </w:tcBorders>
      </w:tcPr>
    </w:tblStylePr>
    <w:tblStylePr w:type="lastRow">
      <w:pPr>
        <w:spacing w:before="0" w:after="0" w:line="240" w:lineRule="auto"/>
      </w:pPr>
      <w:rPr>
        <w:b/>
        <w:bCs/>
      </w:rPr>
      <w:tblPr/>
      <w:tcPr>
        <w:tcBorders>
          <w:top w:val="single" w:sz="8" w:space="0" w:color="0096A6" w:themeColor="accent2"/>
          <w:left w:val="nil"/>
          <w:bottom w:val="single" w:sz="8" w:space="0" w:color="0096A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6FF" w:themeFill="accent2" w:themeFillTint="3F"/>
      </w:tcPr>
    </w:tblStylePr>
    <w:tblStylePr w:type="band1Horz">
      <w:tblPr/>
      <w:tcPr>
        <w:tcBorders>
          <w:left w:val="nil"/>
          <w:right w:val="nil"/>
          <w:insideH w:val="nil"/>
          <w:insideV w:val="nil"/>
        </w:tcBorders>
        <w:shd w:val="clear" w:color="auto" w:fill="AAF6FF"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EC6608" w:themeColor="accent6"/>
        <w:left w:val="single" w:sz="8" w:space="0" w:color="EC6608" w:themeColor="accent6"/>
        <w:bottom w:val="single" w:sz="8" w:space="0" w:color="EC6608" w:themeColor="accent6"/>
        <w:right w:val="single" w:sz="8" w:space="0" w:color="EC6608" w:themeColor="accent6"/>
        <w:insideH w:val="single" w:sz="8" w:space="0" w:color="EC6608" w:themeColor="accent6"/>
        <w:insideV w:val="single" w:sz="8" w:space="0" w:color="EC660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608" w:themeColor="accent6"/>
          <w:left w:val="single" w:sz="8" w:space="0" w:color="EC6608" w:themeColor="accent6"/>
          <w:bottom w:val="single" w:sz="18" w:space="0" w:color="EC6608" w:themeColor="accent6"/>
          <w:right w:val="single" w:sz="8" w:space="0" w:color="EC6608" w:themeColor="accent6"/>
          <w:insideH w:val="nil"/>
          <w:insideV w:val="single" w:sz="8" w:space="0" w:color="EC660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608" w:themeColor="accent6"/>
          <w:left w:val="single" w:sz="8" w:space="0" w:color="EC6608" w:themeColor="accent6"/>
          <w:bottom w:val="single" w:sz="8" w:space="0" w:color="EC6608" w:themeColor="accent6"/>
          <w:right w:val="single" w:sz="8" w:space="0" w:color="EC6608" w:themeColor="accent6"/>
          <w:insideH w:val="nil"/>
          <w:insideV w:val="single" w:sz="8" w:space="0" w:color="EC660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608" w:themeColor="accent6"/>
          <w:left w:val="single" w:sz="8" w:space="0" w:color="EC6608" w:themeColor="accent6"/>
          <w:bottom w:val="single" w:sz="8" w:space="0" w:color="EC6608" w:themeColor="accent6"/>
          <w:right w:val="single" w:sz="8" w:space="0" w:color="EC6608" w:themeColor="accent6"/>
        </w:tcBorders>
      </w:tcPr>
    </w:tblStylePr>
    <w:tblStylePr w:type="band1Vert">
      <w:tblPr/>
      <w:tcPr>
        <w:tcBorders>
          <w:top w:val="single" w:sz="8" w:space="0" w:color="EC6608" w:themeColor="accent6"/>
          <w:left w:val="single" w:sz="8" w:space="0" w:color="EC6608" w:themeColor="accent6"/>
          <w:bottom w:val="single" w:sz="8" w:space="0" w:color="EC6608" w:themeColor="accent6"/>
          <w:right w:val="single" w:sz="8" w:space="0" w:color="EC6608" w:themeColor="accent6"/>
        </w:tcBorders>
        <w:shd w:val="clear" w:color="auto" w:fill="FCD8BF" w:themeFill="accent6" w:themeFillTint="3F"/>
      </w:tcPr>
    </w:tblStylePr>
    <w:tblStylePr w:type="band1Horz">
      <w:tblPr/>
      <w:tcPr>
        <w:tcBorders>
          <w:top w:val="single" w:sz="8" w:space="0" w:color="EC6608" w:themeColor="accent6"/>
          <w:left w:val="single" w:sz="8" w:space="0" w:color="EC6608" w:themeColor="accent6"/>
          <w:bottom w:val="single" w:sz="8" w:space="0" w:color="EC6608" w:themeColor="accent6"/>
          <w:right w:val="single" w:sz="8" w:space="0" w:color="EC6608" w:themeColor="accent6"/>
          <w:insideV w:val="single" w:sz="8" w:space="0" w:color="EC6608" w:themeColor="accent6"/>
        </w:tcBorders>
        <w:shd w:val="clear" w:color="auto" w:fill="FCD8BF" w:themeFill="accent6" w:themeFillTint="3F"/>
      </w:tcPr>
    </w:tblStylePr>
    <w:tblStylePr w:type="band2Horz">
      <w:tblPr/>
      <w:tcPr>
        <w:tcBorders>
          <w:top w:val="single" w:sz="8" w:space="0" w:color="EC6608" w:themeColor="accent6"/>
          <w:left w:val="single" w:sz="8" w:space="0" w:color="EC6608" w:themeColor="accent6"/>
          <w:bottom w:val="single" w:sz="8" w:space="0" w:color="EC6608" w:themeColor="accent6"/>
          <w:right w:val="single" w:sz="8" w:space="0" w:color="EC6608" w:themeColor="accent6"/>
          <w:insideV w:val="single" w:sz="8" w:space="0" w:color="EC6608"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C51315" w:themeColor="accent5"/>
        <w:left w:val="single" w:sz="8" w:space="0" w:color="C51315" w:themeColor="accent5"/>
        <w:bottom w:val="single" w:sz="8" w:space="0" w:color="C51315" w:themeColor="accent5"/>
        <w:right w:val="single" w:sz="8" w:space="0" w:color="C51315" w:themeColor="accent5"/>
        <w:insideH w:val="single" w:sz="8" w:space="0" w:color="C51315" w:themeColor="accent5"/>
        <w:insideV w:val="single" w:sz="8" w:space="0" w:color="C5131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1315" w:themeColor="accent5"/>
          <w:left w:val="single" w:sz="8" w:space="0" w:color="C51315" w:themeColor="accent5"/>
          <w:bottom w:val="single" w:sz="18" w:space="0" w:color="C51315" w:themeColor="accent5"/>
          <w:right w:val="single" w:sz="8" w:space="0" w:color="C51315" w:themeColor="accent5"/>
          <w:insideH w:val="nil"/>
          <w:insideV w:val="single" w:sz="8" w:space="0" w:color="C5131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1315" w:themeColor="accent5"/>
          <w:left w:val="single" w:sz="8" w:space="0" w:color="C51315" w:themeColor="accent5"/>
          <w:bottom w:val="single" w:sz="8" w:space="0" w:color="C51315" w:themeColor="accent5"/>
          <w:right w:val="single" w:sz="8" w:space="0" w:color="C51315" w:themeColor="accent5"/>
          <w:insideH w:val="nil"/>
          <w:insideV w:val="single" w:sz="8" w:space="0" w:color="C5131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1315" w:themeColor="accent5"/>
          <w:left w:val="single" w:sz="8" w:space="0" w:color="C51315" w:themeColor="accent5"/>
          <w:bottom w:val="single" w:sz="8" w:space="0" w:color="C51315" w:themeColor="accent5"/>
          <w:right w:val="single" w:sz="8" w:space="0" w:color="C51315" w:themeColor="accent5"/>
        </w:tcBorders>
      </w:tcPr>
    </w:tblStylePr>
    <w:tblStylePr w:type="band1Vert">
      <w:tblPr/>
      <w:tcPr>
        <w:tcBorders>
          <w:top w:val="single" w:sz="8" w:space="0" w:color="C51315" w:themeColor="accent5"/>
          <w:left w:val="single" w:sz="8" w:space="0" w:color="C51315" w:themeColor="accent5"/>
          <w:bottom w:val="single" w:sz="8" w:space="0" w:color="C51315" w:themeColor="accent5"/>
          <w:right w:val="single" w:sz="8" w:space="0" w:color="C51315" w:themeColor="accent5"/>
        </w:tcBorders>
        <w:shd w:val="clear" w:color="auto" w:fill="F8BCBD" w:themeFill="accent5" w:themeFillTint="3F"/>
      </w:tcPr>
    </w:tblStylePr>
    <w:tblStylePr w:type="band1Horz">
      <w:tblPr/>
      <w:tcPr>
        <w:tcBorders>
          <w:top w:val="single" w:sz="8" w:space="0" w:color="C51315" w:themeColor="accent5"/>
          <w:left w:val="single" w:sz="8" w:space="0" w:color="C51315" w:themeColor="accent5"/>
          <w:bottom w:val="single" w:sz="8" w:space="0" w:color="C51315" w:themeColor="accent5"/>
          <w:right w:val="single" w:sz="8" w:space="0" w:color="C51315" w:themeColor="accent5"/>
          <w:insideV w:val="single" w:sz="8" w:space="0" w:color="C51315" w:themeColor="accent5"/>
        </w:tcBorders>
        <w:shd w:val="clear" w:color="auto" w:fill="F8BCBD" w:themeFill="accent5" w:themeFillTint="3F"/>
      </w:tcPr>
    </w:tblStylePr>
    <w:tblStylePr w:type="band2Horz">
      <w:tblPr/>
      <w:tcPr>
        <w:tcBorders>
          <w:top w:val="single" w:sz="8" w:space="0" w:color="C51315" w:themeColor="accent5"/>
          <w:left w:val="single" w:sz="8" w:space="0" w:color="C51315" w:themeColor="accent5"/>
          <w:bottom w:val="single" w:sz="8" w:space="0" w:color="C51315" w:themeColor="accent5"/>
          <w:right w:val="single" w:sz="8" w:space="0" w:color="C51315" w:themeColor="accent5"/>
          <w:insideV w:val="single" w:sz="8" w:space="0" w:color="C51315"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C6AD00" w:themeColor="accent4"/>
        <w:left w:val="single" w:sz="8" w:space="0" w:color="C6AD00" w:themeColor="accent4"/>
        <w:bottom w:val="single" w:sz="8" w:space="0" w:color="C6AD00" w:themeColor="accent4"/>
        <w:right w:val="single" w:sz="8" w:space="0" w:color="C6AD00" w:themeColor="accent4"/>
        <w:insideH w:val="single" w:sz="8" w:space="0" w:color="C6AD00" w:themeColor="accent4"/>
        <w:insideV w:val="single" w:sz="8" w:space="0" w:color="C6AD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D00" w:themeColor="accent4"/>
          <w:left w:val="single" w:sz="8" w:space="0" w:color="C6AD00" w:themeColor="accent4"/>
          <w:bottom w:val="single" w:sz="18" w:space="0" w:color="C6AD00" w:themeColor="accent4"/>
          <w:right w:val="single" w:sz="8" w:space="0" w:color="C6AD00" w:themeColor="accent4"/>
          <w:insideH w:val="nil"/>
          <w:insideV w:val="single" w:sz="8" w:space="0" w:color="C6AD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D00" w:themeColor="accent4"/>
          <w:left w:val="single" w:sz="8" w:space="0" w:color="C6AD00" w:themeColor="accent4"/>
          <w:bottom w:val="single" w:sz="8" w:space="0" w:color="C6AD00" w:themeColor="accent4"/>
          <w:right w:val="single" w:sz="8" w:space="0" w:color="C6AD00" w:themeColor="accent4"/>
          <w:insideH w:val="nil"/>
          <w:insideV w:val="single" w:sz="8" w:space="0" w:color="C6AD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D00" w:themeColor="accent4"/>
          <w:left w:val="single" w:sz="8" w:space="0" w:color="C6AD00" w:themeColor="accent4"/>
          <w:bottom w:val="single" w:sz="8" w:space="0" w:color="C6AD00" w:themeColor="accent4"/>
          <w:right w:val="single" w:sz="8" w:space="0" w:color="C6AD00" w:themeColor="accent4"/>
        </w:tcBorders>
      </w:tcPr>
    </w:tblStylePr>
    <w:tblStylePr w:type="band1Vert">
      <w:tblPr/>
      <w:tcPr>
        <w:tcBorders>
          <w:top w:val="single" w:sz="8" w:space="0" w:color="C6AD00" w:themeColor="accent4"/>
          <w:left w:val="single" w:sz="8" w:space="0" w:color="C6AD00" w:themeColor="accent4"/>
          <w:bottom w:val="single" w:sz="8" w:space="0" w:color="C6AD00" w:themeColor="accent4"/>
          <w:right w:val="single" w:sz="8" w:space="0" w:color="C6AD00" w:themeColor="accent4"/>
        </w:tcBorders>
        <w:shd w:val="clear" w:color="auto" w:fill="FFF4B1" w:themeFill="accent4" w:themeFillTint="3F"/>
      </w:tcPr>
    </w:tblStylePr>
    <w:tblStylePr w:type="band1Horz">
      <w:tblPr/>
      <w:tcPr>
        <w:tcBorders>
          <w:top w:val="single" w:sz="8" w:space="0" w:color="C6AD00" w:themeColor="accent4"/>
          <w:left w:val="single" w:sz="8" w:space="0" w:color="C6AD00" w:themeColor="accent4"/>
          <w:bottom w:val="single" w:sz="8" w:space="0" w:color="C6AD00" w:themeColor="accent4"/>
          <w:right w:val="single" w:sz="8" w:space="0" w:color="C6AD00" w:themeColor="accent4"/>
          <w:insideV w:val="single" w:sz="8" w:space="0" w:color="C6AD00" w:themeColor="accent4"/>
        </w:tcBorders>
        <w:shd w:val="clear" w:color="auto" w:fill="FFF4B1" w:themeFill="accent4" w:themeFillTint="3F"/>
      </w:tcPr>
    </w:tblStylePr>
    <w:tblStylePr w:type="band2Horz">
      <w:tblPr/>
      <w:tcPr>
        <w:tcBorders>
          <w:top w:val="single" w:sz="8" w:space="0" w:color="C6AD00" w:themeColor="accent4"/>
          <w:left w:val="single" w:sz="8" w:space="0" w:color="C6AD00" w:themeColor="accent4"/>
          <w:bottom w:val="single" w:sz="8" w:space="0" w:color="C6AD00" w:themeColor="accent4"/>
          <w:right w:val="single" w:sz="8" w:space="0" w:color="C6AD00" w:themeColor="accent4"/>
          <w:insideV w:val="single" w:sz="8" w:space="0" w:color="C6AD00"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E1F2F4" w:themeColor="accent3"/>
        <w:left w:val="single" w:sz="8" w:space="0" w:color="E1F2F4" w:themeColor="accent3"/>
        <w:bottom w:val="single" w:sz="8" w:space="0" w:color="E1F2F4" w:themeColor="accent3"/>
        <w:right w:val="single" w:sz="8" w:space="0" w:color="E1F2F4" w:themeColor="accent3"/>
        <w:insideH w:val="single" w:sz="8" w:space="0" w:color="E1F2F4" w:themeColor="accent3"/>
        <w:insideV w:val="single" w:sz="8" w:space="0" w:color="E1F2F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F2F4" w:themeColor="accent3"/>
          <w:left w:val="single" w:sz="8" w:space="0" w:color="E1F2F4" w:themeColor="accent3"/>
          <w:bottom w:val="single" w:sz="18" w:space="0" w:color="E1F2F4" w:themeColor="accent3"/>
          <w:right w:val="single" w:sz="8" w:space="0" w:color="E1F2F4" w:themeColor="accent3"/>
          <w:insideH w:val="nil"/>
          <w:insideV w:val="single" w:sz="8" w:space="0" w:color="E1F2F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F2F4" w:themeColor="accent3"/>
          <w:left w:val="single" w:sz="8" w:space="0" w:color="E1F2F4" w:themeColor="accent3"/>
          <w:bottom w:val="single" w:sz="8" w:space="0" w:color="E1F2F4" w:themeColor="accent3"/>
          <w:right w:val="single" w:sz="8" w:space="0" w:color="E1F2F4" w:themeColor="accent3"/>
          <w:insideH w:val="nil"/>
          <w:insideV w:val="single" w:sz="8" w:space="0" w:color="E1F2F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F2F4" w:themeColor="accent3"/>
          <w:left w:val="single" w:sz="8" w:space="0" w:color="E1F2F4" w:themeColor="accent3"/>
          <w:bottom w:val="single" w:sz="8" w:space="0" w:color="E1F2F4" w:themeColor="accent3"/>
          <w:right w:val="single" w:sz="8" w:space="0" w:color="E1F2F4" w:themeColor="accent3"/>
        </w:tcBorders>
      </w:tcPr>
    </w:tblStylePr>
    <w:tblStylePr w:type="band1Vert">
      <w:tblPr/>
      <w:tcPr>
        <w:tcBorders>
          <w:top w:val="single" w:sz="8" w:space="0" w:color="E1F2F4" w:themeColor="accent3"/>
          <w:left w:val="single" w:sz="8" w:space="0" w:color="E1F2F4" w:themeColor="accent3"/>
          <w:bottom w:val="single" w:sz="8" w:space="0" w:color="E1F2F4" w:themeColor="accent3"/>
          <w:right w:val="single" w:sz="8" w:space="0" w:color="E1F2F4" w:themeColor="accent3"/>
        </w:tcBorders>
        <w:shd w:val="clear" w:color="auto" w:fill="F7FBFC" w:themeFill="accent3" w:themeFillTint="3F"/>
      </w:tcPr>
    </w:tblStylePr>
    <w:tblStylePr w:type="band1Horz">
      <w:tblPr/>
      <w:tcPr>
        <w:tcBorders>
          <w:top w:val="single" w:sz="8" w:space="0" w:color="E1F2F4" w:themeColor="accent3"/>
          <w:left w:val="single" w:sz="8" w:space="0" w:color="E1F2F4" w:themeColor="accent3"/>
          <w:bottom w:val="single" w:sz="8" w:space="0" w:color="E1F2F4" w:themeColor="accent3"/>
          <w:right w:val="single" w:sz="8" w:space="0" w:color="E1F2F4" w:themeColor="accent3"/>
          <w:insideV w:val="single" w:sz="8" w:space="0" w:color="E1F2F4" w:themeColor="accent3"/>
        </w:tcBorders>
        <w:shd w:val="clear" w:color="auto" w:fill="F7FBFC" w:themeFill="accent3" w:themeFillTint="3F"/>
      </w:tcPr>
    </w:tblStylePr>
    <w:tblStylePr w:type="band2Horz">
      <w:tblPr/>
      <w:tcPr>
        <w:tcBorders>
          <w:top w:val="single" w:sz="8" w:space="0" w:color="E1F2F4" w:themeColor="accent3"/>
          <w:left w:val="single" w:sz="8" w:space="0" w:color="E1F2F4" w:themeColor="accent3"/>
          <w:bottom w:val="single" w:sz="8" w:space="0" w:color="E1F2F4" w:themeColor="accent3"/>
          <w:right w:val="single" w:sz="8" w:space="0" w:color="E1F2F4" w:themeColor="accent3"/>
          <w:insideV w:val="single" w:sz="8" w:space="0" w:color="E1F2F4"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0096A6" w:themeColor="accent2"/>
        <w:left w:val="single" w:sz="8" w:space="0" w:color="0096A6" w:themeColor="accent2"/>
        <w:bottom w:val="single" w:sz="8" w:space="0" w:color="0096A6" w:themeColor="accent2"/>
        <w:right w:val="single" w:sz="8" w:space="0" w:color="0096A6" w:themeColor="accent2"/>
        <w:insideH w:val="single" w:sz="8" w:space="0" w:color="0096A6" w:themeColor="accent2"/>
        <w:insideV w:val="single" w:sz="8" w:space="0" w:color="0096A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A6" w:themeColor="accent2"/>
          <w:left w:val="single" w:sz="8" w:space="0" w:color="0096A6" w:themeColor="accent2"/>
          <w:bottom w:val="single" w:sz="18" w:space="0" w:color="0096A6" w:themeColor="accent2"/>
          <w:right w:val="single" w:sz="8" w:space="0" w:color="0096A6" w:themeColor="accent2"/>
          <w:insideH w:val="nil"/>
          <w:insideV w:val="single" w:sz="8" w:space="0" w:color="0096A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A6" w:themeColor="accent2"/>
          <w:left w:val="single" w:sz="8" w:space="0" w:color="0096A6" w:themeColor="accent2"/>
          <w:bottom w:val="single" w:sz="8" w:space="0" w:color="0096A6" w:themeColor="accent2"/>
          <w:right w:val="single" w:sz="8" w:space="0" w:color="0096A6" w:themeColor="accent2"/>
          <w:insideH w:val="nil"/>
          <w:insideV w:val="single" w:sz="8" w:space="0" w:color="0096A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A6" w:themeColor="accent2"/>
          <w:left w:val="single" w:sz="8" w:space="0" w:color="0096A6" w:themeColor="accent2"/>
          <w:bottom w:val="single" w:sz="8" w:space="0" w:color="0096A6" w:themeColor="accent2"/>
          <w:right w:val="single" w:sz="8" w:space="0" w:color="0096A6" w:themeColor="accent2"/>
        </w:tcBorders>
      </w:tcPr>
    </w:tblStylePr>
    <w:tblStylePr w:type="band1Vert">
      <w:tblPr/>
      <w:tcPr>
        <w:tcBorders>
          <w:top w:val="single" w:sz="8" w:space="0" w:color="0096A6" w:themeColor="accent2"/>
          <w:left w:val="single" w:sz="8" w:space="0" w:color="0096A6" w:themeColor="accent2"/>
          <w:bottom w:val="single" w:sz="8" w:space="0" w:color="0096A6" w:themeColor="accent2"/>
          <w:right w:val="single" w:sz="8" w:space="0" w:color="0096A6" w:themeColor="accent2"/>
        </w:tcBorders>
        <w:shd w:val="clear" w:color="auto" w:fill="AAF6FF" w:themeFill="accent2" w:themeFillTint="3F"/>
      </w:tcPr>
    </w:tblStylePr>
    <w:tblStylePr w:type="band1Horz">
      <w:tblPr/>
      <w:tcPr>
        <w:tcBorders>
          <w:top w:val="single" w:sz="8" w:space="0" w:color="0096A6" w:themeColor="accent2"/>
          <w:left w:val="single" w:sz="8" w:space="0" w:color="0096A6" w:themeColor="accent2"/>
          <w:bottom w:val="single" w:sz="8" w:space="0" w:color="0096A6" w:themeColor="accent2"/>
          <w:right w:val="single" w:sz="8" w:space="0" w:color="0096A6" w:themeColor="accent2"/>
          <w:insideV w:val="single" w:sz="8" w:space="0" w:color="0096A6" w:themeColor="accent2"/>
        </w:tcBorders>
        <w:shd w:val="clear" w:color="auto" w:fill="AAF6FF" w:themeFill="accent2" w:themeFillTint="3F"/>
      </w:tcPr>
    </w:tblStylePr>
    <w:tblStylePr w:type="band2Horz">
      <w:tblPr/>
      <w:tcPr>
        <w:tcBorders>
          <w:top w:val="single" w:sz="8" w:space="0" w:color="0096A6" w:themeColor="accent2"/>
          <w:left w:val="single" w:sz="8" w:space="0" w:color="0096A6" w:themeColor="accent2"/>
          <w:bottom w:val="single" w:sz="8" w:space="0" w:color="0096A6" w:themeColor="accent2"/>
          <w:right w:val="single" w:sz="8" w:space="0" w:color="0096A6" w:themeColor="accent2"/>
          <w:insideV w:val="single" w:sz="8" w:space="0" w:color="0096A6"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EEFE5" w:themeFill="accent6" w:themeFillTint="19"/>
    </w:tcPr>
    <w:tblStylePr w:type="firstRow">
      <w:rPr>
        <w:b/>
        <w:bCs/>
        <w:color w:val="FFFFFF" w:themeColor="background1"/>
      </w:rPr>
      <w:tblPr/>
      <w:tcPr>
        <w:tcBorders>
          <w:bottom w:val="single" w:sz="12" w:space="0" w:color="FFFFFF" w:themeColor="background1"/>
        </w:tcBorders>
        <w:shd w:val="clear" w:color="auto" w:fill="9D0F10" w:themeFill="accent5" w:themeFillShade="CC"/>
      </w:tcPr>
    </w:tblStylePr>
    <w:tblStylePr w:type="lastRow">
      <w:rPr>
        <w:b/>
        <w:bCs/>
        <w:color w:val="9D0F1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BF" w:themeFill="accent6" w:themeFillTint="3F"/>
      </w:tcPr>
    </w:tblStylePr>
    <w:tblStylePr w:type="band1Horz">
      <w:tblPr/>
      <w:tcPr>
        <w:shd w:val="clear" w:color="auto" w:fill="FDDFCB"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CE4E4" w:themeFill="accent5" w:themeFillTint="19"/>
    </w:tcPr>
    <w:tblStylePr w:type="firstRow">
      <w:rPr>
        <w:b/>
        <w:bCs/>
        <w:color w:val="FFFFFF" w:themeColor="background1"/>
      </w:rPr>
      <w:tblPr/>
      <w:tcPr>
        <w:tcBorders>
          <w:bottom w:val="single" w:sz="12" w:space="0" w:color="FFFFFF" w:themeColor="background1"/>
        </w:tcBorders>
        <w:shd w:val="clear" w:color="auto" w:fill="BC5106" w:themeFill="accent6" w:themeFillShade="CC"/>
      </w:tcPr>
    </w:tblStylePr>
    <w:tblStylePr w:type="lastRow">
      <w:rPr>
        <w:b/>
        <w:bCs/>
        <w:color w:val="BC51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CBD" w:themeFill="accent5" w:themeFillTint="3F"/>
      </w:tcPr>
    </w:tblStylePr>
    <w:tblStylePr w:type="band1Horz">
      <w:tblPr/>
      <w:tcPr>
        <w:shd w:val="clear" w:color="auto" w:fill="F9C9C9"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FFBE0" w:themeFill="accent4" w:themeFillTint="19"/>
    </w:tcPr>
    <w:tblStylePr w:type="firstRow">
      <w:rPr>
        <w:b/>
        <w:bCs/>
        <w:color w:val="FFFFFF" w:themeColor="background1"/>
      </w:rPr>
      <w:tblPr/>
      <w:tcPr>
        <w:tcBorders>
          <w:bottom w:val="single" w:sz="12" w:space="0" w:color="FFFFFF" w:themeColor="background1"/>
        </w:tcBorders>
        <w:shd w:val="clear" w:color="auto" w:fill="9CD4DA" w:themeFill="accent3" w:themeFillShade="CC"/>
      </w:tcPr>
    </w:tblStylePr>
    <w:tblStylePr w:type="lastRow">
      <w:rPr>
        <w:b/>
        <w:bCs/>
        <w:color w:val="9CD4D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B1" w:themeFill="accent4" w:themeFillTint="3F"/>
      </w:tcPr>
    </w:tblStylePr>
    <w:tblStylePr w:type="band1Horz">
      <w:tblPr/>
      <w:tcPr>
        <w:shd w:val="clear" w:color="auto" w:fill="FFF6C0"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FBFDFE" w:themeFill="accent3" w:themeFillTint="19"/>
    </w:tcPr>
    <w:tblStylePr w:type="firstRow">
      <w:rPr>
        <w:b/>
        <w:bCs/>
        <w:color w:val="FFFFFF" w:themeColor="background1"/>
      </w:rPr>
      <w:tblPr/>
      <w:tcPr>
        <w:tcBorders>
          <w:bottom w:val="single" w:sz="12" w:space="0" w:color="FFFFFF" w:themeColor="background1"/>
        </w:tcBorders>
        <w:shd w:val="clear" w:color="auto" w:fill="9E8900" w:themeFill="accent4" w:themeFillShade="CC"/>
      </w:tcPr>
    </w:tblStylePr>
    <w:tblStylePr w:type="lastRow">
      <w:rPr>
        <w:b/>
        <w:bCs/>
        <w:color w:val="9E8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BFC" w:themeFill="accent3" w:themeFillTint="3F"/>
      </w:tcPr>
    </w:tblStylePr>
    <w:tblStylePr w:type="band1Horz">
      <w:tblPr/>
      <w:tcPr>
        <w:shd w:val="clear" w:color="auto" w:fill="F8FCFC"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DDFBFF" w:themeFill="accent2" w:themeFillTint="19"/>
    </w:tcPr>
    <w:tblStylePr w:type="firstRow">
      <w:rPr>
        <w:b/>
        <w:bCs/>
        <w:color w:val="FFFFFF" w:themeColor="background1"/>
      </w:rPr>
      <w:tblPr/>
      <w:tcPr>
        <w:tcBorders>
          <w:bottom w:val="single" w:sz="12" w:space="0" w:color="FFFFFF" w:themeColor="background1"/>
        </w:tcBorders>
        <w:shd w:val="clear" w:color="auto" w:fill="007784" w:themeFill="accent2" w:themeFillShade="CC"/>
      </w:tcPr>
    </w:tblStylePr>
    <w:tblStylePr w:type="lastRow">
      <w:rPr>
        <w:b/>
        <w:bCs/>
        <w:color w:val="0077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6FF" w:themeFill="accent2" w:themeFillTint="3F"/>
      </w:tcPr>
    </w:tblStylePr>
    <w:tblStylePr w:type="band1Horz">
      <w:tblPr/>
      <w:tcPr>
        <w:shd w:val="clear" w:color="auto" w:fill="BAF8FF"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EEFE5" w:themeFill="accent1" w:themeFillTint="19"/>
    </w:tcPr>
    <w:tblStylePr w:type="firstRow">
      <w:rPr>
        <w:b/>
        <w:bCs/>
        <w:color w:val="FFFFFF" w:themeColor="background1"/>
      </w:rPr>
      <w:tblPr/>
      <w:tcPr>
        <w:tcBorders>
          <w:bottom w:val="single" w:sz="12" w:space="0" w:color="FFFFFF" w:themeColor="background1"/>
        </w:tcBorders>
        <w:shd w:val="clear" w:color="auto" w:fill="007784" w:themeFill="accent2" w:themeFillShade="CC"/>
      </w:tcPr>
    </w:tblStylePr>
    <w:tblStylePr w:type="lastRow">
      <w:rPr>
        <w:b/>
        <w:bCs/>
        <w:color w:val="0077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BF" w:themeFill="accent1" w:themeFillTint="3F"/>
      </w:tcPr>
    </w:tblStylePr>
    <w:tblStylePr w:type="band1Horz">
      <w:tblPr/>
      <w:tcPr>
        <w:shd w:val="clear" w:color="auto" w:fill="FDDFCB"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C51315" w:themeColor="accent5"/>
        <w:left w:val="single" w:sz="4" w:space="0" w:color="EC6608" w:themeColor="accent6"/>
        <w:bottom w:val="single" w:sz="4" w:space="0" w:color="EC6608" w:themeColor="accent6"/>
        <w:right w:val="single" w:sz="4" w:space="0" w:color="EC6608" w:themeColor="accent6"/>
        <w:insideH w:val="single" w:sz="4" w:space="0" w:color="FFFFFF" w:themeColor="background1"/>
        <w:insideV w:val="single" w:sz="4" w:space="0" w:color="FFFFFF" w:themeColor="background1"/>
      </w:tblBorders>
    </w:tblPr>
    <w:tcPr>
      <w:shd w:val="clear" w:color="auto" w:fill="FEEFE5" w:themeFill="accent6" w:themeFillTint="19"/>
    </w:tcPr>
    <w:tblStylePr w:type="firstRow">
      <w:rPr>
        <w:b/>
        <w:bCs/>
      </w:rPr>
      <w:tblPr/>
      <w:tcPr>
        <w:tcBorders>
          <w:top w:val="nil"/>
          <w:left w:val="nil"/>
          <w:bottom w:val="single" w:sz="24" w:space="0" w:color="C5131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D04" w:themeFill="accent6" w:themeFillShade="99"/>
      </w:tcPr>
    </w:tblStylePr>
    <w:tblStylePr w:type="firstCol">
      <w:rPr>
        <w:color w:val="FFFFFF" w:themeColor="background1"/>
      </w:rPr>
      <w:tblPr/>
      <w:tcPr>
        <w:tcBorders>
          <w:top w:val="nil"/>
          <w:left w:val="nil"/>
          <w:bottom w:val="nil"/>
          <w:right w:val="nil"/>
          <w:insideH w:val="single" w:sz="4" w:space="0" w:color="8D3D04" w:themeColor="accent6" w:themeShade="99"/>
          <w:insideV w:val="nil"/>
        </w:tcBorders>
        <w:shd w:val="clear" w:color="auto" w:fill="8D3D0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D3D04" w:themeFill="accent6" w:themeFillShade="99"/>
      </w:tcPr>
    </w:tblStylePr>
    <w:tblStylePr w:type="band1Vert">
      <w:tblPr/>
      <w:tcPr>
        <w:shd w:val="clear" w:color="auto" w:fill="FBC097" w:themeFill="accent6" w:themeFillTint="66"/>
      </w:tcPr>
    </w:tblStylePr>
    <w:tblStylePr w:type="band1Horz">
      <w:tblPr/>
      <w:tcPr>
        <w:shd w:val="clear" w:color="auto" w:fill="FAB17E"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EC6608" w:themeColor="accent6"/>
        <w:left w:val="single" w:sz="4" w:space="0" w:color="C51315" w:themeColor="accent5"/>
        <w:bottom w:val="single" w:sz="4" w:space="0" w:color="C51315" w:themeColor="accent5"/>
        <w:right w:val="single" w:sz="4" w:space="0" w:color="C51315" w:themeColor="accent5"/>
        <w:insideH w:val="single" w:sz="4" w:space="0" w:color="FFFFFF" w:themeColor="background1"/>
        <w:insideV w:val="single" w:sz="4" w:space="0" w:color="FFFFFF" w:themeColor="background1"/>
      </w:tblBorders>
    </w:tblPr>
    <w:tcPr>
      <w:shd w:val="clear" w:color="auto" w:fill="FCE4E4" w:themeFill="accent5" w:themeFillTint="19"/>
    </w:tcPr>
    <w:tblStylePr w:type="firstRow">
      <w:rPr>
        <w:b/>
        <w:bCs/>
      </w:rPr>
      <w:tblPr/>
      <w:tcPr>
        <w:tcBorders>
          <w:top w:val="nil"/>
          <w:left w:val="nil"/>
          <w:bottom w:val="single" w:sz="24" w:space="0" w:color="EC660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B0C" w:themeFill="accent5" w:themeFillShade="99"/>
      </w:tcPr>
    </w:tblStylePr>
    <w:tblStylePr w:type="firstCol">
      <w:rPr>
        <w:color w:val="FFFFFF" w:themeColor="background1"/>
      </w:rPr>
      <w:tblPr/>
      <w:tcPr>
        <w:tcBorders>
          <w:top w:val="nil"/>
          <w:left w:val="nil"/>
          <w:bottom w:val="nil"/>
          <w:right w:val="nil"/>
          <w:insideH w:val="single" w:sz="4" w:space="0" w:color="750B0C" w:themeColor="accent5" w:themeShade="99"/>
          <w:insideV w:val="nil"/>
        </w:tcBorders>
        <w:shd w:val="clear" w:color="auto" w:fill="750B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50B0C" w:themeFill="accent5" w:themeFillShade="99"/>
      </w:tcPr>
    </w:tblStylePr>
    <w:tblStylePr w:type="band1Vert">
      <w:tblPr/>
      <w:tcPr>
        <w:shd w:val="clear" w:color="auto" w:fill="F49394" w:themeFill="accent5" w:themeFillTint="66"/>
      </w:tcPr>
    </w:tblStylePr>
    <w:tblStylePr w:type="band1Horz">
      <w:tblPr/>
      <w:tcPr>
        <w:shd w:val="clear" w:color="auto" w:fill="F2797A"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E1F2F4" w:themeColor="accent3"/>
        <w:left w:val="single" w:sz="4" w:space="0" w:color="C6AD00" w:themeColor="accent4"/>
        <w:bottom w:val="single" w:sz="4" w:space="0" w:color="C6AD00" w:themeColor="accent4"/>
        <w:right w:val="single" w:sz="4" w:space="0" w:color="C6AD00" w:themeColor="accent4"/>
        <w:insideH w:val="single" w:sz="4" w:space="0" w:color="FFFFFF" w:themeColor="background1"/>
        <w:insideV w:val="single" w:sz="4" w:space="0" w:color="FFFFFF" w:themeColor="background1"/>
      </w:tblBorders>
    </w:tblPr>
    <w:tcPr>
      <w:shd w:val="clear" w:color="auto" w:fill="FFFBE0" w:themeFill="accent4" w:themeFillTint="19"/>
    </w:tcPr>
    <w:tblStylePr w:type="firstRow">
      <w:rPr>
        <w:b/>
        <w:bCs/>
      </w:rPr>
      <w:tblPr/>
      <w:tcPr>
        <w:tcBorders>
          <w:top w:val="nil"/>
          <w:left w:val="nil"/>
          <w:bottom w:val="single" w:sz="24" w:space="0" w:color="E1F2F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700" w:themeFill="accent4" w:themeFillShade="99"/>
      </w:tcPr>
    </w:tblStylePr>
    <w:tblStylePr w:type="firstCol">
      <w:rPr>
        <w:color w:val="FFFFFF" w:themeColor="background1"/>
      </w:rPr>
      <w:tblPr/>
      <w:tcPr>
        <w:tcBorders>
          <w:top w:val="nil"/>
          <w:left w:val="nil"/>
          <w:bottom w:val="nil"/>
          <w:right w:val="nil"/>
          <w:insideH w:val="single" w:sz="4" w:space="0" w:color="766700" w:themeColor="accent4" w:themeShade="99"/>
          <w:insideV w:val="nil"/>
        </w:tcBorders>
        <w:shd w:val="clear" w:color="auto" w:fill="766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66700" w:themeFill="accent4" w:themeFillShade="99"/>
      </w:tcPr>
    </w:tblStylePr>
    <w:tblStylePr w:type="band1Vert">
      <w:tblPr/>
      <w:tcPr>
        <w:shd w:val="clear" w:color="auto" w:fill="FFEE82" w:themeFill="accent4" w:themeFillTint="66"/>
      </w:tcPr>
    </w:tblStylePr>
    <w:tblStylePr w:type="band1Horz">
      <w:tblPr/>
      <w:tcPr>
        <w:shd w:val="clear" w:color="auto" w:fill="FFEA63"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C6AD00" w:themeColor="accent4"/>
        <w:left w:val="single" w:sz="4" w:space="0" w:color="E1F2F4" w:themeColor="accent3"/>
        <w:bottom w:val="single" w:sz="4" w:space="0" w:color="E1F2F4" w:themeColor="accent3"/>
        <w:right w:val="single" w:sz="4" w:space="0" w:color="E1F2F4" w:themeColor="accent3"/>
        <w:insideH w:val="single" w:sz="4" w:space="0" w:color="FFFFFF" w:themeColor="background1"/>
        <w:insideV w:val="single" w:sz="4" w:space="0" w:color="FFFFFF" w:themeColor="background1"/>
      </w:tblBorders>
    </w:tblPr>
    <w:tcPr>
      <w:shd w:val="clear" w:color="auto" w:fill="FBFDFE" w:themeFill="accent3" w:themeFillTint="19"/>
    </w:tcPr>
    <w:tblStylePr w:type="firstRow">
      <w:rPr>
        <w:b/>
        <w:bCs/>
      </w:rPr>
      <w:tblPr/>
      <w:tcPr>
        <w:tcBorders>
          <w:top w:val="nil"/>
          <w:left w:val="nil"/>
          <w:bottom w:val="single" w:sz="24" w:space="0" w:color="C6AD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B6C1" w:themeFill="accent3" w:themeFillShade="99"/>
      </w:tcPr>
    </w:tblStylePr>
    <w:tblStylePr w:type="firstCol">
      <w:rPr>
        <w:color w:val="FFFFFF" w:themeColor="background1"/>
      </w:rPr>
      <w:tblPr/>
      <w:tcPr>
        <w:tcBorders>
          <w:top w:val="nil"/>
          <w:left w:val="nil"/>
          <w:bottom w:val="nil"/>
          <w:right w:val="nil"/>
          <w:insideH w:val="single" w:sz="4" w:space="0" w:color="57B6C1" w:themeColor="accent3" w:themeShade="99"/>
          <w:insideV w:val="nil"/>
        </w:tcBorders>
        <w:shd w:val="clear" w:color="auto" w:fill="57B6C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B6C1" w:themeFill="accent3" w:themeFillShade="99"/>
      </w:tcPr>
    </w:tblStylePr>
    <w:tblStylePr w:type="band1Vert">
      <w:tblPr/>
      <w:tcPr>
        <w:shd w:val="clear" w:color="auto" w:fill="F2F9FA" w:themeFill="accent3" w:themeFillTint="66"/>
      </w:tcPr>
    </w:tblStylePr>
    <w:tblStylePr w:type="band1Horz">
      <w:tblPr/>
      <w:tcPr>
        <w:shd w:val="clear" w:color="auto" w:fill="EFF8F9"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0096A6" w:themeColor="accent2"/>
        <w:left w:val="single" w:sz="4" w:space="0" w:color="0096A6" w:themeColor="accent2"/>
        <w:bottom w:val="single" w:sz="4" w:space="0" w:color="0096A6" w:themeColor="accent2"/>
        <w:right w:val="single" w:sz="4" w:space="0" w:color="0096A6" w:themeColor="accent2"/>
        <w:insideH w:val="single" w:sz="4" w:space="0" w:color="FFFFFF" w:themeColor="background1"/>
        <w:insideV w:val="single" w:sz="4" w:space="0" w:color="FFFFFF" w:themeColor="background1"/>
      </w:tblBorders>
    </w:tblPr>
    <w:tcPr>
      <w:shd w:val="clear" w:color="auto" w:fill="DDFBFF" w:themeFill="accent2" w:themeFillTint="19"/>
    </w:tcPr>
    <w:tblStylePr w:type="firstRow">
      <w:rPr>
        <w:b/>
        <w:bCs/>
      </w:rPr>
      <w:tblPr/>
      <w:tcPr>
        <w:tcBorders>
          <w:top w:val="nil"/>
          <w:left w:val="nil"/>
          <w:bottom w:val="single" w:sz="24" w:space="0" w:color="0096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63" w:themeFill="accent2" w:themeFillShade="99"/>
      </w:tcPr>
    </w:tblStylePr>
    <w:tblStylePr w:type="firstCol">
      <w:rPr>
        <w:color w:val="FFFFFF" w:themeColor="background1"/>
      </w:rPr>
      <w:tblPr/>
      <w:tcPr>
        <w:tcBorders>
          <w:top w:val="nil"/>
          <w:left w:val="nil"/>
          <w:bottom w:val="nil"/>
          <w:right w:val="nil"/>
          <w:insideH w:val="single" w:sz="4" w:space="0" w:color="005963" w:themeColor="accent2" w:themeShade="99"/>
          <w:insideV w:val="nil"/>
        </w:tcBorders>
        <w:shd w:val="clear" w:color="auto" w:fill="00596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963" w:themeFill="accent2" w:themeFillShade="99"/>
      </w:tcPr>
    </w:tblStylePr>
    <w:tblStylePr w:type="band1Vert">
      <w:tblPr/>
      <w:tcPr>
        <w:shd w:val="clear" w:color="auto" w:fill="75F1FF" w:themeFill="accent2" w:themeFillTint="66"/>
      </w:tcPr>
    </w:tblStylePr>
    <w:tblStylePr w:type="band1Horz">
      <w:tblPr/>
      <w:tcPr>
        <w:shd w:val="clear" w:color="auto" w:fill="53EEFF"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0096A6" w:themeColor="accent2"/>
        <w:left w:val="single" w:sz="4" w:space="0" w:color="EC6608" w:themeColor="accent1"/>
        <w:bottom w:val="single" w:sz="4" w:space="0" w:color="EC6608" w:themeColor="accent1"/>
        <w:right w:val="single" w:sz="4" w:space="0" w:color="EC6608" w:themeColor="accent1"/>
        <w:insideH w:val="single" w:sz="4" w:space="0" w:color="FFFFFF" w:themeColor="background1"/>
        <w:insideV w:val="single" w:sz="4" w:space="0" w:color="FFFFFF" w:themeColor="background1"/>
      </w:tblBorders>
    </w:tblPr>
    <w:tcPr>
      <w:shd w:val="clear" w:color="auto" w:fill="FEEFE5" w:themeFill="accent1" w:themeFillTint="19"/>
    </w:tcPr>
    <w:tblStylePr w:type="firstRow">
      <w:rPr>
        <w:b/>
        <w:bCs/>
      </w:rPr>
      <w:tblPr/>
      <w:tcPr>
        <w:tcBorders>
          <w:top w:val="nil"/>
          <w:left w:val="nil"/>
          <w:bottom w:val="single" w:sz="24" w:space="0" w:color="0096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D04" w:themeFill="accent1" w:themeFillShade="99"/>
      </w:tcPr>
    </w:tblStylePr>
    <w:tblStylePr w:type="firstCol">
      <w:rPr>
        <w:color w:val="FFFFFF" w:themeColor="background1"/>
      </w:rPr>
      <w:tblPr/>
      <w:tcPr>
        <w:tcBorders>
          <w:top w:val="nil"/>
          <w:left w:val="nil"/>
          <w:bottom w:val="nil"/>
          <w:right w:val="nil"/>
          <w:insideH w:val="single" w:sz="4" w:space="0" w:color="8D3D04" w:themeColor="accent1" w:themeShade="99"/>
          <w:insideV w:val="nil"/>
        </w:tcBorders>
        <w:shd w:val="clear" w:color="auto" w:fill="8D3D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D3D04" w:themeFill="accent1" w:themeFillShade="99"/>
      </w:tcPr>
    </w:tblStylePr>
    <w:tblStylePr w:type="band1Vert">
      <w:tblPr/>
      <w:tcPr>
        <w:shd w:val="clear" w:color="auto" w:fill="FBC097" w:themeFill="accent1" w:themeFillTint="66"/>
      </w:tcPr>
    </w:tblStylePr>
    <w:tblStylePr w:type="band1Horz">
      <w:tblPr/>
      <w:tcPr>
        <w:shd w:val="clear" w:color="auto" w:fill="FAB17E"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DFCB" w:themeFill="accent6" w:themeFillTint="33"/>
    </w:tcPr>
    <w:tblStylePr w:type="firstRow">
      <w:rPr>
        <w:b/>
        <w:bCs/>
      </w:rPr>
      <w:tblPr/>
      <w:tcPr>
        <w:shd w:val="clear" w:color="auto" w:fill="FBC097" w:themeFill="accent6" w:themeFillTint="66"/>
      </w:tcPr>
    </w:tblStylePr>
    <w:tblStylePr w:type="lastRow">
      <w:rPr>
        <w:b/>
        <w:bCs/>
        <w:color w:val="000000" w:themeColor="text1"/>
      </w:rPr>
      <w:tblPr/>
      <w:tcPr>
        <w:shd w:val="clear" w:color="auto" w:fill="FBC097" w:themeFill="accent6" w:themeFillTint="66"/>
      </w:tcPr>
    </w:tblStylePr>
    <w:tblStylePr w:type="firstCol">
      <w:rPr>
        <w:color w:val="FFFFFF" w:themeColor="background1"/>
      </w:rPr>
      <w:tblPr/>
      <w:tcPr>
        <w:shd w:val="clear" w:color="auto" w:fill="B04C06" w:themeFill="accent6" w:themeFillShade="BF"/>
      </w:tcPr>
    </w:tblStylePr>
    <w:tblStylePr w:type="lastCol">
      <w:rPr>
        <w:color w:val="FFFFFF" w:themeColor="background1"/>
      </w:rPr>
      <w:tblPr/>
      <w:tcPr>
        <w:shd w:val="clear" w:color="auto" w:fill="B04C06" w:themeFill="accent6" w:themeFillShade="BF"/>
      </w:tcPr>
    </w:tblStylePr>
    <w:tblStylePr w:type="band1Vert">
      <w:tblPr/>
      <w:tcPr>
        <w:shd w:val="clear" w:color="auto" w:fill="FAB17E" w:themeFill="accent6" w:themeFillTint="7F"/>
      </w:tcPr>
    </w:tblStylePr>
    <w:tblStylePr w:type="band1Horz">
      <w:tblPr/>
      <w:tcPr>
        <w:shd w:val="clear" w:color="auto" w:fill="FAB17E"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C9C9" w:themeFill="accent5" w:themeFillTint="33"/>
    </w:tcPr>
    <w:tblStylePr w:type="firstRow">
      <w:rPr>
        <w:b/>
        <w:bCs/>
      </w:rPr>
      <w:tblPr/>
      <w:tcPr>
        <w:shd w:val="clear" w:color="auto" w:fill="F49394" w:themeFill="accent5" w:themeFillTint="66"/>
      </w:tcPr>
    </w:tblStylePr>
    <w:tblStylePr w:type="lastRow">
      <w:rPr>
        <w:b/>
        <w:bCs/>
        <w:color w:val="000000" w:themeColor="text1"/>
      </w:rPr>
      <w:tblPr/>
      <w:tcPr>
        <w:shd w:val="clear" w:color="auto" w:fill="F49394" w:themeFill="accent5" w:themeFillTint="66"/>
      </w:tcPr>
    </w:tblStylePr>
    <w:tblStylePr w:type="firstCol">
      <w:rPr>
        <w:color w:val="FFFFFF" w:themeColor="background1"/>
      </w:rPr>
      <w:tblPr/>
      <w:tcPr>
        <w:shd w:val="clear" w:color="auto" w:fill="930E0F" w:themeFill="accent5" w:themeFillShade="BF"/>
      </w:tcPr>
    </w:tblStylePr>
    <w:tblStylePr w:type="lastCol">
      <w:rPr>
        <w:color w:val="FFFFFF" w:themeColor="background1"/>
      </w:rPr>
      <w:tblPr/>
      <w:tcPr>
        <w:shd w:val="clear" w:color="auto" w:fill="930E0F" w:themeFill="accent5" w:themeFillShade="BF"/>
      </w:tcPr>
    </w:tblStylePr>
    <w:tblStylePr w:type="band1Vert">
      <w:tblPr/>
      <w:tcPr>
        <w:shd w:val="clear" w:color="auto" w:fill="F2797A" w:themeFill="accent5" w:themeFillTint="7F"/>
      </w:tcPr>
    </w:tblStylePr>
    <w:tblStylePr w:type="band1Horz">
      <w:tblPr/>
      <w:tcPr>
        <w:shd w:val="clear" w:color="auto" w:fill="F2797A"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6C0" w:themeFill="accent4" w:themeFillTint="33"/>
    </w:tcPr>
    <w:tblStylePr w:type="firstRow">
      <w:rPr>
        <w:b/>
        <w:bCs/>
      </w:rPr>
      <w:tblPr/>
      <w:tcPr>
        <w:shd w:val="clear" w:color="auto" w:fill="FFEE82" w:themeFill="accent4" w:themeFillTint="66"/>
      </w:tcPr>
    </w:tblStylePr>
    <w:tblStylePr w:type="lastRow">
      <w:rPr>
        <w:b/>
        <w:bCs/>
        <w:color w:val="000000" w:themeColor="text1"/>
      </w:rPr>
      <w:tblPr/>
      <w:tcPr>
        <w:shd w:val="clear" w:color="auto" w:fill="FFEE82" w:themeFill="accent4" w:themeFillTint="66"/>
      </w:tcPr>
    </w:tblStylePr>
    <w:tblStylePr w:type="firstCol">
      <w:rPr>
        <w:color w:val="FFFFFF" w:themeColor="background1"/>
      </w:rPr>
      <w:tblPr/>
      <w:tcPr>
        <w:shd w:val="clear" w:color="auto" w:fill="948000" w:themeFill="accent4" w:themeFillShade="BF"/>
      </w:tcPr>
    </w:tblStylePr>
    <w:tblStylePr w:type="lastCol">
      <w:rPr>
        <w:color w:val="FFFFFF" w:themeColor="background1"/>
      </w:rPr>
      <w:tblPr/>
      <w:tcPr>
        <w:shd w:val="clear" w:color="auto" w:fill="948000" w:themeFill="accent4" w:themeFillShade="BF"/>
      </w:tcPr>
    </w:tblStylePr>
    <w:tblStylePr w:type="band1Vert">
      <w:tblPr/>
      <w:tcPr>
        <w:shd w:val="clear" w:color="auto" w:fill="FFEA63" w:themeFill="accent4" w:themeFillTint="7F"/>
      </w:tcPr>
    </w:tblStylePr>
    <w:tblStylePr w:type="band1Horz">
      <w:tblPr/>
      <w:tcPr>
        <w:shd w:val="clear" w:color="auto" w:fill="FFEA63"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FCFC" w:themeFill="accent3" w:themeFillTint="33"/>
    </w:tcPr>
    <w:tblStylePr w:type="firstRow">
      <w:rPr>
        <w:b/>
        <w:bCs/>
      </w:rPr>
      <w:tblPr/>
      <w:tcPr>
        <w:shd w:val="clear" w:color="auto" w:fill="F2F9FA" w:themeFill="accent3" w:themeFillTint="66"/>
      </w:tcPr>
    </w:tblStylePr>
    <w:tblStylePr w:type="lastRow">
      <w:rPr>
        <w:b/>
        <w:bCs/>
        <w:color w:val="000000" w:themeColor="text1"/>
      </w:rPr>
      <w:tblPr/>
      <w:tcPr>
        <w:shd w:val="clear" w:color="auto" w:fill="F2F9FA" w:themeFill="accent3" w:themeFillTint="66"/>
      </w:tcPr>
    </w:tblStylePr>
    <w:tblStylePr w:type="firstCol">
      <w:rPr>
        <w:color w:val="FFFFFF" w:themeColor="background1"/>
      </w:rPr>
      <w:tblPr/>
      <w:tcPr>
        <w:shd w:val="clear" w:color="auto" w:fill="8ACCD4" w:themeFill="accent3" w:themeFillShade="BF"/>
      </w:tcPr>
    </w:tblStylePr>
    <w:tblStylePr w:type="lastCol">
      <w:rPr>
        <w:color w:val="FFFFFF" w:themeColor="background1"/>
      </w:rPr>
      <w:tblPr/>
      <w:tcPr>
        <w:shd w:val="clear" w:color="auto" w:fill="8ACCD4" w:themeFill="accent3" w:themeFillShade="BF"/>
      </w:tcPr>
    </w:tblStylePr>
    <w:tblStylePr w:type="band1Vert">
      <w:tblPr/>
      <w:tcPr>
        <w:shd w:val="clear" w:color="auto" w:fill="EFF8F9" w:themeFill="accent3" w:themeFillTint="7F"/>
      </w:tcPr>
    </w:tblStylePr>
    <w:tblStylePr w:type="band1Horz">
      <w:tblPr/>
      <w:tcPr>
        <w:shd w:val="clear" w:color="auto" w:fill="EFF8F9"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F8FF" w:themeFill="accent2" w:themeFillTint="33"/>
    </w:tcPr>
    <w:tblStylePr w:type="firstRow">
      <w:rPr>
        <w:b/>
        <w:bCs/>
      </w:rPr>
      <w:tblPr/>
      <w:tcPr>
        <w:shd w:val="clear" w:color="auto" w:fill="75F1FF" w:themeFill="accent2" w:themeFillTint="66"/>
      </w:tcPr>
    </w:tblStylePr>
    <w:tblStylePr w:type="lastRow">
      <w:rPr>
        <w:b/>
        <w:bCs/>
        <w:color w:val="000000" w:themeColor="text1"/>
      </w:rPr>
      <w:tblPr/>
      <w:tcPr>
        <w:shd w:val="clear" w:color="auto" w:fill="75F1FF" w:themeFill="accent2" w:themeFillTint="66"/>
      </w:tcPr>
    </w:tblStylePr>
    <w:tblStylePr w:type="firstCol">
      <w:rPr>
        <w:color w:val="FFFFFF" w:themeColor="background1"/>
      </w:rPr>
      <w:tblPr/>
      <w:tcPr>
        <w:shd w:val="clear" w:color="auto" w:fill="00707C" w:themeFill="accent2" w:themeFillShade="BF"/>
      </w:tcPr>
    </w:tblStylePr>
    <w:tblStylePr w:type="lastCol">
      <w:rPr>
        <w:color w:val="FFFFFF" w:themeColor="background1"/>
      </w:rPr>
      <w:tblPr/>
      <w:tcPr>
        <w:shd w:val="clear" w:color="auto" w:fill="00707C" w:themeFill="accent2" w:themeFillShade="BF"/>
      </w:tcPr>
    </w:tblStylePr>
    <w:tblStylePr w:type="band1Vert">
      <w:tblPr/>
      <w:tcPr>
        <w:shd w:val="clear" w:color="auto" w:fill="53EEFF" w:themeFill="accent2" w:themeFillTint="7F"/>
      </w:tcPr>
    </w:tblStylePr>
    <w:tblStylePr w:type="band1Horz">
      <w:tblPr/>
      <w:tcPr>
        <w:shd w:val="clear" w:color="auto" w:fill="53EEFF"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DFCB" w:themeFill="accent1" w:themeFillTint="33"/>
    </w:tcPr>
    <w:tblStylePr w:type="firstRow">
      <w:rPr>
        <w:b/>
        <w:bCs/>
      </w:rPr>
      <w:tblPr/>
      <w:tcPr>
        <w:shd w:val="clear" w:color="auto" w:fill="FBC097" w:themeFill="accent1" w:themeFillTint="66"/>
      </w:tcPr>
    </w:tblStylePr>
    <w:tblStylePr w:type="lastRow">
      <w:rPr>
        <w:b/>
        <w:bCs/>
        <w:color w:val="000000" w:themeColor="text1"/>
      </w:rPr>
      <w:tblPr/>
      <w:tcPr>
        <w:shd w:val="clear" w:color="auto" w:fill="FBC097" w:themeFill="accent1" w:themeFillTint="66"/>
      </w:tcPr>
    </w:tblStylePr>
    <w:tblStylePr w:type="firstCol">
      <w:rPr>
        <w:color w:val="FFFFFF" w:themeColor="background1"/>
      </w:rPr>
      <w:tblPr/>
      <w:tcPr>
        <w:shd w:val="clear" w:color="auto" w:fill="B04C06" w:themeFill="accent1" w:themeFillShade="BF"/>
      </w:tcPr>
    </w:tblStylePr>
    <w:tblStylePr w:type="lastCol">
      <w:rPr>
        <w:color w:val="FFFFFF" w:themeColor="background1"/>
      </w:rPr>
      <w:tblPr/>
      <w:tcPr>
        <w:shd w:val="clear" w:color="auto" w:fill="B04C06" w:themeFill="accent1" w:themeFillShade="BF"/>
      </w:tcPr>
    </w:tblStylePr>
    <w:tblStylePr w:type="band1Vert">
      <w:tblPr/>
      <w:tcPr>
        <w:shd w:val="clear" w:color="auto" w:fill="FAB17E" w:themeFill="accent1" w:themeFillTint="7F"/>
      </w:tcPr>
    </w:tblStylePr>
    <w:tblStylePr w:type="band1Horz">
      <w:tblPr/>
      <w:tcPr>
        <w:shd w:val="clear" w:color="auto" w:fill="FAB17E"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608" w:themeColor="accent6"/>
        <w:left w:val="single" w:sz="8" w:space="0" w:color="EC6608" w:themeColor="accent6"/>
        <w:bottom w:val="single" w:sz="8" w:space="0" w:color="EC6608" w:themeColor="accent6"/>
        <w:right w:val="single" w:sz="8" w:space="0" w:color="EC6608" w:themeColor="accent6"/>
      </w:tblBorders>
    </w:tblPr>
    <w:tblStylePr w:type="firstRow">
      <w:rPr>
        <w:sz w:val="24"/>
        <w:szCs w:val="24"/>
      </w:rPr>
      <w:tblPr/>
      <w:tcPr>
        <w:tcBorders>
          <w:top w:val="nil"/>
          <w:left w:val="nil"/>
          <w:bottom w:val="single" w:sz="24" w:space="0" w:color="EC6608" w:themeColor="accent6"/>
          <w:right w:val="nil"/>
          <w:insideH w:val="nil"/>
          <w:insideV w:val="nil"/>
        </w:tcBorders>
        <w:shd w:val="clear" w:color="auto" w:fill="FFFFFF" w:themeFill="background1"/>
      </w:tcPr>
    </w:tblStylePr>
    <w:tblStylePr w:type="lastRow">
      <w:tblPr/>
      <w:tcPr>
        <w:tcBorders>
          <w:top w:val="single" w:sz="8" w:space="0" w:color="EC660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608" w:themeColor="accent6"/>
          <w:insideH w:val="nil"/>
          <w:insideV w:val="nil"/>
        </w:tcBorders>
        <w:shd w:val="clear" w:color="auto" w:fill="FFFFFF" w:themeFill="background1"/>
      </w:tcPr>
    </w:tblStylePr>
    <w:tblStylePr w:type="lastCol">
      <w:tblPr/>
      <w:tcPr>
        <w:tcBorders>
          <w:top w:val="nil"/>
          <w:left w:val="single" w:sz="8" w:space="0" w:color="EC660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BF" w:themeFill="accent6" w:themeFillTint="3F"/>
      </w:tcPr>
    </w:tblStylePr>
    <w:tblStylePr w:type="band1Horz">
      <w:tblPr/>
      <w:tcPr>
        <w:tcBorders>
          <w:top w:val="nil"/>
          <w:bottom w:val="nil"/>
          <w:insideH w:val="nil"/>
          <w:insideV w:val="nil"/>
        </w:tcBorders>
        <w:shd w:val="clear" w:color="auto" w:fill="FCD8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51315" w:themeColor="accent5"/>
        <w:left w:val="single" w:sz="8" w:space="0" w:color="C51315" w:themeColor="accent5"/>
        <w:bottom w:val="single" w:sz="8" w:space="0" w:color="C51315" w:themeColor="accent5"/>
        <w:right w:val="single" w:sz="8" w:space="0" w:color="C51315" w:themeColor="accent5"/>
      </w:tblBorders>
    </w:tblPr>
    <w:tblStylePr w:type="firstRow">
      <w:rPr>
        <w:sz w:val="24"/>
        <w:szCs w:val="24"/>
      </w:rPr>
      <w:tblPr/>
      <w:tcPr>
        <w:tcBorders>
          <w:top w:val="nil"/>
          <w:left w:val="nil"/>
          <w:bottom w:val="single" w:sz="24" w:space="0" w:color="C51315" w:themeColor="accent5"/>
          <w:right w:val="nil"/>
          <w:insideH w:val="nil"/>
          <w:insideV w:val="nil"/>
        </w:tcBorders>
        <w:shd w:val="clear" w:color="auto" w:fill="FFFFFF" w:themeFill="background1"/>
      </w:tcPr>
    </w:tblStylePr>
    <w:tblStylePr w:type="lastRow">
      <w:tblPr/>
      <w:tcPr>
        <w:tcBorders>
          <w:top w:val="single" w:sz="8" w:space="0" w:color="C513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1315" w:themeColor="accent5"/>
          <w:insideH w:val="nil"/>
          <w:insideV w:val="nil"/>
        </w:tcBorders>
        <w:shd w:val="clear" w:color="auto" w:fill="FFFFFF" w:themeFill="background1"/>
      </w:tcPr>
    </w:tblStylePr>
    <w:tblStylePr w:type="lastCol">
      <w:tblPr/>
      <w:tcPr>
        <w:tcBorders>
          <w:top w:val="nil"/>
          <w:left w:val="single" w:sz="8" w:space="0" w:color="C513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CBD" w:themeFill="accent5" w:themeFillTint="3F"/>
      </w:tcPr>
    </w:tblStylePr>
    <w:tblStylePr w:type="band1Horz">
      <w:tblPr/>
      <w:tcPr>
        <w:tcBorders>
          <w:top w:val="nil"/>
          <w:bottom w:val="nil"/>
          <w:insideH w:val="nil"/>
          <w:insideV w:val="nil"/>
        </w:tcBorders>
        <w:shd w:val="clear" w:color="auto" w:fill="F8BCB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AD00" w:themeColor="accent4"/>
        <w:left w:val="single" w:sz="8" w:space="0" w:color="C6AD00" w:themeColor="accent4"/>
        <w:bottom w:val="single" w:sz="8" w:space="0" w:color="C6AD00" w:themeColor="accent4"/>
        <w:right w:val="single" w:sz="8" w:space="0" w:color="C6AD00" w:themeColor="accent4"/>
      </w:tblBorders>
    </w:tblPr>
    <w:tblStylePr w:type="firstRow">
      <w:rPr>
        <w:sz w:val="24"/>
        <w:szCs w:val="24"/>
      </w:rPr>
      <w:tblPr/>
      <w:tcPr>
        <w:tcBorders>
          <w:top w:val="nil"/>
          <w:left w:val="nil"/>
          <w:bottom w:val="single" w:sz="24" w:space="0" w:color="C6AD00" w:themeColor="accent4"/>
          <w:right w:val="nil"/>
          <w:insideH w:val="nil"/>
          <w:insideV w:val="nil"/>
        </w:tcBorders>
        <w:shd w:val="clear" w:color="auto" w:fill="FFFFFF" w:themeFill="background1"/>
      </w:tcPr>
    </w:tblStylePr>
    <w:tblStylePr w:type="lastRow">
      <w:tblPr/>
      <w:tcPr>
        <w:tcBorders>
          <w:top w:val="single" w:sz="8" w:space="0" w:color="C6AD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D00" w:themeColor="accent4"/>
          <w:insideH w:val="nil"/>
          <w:insideV w:val="nil"/>
        </w:tcBorders>
        <w:shd w:val="clear" w:color="auto" w:fill="FFFFFF" w:themeFill="background1"/>
      </w:tcPr>
    </w:tblStylePr>
    <w:tblStylePr w:type="lastCol">
      <w:tblPr/>
      <w:tcPr>
        <w:tcBorders>
          <w:top w:val="nil"/>
          <w:left w:val="single" w:sz="8" w:space="0" w:color="C6AD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B1" w:themeFill="accent4" w:themeFillTint="3F"/>
      </w:tcPr>
    </w:tblStylePr>
    <w:tblStylePr w:type="band1Horz">
      <w:tblPr/>
      <w:tcPr>
        <w:tcBorders>
          <w:top w:val="nil"/>
          <w:bottom w:val="nil"/>
          <w:insideH w:val="nil"/>
          <w:insideV w:val="nil"/>
        </w:tcBorders>
        <w:shd w:val="clear" w:color="auto" w:fill="FFF4B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F2F4" w:themeColor="accent3"/>
        <w:left w:val="single" w:sz="8" w:space="0" w:color="E1F2F4" w:themeColor="accent3"/>
        <w:bottom w:val="single" w:sz="8" w:space="0" w:color="E1F2F4" w:themeColor="accent3"/>
        <w:right w:val="single" w:sz="8" w:space="0" w:color="E1F2F4" w:themeColor="accent3"/>
      </w:tblBorders>
    </w:tblPr>
    <w:tblStylePr w:type="firstRow">
      <w:rPr>
        <w:sz w:val="24"/>
        <w:szCs w:val="24"/>
      </w:rPr>
      <w:tblPr/>
      <w:tcPr>
        <w:tcBorders>
          <w:top w:val="nil"/>
          <w:left w:val="nil"/>
          <w:bottom w:val="single" w:sz="24" w:space="0" w:color="E1F2F4" w:themeColor="accent3"/>
          <w:right w:val="nil"/>
          <w:insideH w:val="nil"/>
          <w:insideV w:val="nil"/>
        </w:tcBorders>
        <w:shd w:val="clear" w:color="auto" w:fill="FFFFFF" w:themeFill="background1"/>
      </w:tcPr>
    </w:tblStylePr>
    <w:tblStylePr w:type="lastRow">
      <w:tblPr/>
      <w:tcPr>
        <w:tcBorders>
          <w:top w:val="single" w:sz="8" w:space="0" w:color="E1F2F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F2F4" w:themeColor="accent3"/>
          <w:insideH w:val="nil"/>
          <w:insideV w:val="nil"/>
        </w:tcBorders>
        <w:shd w:val="clear" w:color="auto" w:fill="FFFFFF" w:themeFill="background1"/>
      </w:tcPr>
    </w:tblStylePr>
    <w:tblStylePr w:type="lastCol">
      <w:tblPr/>
      <w:tcPr>
        <w:tcBorders>
          <w:top w:val="nil"/>
          <w:left w:val="single" w:sz="8" w:space="0" w:color="E1F2F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BFC" w:themeFill="accent3" w:themeFillTint="3F"/>
      </w:tcPr>
    </w:tblStylePr>
    <w:tblStylePr w:type="band1Horz">
      <w:tblPr/>
      <w:tcPr>
        <w:tcBorders>
          <w:top w:val="nil"/>
          <w:bottom w:val="nil"/>
          <w:insideH w:val="nil"/>
          <w:insideV w:val="nil"/>
        </w:tcBorders>
        <w:shd w:val="clear" w:color="auto" w:fill="F7FB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A6" w:themeColor="accent2"/>
        <w:left w:val="single" w:sz="8" w:space="0" w:color="0096A6" w:themeColor="accent2"/>
        <w:bottom w:val="single" w:sz="8" w:space="0" w:color="0096A6" w:themeColor="accent2"/>
        <w:right w:val="single" w:sz="8" w:space="0" w:color="0096A6" w:themeColor="accent2"/>
      </w:tblBorders>
    </w:tblPr>
    <w:tblStylePr w:type="firstRow">
      <w:rPr>
        <w:sz w:val="24"/>
        <w:szCs w:val="24"/>
      </w:rPr>
      <w:tblPr/>
      <w:tcPr>
        <w:tcBorders>
          <w:top w:val="nil"/>
          <w:left w:val="nil"/>
          <w:bottom w:val="single" w:sz="24" w:space="0" w:color="0096A6" w:themeColor="accent2"/>
          <w:right w:val="nil"/>
          <w:insideH w:val="nil"/>
          <w:insideV w:val="nil"/>
        </w:tcBorders>
        <w:shd w:val="clear" w:color="auto" w:fill="FFFFFF" w:themeFill="background1"/>
      </w:tcPr>
    </w:tblStylePr>
    <w:tblStylePr w:type="lastRow">
      <w:tblPr/>
      <w:tcPr>
        <w:tcBorders>
          <w:top w:val="single" w:sz="8" w:space="0" w:color="0096A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A6" w:themeColor="accent2"/>
          <w:insideH w:val="nil"/>
          <w:insideV w:val="nil"/>
        </w:tcBorders>
        <w:shd w:val="clear" w:color="auto" w:fill="FFFFFF" w:themeFill="background1"/>
      </w:tcPr>
    </w:tblStylePr>
    <w:tblStylePr w:type="lastCol">
      <w:tblPr/>
      <w:tcPr>
        <w:tcBorders>
          <w:top w:val="nil"/>
          <w:left w:val="single" w:sz="8" w:space="0" w:color="0096A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6FF" w:themeFill="accent2" w:themeFillTint="3F"/>
      </w:tcPr>
    </w:tblStylePr>
    <w:tblStylePr w:type="band1Horz">
      <w:tblPr/>
      <w:tcPr>
        <w:tcBorders>
          <w:top w:val="nil"/>
          <w:bottom w:val="nil"/>
          <w:insideH w:val="nil"/>
          <w:insideV w:val="nil"/>
        </w:tcBorders>
        <w:shd w:val="clear" w:color="auto" w:fill="AAF6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608" w:themeColor="accent1"/>
        <w:left w:val="single" w:sz="8" w:space="0" w:color="EC6608" w:themeColor="accent1"/>
        <w:bottom w:val="single" w:sz="8" w:space="0" w:color="EC6608" w:themeColor="accent1"/>
        <w:right w:val="single" w:sz="8" w:space="0" w:color="EC6608" w:themeColor="accent1"/>
      </w:tblBorders>
    </w:tblPr>
    <w:tblStylePr w:type="firstRow">
      <w:rPr>
        <w:sz w:val="24"/>
        <w:szCs w:val="24"/>
      </w:rPr>
      <w:tblPr/>
      <w:tcPr>
        <w:tcBorders>
          <w:top w:val="nil"/>
          <w:left w:val="nil"/>
          <w:bottom w:val="single" w:sz="24" w:space="0" w:color="EC6608" w:themeColor="accent1"/>
          <w:right w:val="nil"/>
          <w:insideH w:val="nil"/>
          <w:insideV w:val="nil"/>
        </w:tcBorders>
        <w:shd w:val="clear" w:color="auto" w:fill="FFFFFF" w:themeFill="background1"/>
      </w:tcPr>
    </w:tblStylePr>
    <w:tblStylePr w:type="lastRow">
      <w:tblPr/>
      <w:tcPr>
        <w:tcBorders>
          <w:top w:val="single" w:sz="8" w:space="0" w:color="EC660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608" w:themeColor="accent1"/>
          <w:insideH w:val="nil"/>
          <w:insideV w:val="nil"/>
        </w:tcBorders>
        <w:shd w:val="clear" w:color="auto" w:fill="FFFFFF" w:themeFill="background1"/>
      </w:tcPr>
    </w:tblStylePr>
    <w:tblStylePr w:type="lastCol">
      <w:tblPr/>
      <w:tcPr>
        <w:tcBorders>
          <w:top w:val="nil"/>
          <w:left w:val="single" w:sz="8" w:space="0" w:color="EC66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BF" w:themeFill="accent1" w:themeFillTint="3F"/>
      </w:tcPr>
    </w:tblStylePr>
    <w:tblStylePr w:type="band1Horz">
      <w:tblPr/>
      <w:tcPr>
        <w:tcBorders>
          <w:top w:val="nil"/>
          <w:bottom w:val="nil"/>
          <w:insideH w:val="nil"/>
          <w:insideV w:val="nil"/>
        </w:tcBorders>
        <w:shd w:val="clear" w:color="auto" w:fill="FCD8B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EC6608" w:themeColor="accent6"/>
        <w:bottom w:val="single" w:sz="8" w:space="0" w:color="EC6608" w:themeColor="accent6"/>
      </w:tblBorders>
    </w:tblPr>
    <w:tblStylePr w:type="firstRow">
      <w:rPr>
        <w:rFonts w:asciiTheme="majorHAnsi" w:eastAsiaTheme="majorEastAsia" w:hAnsiTheme="majorHAnsi" w:cstheme="majorBidi"/>
      </w:rPr>
      <w:tblPr/>
      <w:tcPr>
        <w:tcBorders>
          <w:top w:val="nil"/>
          <w:bottom w:val="single" w:sz="8" w:space="0" w:color="EC6608" w:themeColor="accent6"/>
        </w:tcBorders>
      </w:tcPr>
    </w:tblStylePr>
    <w:tblStylePr w:type="lastRow">
      <w:rPr>
        <w:b/>
        <w:bCs/>
        <w:color w:val="000000" w:themeColor="text2"/>
      </w:rPr>
      <w:tblPr/>
      <w:tcPr>
        <w:tcBorders>
          <w:top w:val="single" w:sz="8" w:space="0" w:color="EC6608" w:themeColor="accent6"/>
          <w:bottom w:val="single" w:sz="8" w:space="0" w:color="EC6608" w:themeColor="accent6"/>
        </w:tcBorders>
      </w:tcPr>
    </w:tblStylePr>
    <w:tblStylePr w:type="firstCol">
      <w:rPr>
        <w:b/>
        <w:bCs/>
      </w:rPr>
    </w:tblStylePr>
    <w:tblStylePr w:type="lastCol">
      <w:rPr>
        <w:b/>
        <w:bCs/>
      </w:rPr>
      <w:tblPr/>
      <w:tcPr>
        <w:tcBorders>
          <w:top w:val="single" w:sz="8" w:space="0" w:color="EC6608" w:themeColor="accent6"/>
          <w:bottom w:val="single" w:sz="8" w:space="0" w:color="EC6608" w:themeColor="accent6"/>
        </w:tcBorders>
      </w:tcPr>
    </w:tblStylePr>
    <w:tblStylePr w:type="band1Vert">
      <w:tblPr/>
      <w:tcPr>
        <w:shd w:val="clear" w:color="auto" w:fill="FCD8BF" w:themeFill="accent6" w:themeFillTint="3F"/>
      </w:tcPr>
    </w:tblStylePr>
    <w:tblStylePr w:type="band1Horz">
      <w:tblPr/>
      <w:tcPr>
        <w:shd w:val="clear" w:color="auto" w:fill="FCD8B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C51315" w:themeColor="accent5"/>
        <w:bottom w:val="single" w:sz="8" w:space="0" w:color="C51315" w:themeColor="accent5"/>
      </w:tblBorders>
    </w:tblPr>
    <w:tblStylePr w:type="firstRow">
      <w:rPr>
        <w:rFonts w:asciiTheme="majorHAnsi" w:eastAsiaTheme="majorEastAsia" w:hAnsiTheme="majorHAnsi" w:cstheme="majorBidi"/>
      </w:rPr>
      <w:tblPr/>
      <w:tcPr>
        <w:tcBorders>
          <w:top w:val="nil"/>
          <w:bottom w:val="single" w:sz="8" w:space="0" w:color="C51315" w:themeColor="accent5"/>
        </w:tcBorders>
      </w:tcPr>
    </w:tblStylePr>
    <w:tblStylePr w:type="lastRow">
      <w:rPr>
        <w:b/>
        <w:bCs/>
        <w:color w:val="000000" w:themeColor="text2"/>
      </w:rPr>
      <w:tblPr/>
      <w:tcPr>
        <w:tcBorders>
          <w:top w:val="single" w:sz="8" w:space="0" w:color="C51315" w:themeColor="accent5"/>
          <w:bottom w:val="single" w:sz="8" w:space="0" w:color="C51315" w:themeColor="accent5"/>
        </w:tcBorders>
      </w:tcPr>
    </w:tblStylePr>
    <w:tblStylePr w:type="firstCol">
      <w:rPr>
        <w:b/>
        <w:bCs/>
      </w:rPr>
    </w:tblStylePr>
    <w:tblStylePr w:type="lastCol">
      <w:rPr>
        <w:b/>
        <w:bCs/>
      </w:rPr>
      <w:tblPr/>
      <w:tcPr>
        <w:tcBorders>
          <w:top w:val="single" w:sz="8" w:space="0" w:color="C51315" w:themeColor="accent5"/>
          <w:bottom w:val="single" w:sz="8" w:space="0" w:color="C51315" w:themeColor="accent5"/>
        </w:tcBorders>
      </w:tcPr>
    </w:tblStylePr>
    <w:tblStylePr w:type="band1Vert">
      <w:tblPr/>
      <w:tcPr>
        <w:shd w:val="clear" w:color="auto" w:fill="F8BCBD" w:themeFill="accent5" w:themeFillTint="3F"/>
      </w:tcPr>
    </w:tblStylePr>
    <w:tblStylePr w:type="band1Horz">
      <w:tblPr/>
      <w:tcPr>
        <w:shd w:val="clear" w:color="auto" w:fill="F8BCBD"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C6AD00" w:themeColor="accent4"/>
        <w:bottom w:val="single" w:sz="8" w:space="0" w:color="C6AD00" w:themeColor="accent4"/>
      </w:tblBorders>
    </w:tblPr>
    <w:tblStylePr w:type="firstRow">
      <w:rPr>
        <w:rFonts w:asciiTheme="majorHAnsi" w:eastAsiaTheme="majorEastAsia" w:hAnsiTheme="majorHAnsi" w:cstheme="majorBidi"/>
      </w:rPr>
      <w:tblPr/>
      <w:tcPr>
        <w:tcBorders>
          <w:top w:val="nil"/>
          <w:bottom w:val="single" w:sz="8" w:space="0" w:color="C6AD00" w:themeColor="accent4"/>
        </w:tcBorders>
      </w:tcPr>
    </w:tblStylePr>
    <w:tblStylePr w:type="lastRow">
      <w:rPr>
        <w:b/>
        <w:bCs/>
        <w:color w:val="000000" w:themeColor="text2"/>
      </w:rPr>
      <w:tblPr/>
      <w:tcPr>
        <w:tcBorders>
          <w:top w:val="single" w:sz="8" w:space="0" w:color="C6AD00" w:themeColor="accent4"/>
          <w:bottom w:val="single" w:sz="8" w:space="0" w:color="C6AD00" w:themeColor="accent4"/>
        </w:tcBorders>
      </w:tcPr>
    </w:tblStylePr>
    <w:tblStylePr w:type="firstCol">
      <w:rPr>
        <w:b/>
        <w:bCs/>
      </w:rPr>
    </w:tblStylePr>
    <w:tblStylePr w:type="lastCol">
      <w:rPr>
        <w:b/>
        <w:bCs/>
      </w:rPr>
      <w:tblPr/>
      <w:tcPr>
        <w:tcBorders>
          <w:top w:val="single" w:sz="8" w:space="0" w:color="C6AD00" w:themeColor="accent4"/>
          <w:bottom w:val="single" w:sz="8" w:space="0" w:color="C6AD00" w:themeColor="accent4"/>
        </w:tcBorders>
      </w:tcPr>
    </w:tblStylePr>
    <w:tblStylePr w:type="band1Vert">
      <w:tblPr/>
      <w:tcPr>
        <w:shd w:val="clear" w:color="auto" w:fill="FFF4B1" w:themeFill="accent4" w:themeFillTint="3F"/>
      </w:tcPr>
    </w:tblStylePr>
    <w:tblStylePr w:type="band1Horz">
      <w:tblPr/>
      <w:tcPr>
        <w:shd w:val="clear" w:color="auto" w:fill="FFF4B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E1F2F4" w:themeColor="accent3"/>
        <w:bottom w:val="single" w:sz="8" w:space="0" w:color="E1F2F4" w:themeColor="accent3"/>
      </w:tblBorders>
    </w:tblPr>
    <w:tblStylePr w:type="firstRow">
      <w:rPr>
        <w:rFonts w:asciiTheme="majorHAnsi" w:eastAsiaTheme="majorEastAsia" w:hAnsiTheme="majorHAnsi" w:cstheme="majorBidi"/>
      </w:rPr>
      <w:tblPr/>
      <w:tcPr>
        <w:tcBorders>
          <w:top w:val="nil"/>
          <w:bottom w:val="single" w:sz="8" w:space="0" w:color="E1F2F4" w:themeColor="accent3"/>
        </w:tcBorders>
      </w:tcPr>
    </w:tblStylePr>
    <w:tblStylePr w:type="lastRow">
      <w:rPr>
        <w:b/>
        <w:bCs/>
        <w:color w:val="000000" w:themeColor="text2"/>
      </w:rPr>
      <w:tblPr/>
      <w:tcPr>
        <w:tcBorders>
          <w:top w:val="single" w:sz="8" w:space="0" w:color="E1F2F4" w:themeColor="accent3"/>
          <w:bottom w:val="single" w:sz="8" w:space="0" w:color="E1F2F4" w:themeColor="accent3"/>
        </w:tcBorders>
      </w:tcPr>
    </w:tblStylePr>
    <w:tblStylePr w:type="firstCol">
      <w:rPr>
        <w:b/>
        <w:bCs/>
      </w:rPr>
    </w:tblStylePr>
    <w:tblStylePr w:type="lastCol">
      <w:rPr>
        <w:b/>
        <w:bCs/>
      </w:rPr>
      <w:tblPr/>
      <w:tcPr>
        <w:tcBorders>
          <w:top w:val="single" w:sz="8" w:space="0" w:color="E1F2F4" w:themeColor="accent3"/>
          <w:bottom w:val="single" w:sz="8" w:space="0" w:color="E1F2F4" w:themeColor="accent3"/>
        </w:tcBorders>
      </w:tcPr>
    </w:tblStylePr>
    <w:tblStylePr w:type="band1Vert">
      <w:tblPr/>
      <w:tcPr>
        <w:shd w:val="clear" w:color="auto" w:fill="F7FBFC" w:themeFill="accent3" w:themeFillTint="3F"/>
      </w:tcPr>
    </w:tblStylePr>
    <w:tblStylePr w:type="band1Horz">
      <w:tblPr/>
      <w:tcPr>
        <w:shd w:val="clear" w:color="auto" w:fill="F7FBFC"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0096A6" w:themeColor="accent2"/>
        <w:bottom w:val="single" w:sz="8" w:space="0" w:color="0096A6" w:themeColor="accent2"/>
      </w:tblBorders>
    </w:tblPr>
    <w:tblStylePr w:type="firstRow">
      <w:rPr>
        <w:rFonts w:asciiTheme="majorHAnsi" w:eastAsiaTheme="majorEastAsia" w:hAnsiTheme="majorHAnsi" w:cstheme="majorBidi"/>
      </w:rPr>
      <w:tblPr/>
      <w:tcPr>
        <w:tcBorders>
          <w:top w:val="nil"/>
          <w:bottom w:val="single" w:sz="8" w:space="0" w:color="0096A6" w:themeColor="accent2"/>
        </w:tcBorders>
      </w:tcPr>
    </w:tblStylePr>
    <w:tblStylePr w:type="lastRow">
      <w:rPr>
        <w:b/>
        <w:bCs/>
        <w:color w:val="000000" w:themeColor="text2"/>
      </w:rPr>
      <w:tblPr/>
      <w:tcPr>
        <w:tcBorders>
          <w:top w:val="single" w:sz="8" w:space="0" w:color="0096A6" w:themeColor="accent2"/>
          <w:bottom w:val="single" w:sz="8" w:space="0" w:color="0096A6" w:themeColor="accent2"/>
        </w:tcBorders>
      </w:tcPr>
    </w:tblStylePr>
    <w:tblStylePr w:type="firstCol">
      <w:rPr>
        <w:b/>
        <w:bCs/>
      </w:rPr>
    </w:tblStylePr>
    <w:tblStylePr w:type="lastCol">
      <w:rPr>
        <w:b/>
        <w:bCs/>
      </w:rPr>
      <w:tblPr/>
      <w:tcPr>
        <w:tcBorders>
          <w:top w:val="single" w:sz="8" w:space="0" w:color="0096A6" w:themeColor="accent2"/>
          <w:bottom w:val="single" w:sz="8" w:space="0" w:color="0096A6" w:themeColor="accent2"/>
        </w:tcBorders>
      </w:tcPr>
    </w:tblStylePr>
    <w:tblStylePr w:type="band1Vert">
      <w:tblPr/>
      <w:tcPr>
        <w:shd w:val="clear" w:color="auto" w:fill="AAF6FF" w:themeFill="accent2" w:themeFillTint="3F"/>
      </w:tcPr>
    </w:tblStylePr>
    <w:tblStylePr w:type="band1Horz">
      <w:tblPr/>
      <w:tcPr>
        <w:shd w:val="clear" w:color="auto" w:fill="AAF6FF"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60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6608" w:themeFill="accent6"/>
      </w:tcPr>
    </w:tblStylePr>
    <w:tblStylePr w:type="lastCol">
      <w:rPr>
        <w:b/>
        <w:bCs/>
        <w:color w:val="FFFFFF" w:themeColor="background1"/>
      </w:rPr>
      <w:tblPr/>
      <w:tcPr>
        <w:tcBorders>
          <w:left w:val="nil"/>
          <w:right w:val="nil"/>
          <w:insideH w:val="nil"/>
          <w:insideV w:val="nil"/>
        </w:tcBorders>
        <w:shd w:val="clear" w:color="auto" w:fill="EC660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131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1315" w:themeFill="accent5"/>
      </w:tcPr>
    </w:tblStylePr>
    <w:tblStylePr w:type="lastCol">
      <w:rPr>
        <w:b/>
        <w:bCs/>
        <w:color w:val="FFFFFF" w:themeColor="background1"/>
      </w:rPr>
      <w:tblPr/>
      <w:tcPr>
        <w:tcBorders>
          <w:left w:val="nil"/>
          <w:right w:val="nil"/>
          <w:insideH w:val="nil"/>
          <w:insideV w:val="nil"/>
        </w:tcBorders>
        <w:shd w:val="clear" w:color="auto" w:fill="C513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D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AD00" w:themeFill="accent4"/>
      </w:tcPr>
    </w:tblStylePr>
    <w:tblStylePr w:type="lastCol">
      <w:rPr>
        <w:b/>
        <w:bCs/>
        <w:color w:val="FFFFFF" w:themeColor="background1"/>
      </w:rPr>
      <w:tblPr/>
      <w:tcPr>
        <w:tcBorders>
          <w:left w:val="nil"/>
          <w:right w:val="nil"/>
          <w:insideH w:val="nil"/>
          <w:insideV w:val="nil"/>
        </w:tcBorders>
        <w:shd w:val="clear" w:color="auto" w:fill="C6AD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F2F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F2F4" w:themeFill="accent3"/>
      </w:tcPr>
    </w:tblStylePr>
    <w:tblStylePr w:type="lastCol">
      <w:rPr>
        <w:b/>
        <w:bCs/>
        <w:color w:val="FFFFFF" w:themeColor="background1"/>
      </w:rPr>
      <w:tblPr/>
      <w:tcPr>
        <w:tcBorders>
          <w:left w:val="nil"/>
          <w:right w:val="nil"/>
          <w:insideH w:val="nil"/>
          <w:insideV w:val="nil"/>
        </w:tcBorders>
        <w:shd w:val="clear" w:color="auto" w:fill="E1F2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A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6A6" w:themeFill="accent2"/>
      </w:tcPr>
    </w:tblStylePr>
    <w:tblStylePr w:type="lastCol">
      <w:rPr>
        <w:b/>
        <w:bCs/>
        <w:color w:val="FFFFFF" w:themeColor="background1"/>
      </w:rPr>
      <w:tblPr/>
      <w:tcPr>
        <w:tcBorders>
          <w:left w:val="nil"/>
          <w:right w:val="nil"/>
          <w:insideH w:val="nil"/>
          <w:insideV w:val="nil"/>
        </w:tcBorders>
        <w:shd w:val="clear" w:color="auto" w:fill="0096A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F88A3E" w:themeColor="accent6" w:themeTint="BF"/>
        <w:left w:val="single" w:sz="8" w:space="0" w:color="F88A3E" w:themeColor="accent6" w:themeTint="BF"/>
        <w:bottom w:val="single" w:sz="8" w:space="0" w:color="F88A3E" w:themeColor="accent6" w:themeTint="BF"/>
        <w:right w:val="single" w:sz="8" w:space="0" w:color="F88A3E" w:themeColor="accent6" w:themeTint="BF"/>
        <w:insideH w:val="single" w:sz="8" w:space="0" w:color="F88A3E" w:themeColor="accent6" w:themeTint="BF"/>
      </w:tblBorders>
    </w:tblPr>
    <w:tblStylePr w:type="firstRow">
      <w:pPr>
        <w:spacing w:before="0" w:after="0" w:line="240" w:lineRule="auto"/>
      </w:pPr>
      <w:rPr>
        <w:b/>
        <w:bCs/>
        <w:color w:val="FFFFFF" w:themeColor="background1"/>
      </w:rPr>
      <w:tblPr/>
      <w:tcPr>
        <w:tcBorders>
          <w:top w:val="single" w:sz="8" w:space="0" w:color="F88A3E" w:themeColor="accent6" w:themeTint="BF"/>
          <w:left w:val="single" w:sz="8" w:space="0" w:color="F88A3E" w:themeColor="accent6" w:themeTint="BF"/>
          <w:bottom w:val="single" w:sz="8" w:space="0" w:color="F88A3E" w:themeColor="accent6" w:themeTint="BF"/>
          <w:right w:val="single" w:sz="8" w:space="0" w:color="F88A3E" w:themeColor="accent6" w:themeTint="BF"/>
          <w:insideH w:val="nil"/>
          <w:insideV w:val="nil"/>
        </w:tcBorders>
        <w:shd w:val="clear" w:color="auto" w:fill="EC6608" w:themeFill="accent6"/>
      </w:tcPr>
    </w:tblStylePr>
    <w:tblStylePr w:type="lastRow">
      <w:pPr>
        <w:spacing w:before="0" w:after="0" w:line="240" w:lineRule="auto"/>
      </w:pPr>
      <w:rPr>
        <w:b/>
        <w:bCs/>
      </w:rPr>
      <w:tblPr/>
      <w:tcPr>
        <w:tcBorders>
          <w:top w:val="double" w:sz="6" w:space="0" w:color="F88A3E" w:themeColor="accent6" w:themeTint="BF"/>
          <w:left w:val="single" w:sz="8" w:space="0" w:color="F88A3E" w:themeColor="accent6" w:themeTint="BF"/>
          <w:bottom w:val="single" w:sz="8" w:space="0" w:color="F88A3E" w:themeColor="accent6" w:themeTint="BF"/>
          <w:right w:val="single" w:sz="8" w:space="0" w:color="F88A3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D8BF" w:themeFill="accent6" w:themeFillTint="3F"/>
      </w:tcPr>
    </w:tblStylePr>
    <w:tblStylePr w:type="band1Horz">
      <w:tblPr/>
      <w:tcPr>
        <w:tcBorders>
          <w:insideH w:val="nil"/>
          <w:insideV w:val="nil"/>
        </w:tcBorders>
        <w:shd w:val="clear" w:color="auto" w:fill="FCD8B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EB3637" w:themeColor="accent5" w:themeTint="BF"/>
        <w:left w:val="single" w:sz="8" w:space="0" w:color="EB3637" w:themeColor="accent5" w:themeTint="BF"/>
        <w:bottom w:val="single" w:sz="8" w:space="0" w:color="EB3637" w:themeColor="accent5" w:themeTint="BF"/>
        <w:right w:val="single" w:sz="8" w:space="0" w:color="EB3637" w:themeColor="accent5" w:themeTint="BF"/>
        <w:insideH w:val="single" w:sz="8" w:space="0" w:color="EB3637" w:themeColor="accent5" w:themeTint="BF"/>
      </w:tblBorders>
    </w:tblPr>
    <w:tblStylePr w:type="firstRow">
      <w:pPr>
        <w:spacing w:before="0" w:after="0" w:line="240" w:lineRule="auto"/>
      </w:pPr>
      <w:rPr>
        <w:b/>
        <w:bCs/>
        <w:color w:val="FFFFFF" w:themeColor="background1"/>
      </w:rPr>
      <w:tblPr/>
      <w:tcPr>
        <w:tcBorders>
          <w:top w:val="single" w:sz="8" w:space="0" w:color="EB3637" w:themeColor="accent5" w:themeTint="BF"/>
          <w:left w:val="single" w:sz="8" w:space="0" w:color="EB3637" w:themeColor="accent5" w:themeTint="BF"/>
          <w:bottom w:val="single" w:sz="8" w:space="0" w:color="EB3637" w:themeColor="accent5" w:themeTint="BF"/>
          <w:right w:val="single" w:sz="8" w:space="0" w:color="EB3637" w:themeColor="accent5" w:themeTint="BF"/>
          <w:insideH w:val="nil"/>
          <w:insideV w:val="nil"/>
        </w:tcBorders>
        <w:shd w:val="clear" w:color="auto" w:fill="C51315" w:themeFill="accent5"/>
      </w:tcPr>
    </w:tblStylePr>
    <w:tblStylePr w:type="lastRow">
      <w:pPr>
        <w:spacing w:before="0" w:after="0" w:line="240" w:lineRule="auto"/>
      </w:pPr>
      <w:rPr>
        <w:b/>
        <w:bCs/>
      </w:rPr>
      <w:tblPr/>
      <w:tcPr>
        <w:tcBorders>
          <w:top w:val="double" w:sz="6" w:space="0" w:color="EB3637" w:themeColor="accent5" w:themeTint="BF"/>
          <w:left w:val="single" w:sz="8" w:space="0" w:color="EB3637" w:themeColor="accent5" w:themeTint="BF"/>
          <w:bottom w:val="single" w:sz="8" w:space="0" w:color="EB3637" w:themeColor="accent5" w:themeTint="BF"/>
          <w:right w:val="single" w:sz="8" w:space="0" w:color="EB363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BCBD" w:themeFill="accent5" w:themeFillTint="3F"/>
      </w:tcPr>
    </w:tblStylePr>
    <w:tblStylePr w:type="band1Horz">
      <w:tblPr/>
      <w:tcPr>
        <w:tcBorders>
          <w:insideH w:val="nil"/>
          <w:insideV w:val="nil"/>
        </w:tcBorders>
        <w:shd w:val="clear" w:color="auto" w:fill="F8BCBD"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FFE015" w:themeColor="accent4" w:themeTint="BF"/>
        <w:left w:val="single" w:sz="8" w:space="0" w:color="FFE015" w:themeColor="accent4" w:themeTint="BF"/>
        <w:bottom w:val="single" w:sz="8" w:space="0" w:color="FFE015" w:themeColor="accent4" w:themeTint="BF"/>
        <w:right w:val="single" w:sz="8" w:space="0" w:color="FFE015" w:themeColor="accent4" w:themeTint="BF"/>
        <w:insideH w:val="single" w:sz="8" w:space="0" w:color="FFE015" w:themeColor="accent4" w:themeTint="BF"/>
      </w:tblBorders>
    </w:tblPr>
    <w:tblStylePr w:type="firstRow">
      <w:pPr>
        <w:spacing w:before="0" w:after="0" w:line="240" w:lineRule="auto"/>
      </w:pPr>
      <w:rPr>
        <w:b/>
        <w:bCs/>
        <w:color w:val="FFFFFF" w:themeColor="background1"/>
      </w:rPr>
      <w:tblPr/>
      <w:tcPr>
        <w:tcBorders>
          <w:top w:val="single" w:sz="8" w:space="0" w:color="FFE015" w:themeColor="accent4" w:themeTint="BF"/>
          <w:left w:val="single" w:sz="8" w:space="0" w:color="FFE015" w:themeColor="accent4" w:themeTint="BF"/>
          <w:bottom w:val="single" w:sz="8" w:space="0" w:color="FFE015" w:themeColor="accent4" w:themeTint="BF"/>
          <w:right w:val="single" w:sz="8" w:space="0" w:color="FFE015" w:themeColor="accent4" w:themeTint="BF"/>
          <w:insideH w:val="nil"/>
          <w:insideV w:val="nil"/>
        </w:tcBorders>
        <w:shd w:val="clear" w:color="auto" w:fill="C6AD00" w:themeFill="accent4"/>
      </w:tcPr>
    </w:tblStylePr>
    <w:tblStylePr w:type="lastRow">
      <w:pPr>
        <w:spacing w:before="0" w:after="0" w:line="240" w:lineRule="auto"/>
      </w:pPr>
      <w:rPr>
        <w:b/>
        <w:bCs/>
      </w:rPr>
      <w:tblPr/>
      <w:tcPr>
        <w:tcBorders>
          <w:top w:val="double" w:sz="6" w:space="0" w:color="FFE015" w:themeColor="accent4" w:themeTint="BF"/>
          <w:left w:val="single" w:sz="8" w:space="0" w:color="FFE015" w:themeColor="accent4" w:themeTint="BF"/>
          <w:bottom w:val="single" w:sz="8" w:space="0" w:color="FFE015" w:themeColor="accent4" w:themeTint="BF"/>
          <w:right w:val="single" w:sz="8" w:space="0" w:color="FFE01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4B1" w:themeFill="accent4" w:themeFillTint="3F"/>
      </w:tcPr>
    </w:tblStylePr>
    <w:tblStylePr w:type="band1Horz">
      <w:tblPr/>
      <w:tcPr>
        <w:tcBorders>
          <w:insideH w:val="nil"/>
          <w:insideV w:val="nil"/>
        </w:tcBorders>
        <w:shd w:val="clear" w:color="auto" w:fill="FFF4B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E8F5F6" w:themeColor="accent3" w:themeTint="BF"/>
        <w:left w:val="single" w:sz="8" w:space="0" w:color="E8F5F6" w:themeColor="accent3" w:themeTint="BF"/>
        <w:bottom w:val="single" w:sz="8" w:space="0" w:color="E8F5F6" w:themeColor="accent3" w:themeTint="BF"/>
        <w:right w:val="single" w:sz="8" w:space="0" w:color="E8F5F6" w:themeColor="accent3" w:themeTint="BF"/>
        <w:insideH w:val="single" w:sz="8" w:space="0" w:color="E8F5F6" w:themeColor="accent3" w:themeTint="BF"/>
      </w:tblBorders>
    </w:tblPr>
    <w:tblStylePr w:type="firstRow">
      <w:pPr>
        <w:spacing w:before="0" w:after="0" w:line="240" w:lineRule="auto"/>
      </w:pPr>
      <w:rPr>
        <w:b/>
        <w:bCs/>
        <w:color w:val="FFFFFF" w:themeColor="background1"/>
      </w:rPr>
      <w:tblPr/>
      <w:tcPr>
        <w:tcBorders>
          <w:top w:val="single" w:sz="8" w:space="0" w:color="E8F5F6" w:themeColor="accent3" w:themeTint="BF"/>
          <w:left w:val="single" w:sz="8" w:space="0" w:color="E8F5F6" w:themeColor="accent3" w:themeTint="BF"/>
          <w:bottom w:val="single" w:sz="8" w:space="0" w:color="E8F5F6" w:themeColor="accent3" w:themeTint="BF"/>
          <w:right w:val="single" w:sz="8" w:space="0" w:color="E8F5F6" w:themeColor="accent3" w:themeTint="BF"/>
          <w:insideH w:val="nil"/>
          <w:insideV w:val="nil"/>
        </w:tcBorders>
        <w:shd w:val="clear" w:color="auto" w:fill="E1F2F4" w:themeFill="accent3"/>
      </w:tcPr>
    </w:tblStylePr>
    <w:tblStylePr w:type="lastRow">
      <w:pPr>
        <w:spacing w:before="0" w:after="0" w:line="240" w:lineRule="auto"/>
      </w:pPr>
      <w:rPr>
        <w:b/>
        <w:bCs/>
      </w:rPr>
      <w:tblPr/>
      <w:tcPr>
        <w:tcBorders>
          <w:top w:val="double" w:sz="6" w:space="0" w:color="E8F5F6" w:themeColor="accent3" w:themeTint="BF"/>
          <w:left w:val="single" w:sz="8" w:space="0" w:color="E8F5F6" w:themeColor="accent3" w:themeTint="BF"/>
          <w:bottom w:val="single" w:sz="8" w:space="0" w:color="E8F5F6" w:themeColor="accent3" w:themeTint="BF"/>
          <w:right w:val="single" w:sz="8" w:space="0" w:color="E8F5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FBFC" w:themeFill="accent3" w:themeFillTint="3F"/>
      </w:tcPr>
    </w:tblStylePr>
    <w:tblStylePr w:type="band1Horz">
      <w:tblPr/>
      <w:tcPr>
        <w:tcBorders>
          <w:insideH w:val="nil"/>
          <w:insideV w:val="nil"/>
        </w:tcBorders>
        <w:shd w:val="clear" w:color="auto" w:fill="F7FBFC"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00E3FC" w:themeColor="accent2" w:themeTint="BF"/>
        <w:left w:val="single" w:sz="8" w:space="0" w:color="00E3FC" w:themeColor="accent2" w:themeTint="BF"/>
        <w:bottom w:val="single" w:sz="8" w:space="0" w:color="00E3FC" w:themeColor="accent2" w:themeTint="BF"/>
        <w:right w:val="single" w:sz="8" w:space="0" w:color="00E3FC" w:themeColor="accent2" w:themeTint="BF"/>
        <w:insideH w:val="single" w:sz="8" w:space="0" w:color="00E3FC" w:themeColor="accent2" w:themeTint="BF"/>
      </w:tblBorders>
    </w:tblPr>
    <w:tblStylePr w:type="firstRow">
      <w:pPr>
        <w:spacing w:before="0" w:after="0" w:line="240" w:lineRule="auto"/>
      </w:pPr>
      <w:rPr>
        <w:b/>
        <w:bCs/>
        <w:color w:val="FFFFFF" w:themeColor="background1"/>
      </w:rPr>
      <w:tblPr/>
      <w:tcPr>
        <w:tcBorders>
          <w:top w:val="single" w:sz="8" w:space="0" w:color="00E3FC" w:themeColor="accent2" w:themeTint="BF"/>
          <w:left w:val="single" w:sz="8" w:space="0" w:color="00E3FC" w:themeColor="accent2" w:themeTint="BF"/>
          <w:bottom w:val="single" w:sz="8" w:space="0" w:color="00E3FC" w:themeColor="accent2" w:themeTint="BF"/>
          <w:right w:val="single" w:sz="8" w:space="0" w:color="00E3FC" w:themeColor="accent2" w:themeTint="BF"/>
          <w:insideH w:val="nil"/>
          <w:insideV w:val="nil"/>
        </w:tcBorders>
        <w:shd w:val="clear" w:color="auto" w:fill="0096A6" w:themeFill="accent2"/>
      </w:tcPr>
    </w:tblStylePr>
    <w:tblStylePr w:type="lastRow">
      <w:pPr>
        <w:spacing w:before="0" w:after="0" w:line="240" w:lineRule="auto"/>
      </w:pPr>
      <w:rPr>
        <w:b/>
        <w:bCs/>
      </w:rPr>
      <w:tblPr/>
      <w:tcPr>
        <w:tcBorders>
          <w:top w:val="double" w:sz="6" w:space="0" w:color="00E3FC" w:themeColor="accent2" w:themeTint="BF"/>
          <w:left w:val="single" w:sz="8" w:space="0" w:color="00E3FC" w:themeColor="accent2" w:themeTint="BF"/>
          <w:bottom w:val="single" w:sz="8" w:space="0" w:color="00E3FC" w:themeColor="accent2" w:themeTint="BF"/>
          <w:right w:val="single" w:sz="8" w:space="0" w:color="00E3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AAF6FF" w:themeFill="accent2" w:themeFillTint="3F"/>
      </w:tcPr>
    </w:tblStylePr>
    <w:tblStylePr w:type="band1Horz">
      <w:tblPr/>
      <w:tcPr>
        <w:tcBorders>
          <w:insideH w:val="nil"/>
          <w:insideV w:val="nil"/>
        </w:tcBorders>
        <w:shd w:val="clear" w:color="auto" w:fill="AAF6FF"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60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60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60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60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17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17E"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CB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131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131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131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131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797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797A"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B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D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D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D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D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A6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A63"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B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F2F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F2F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F2F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F2F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8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8F9"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6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A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A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A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A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EE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EEFF"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B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6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6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6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6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17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17E"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608" w:themeColor="accent6"/>
        <w:left w:val="single" w:sz="8" w:space="0" w:color="EC6608" w:themeColor="accent6"/>
        <w:bottom w:val="single" w:sz="8" w:space="0" w:color="EC6608" w:themeColor="accent6"/>
        <w:right w:val="single" w:sz="8" w:space="0" w:color="EC6608" w:themeColor="accent6"/>
        <w:insideH w:val="single" w:sz="8" w:space="0" w:color="EC6608" w:themeColor="accent6"/>
        <w:insideV w:val="single" w:sz="8" w:space="0" w:color="EC6608" w:themeColor="accent6"/>
      </w:tblBorders>
    </w:tblPr>
    <w:tcPr>
      <w:shd w:val="clear" w:color="auto" w:fill="FCD8BF" w:themeFill="accent6" w:themeFillTint="3F"/>
    </w:tcPr>
    <w:tblStylePr w:type="firstRow">
      <w:rPr>
        <w:b/>
        <w:bCs/>
        <w:color w:val="000000" w:themeColor="text1"/>
      </w:rPr>
      <w:tblPr/>
      <w:tcPr>
        <w:shd w:val="clear" w:color="auto" w:fill="FEEF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FCB" w:themeFill="accent6" w:themeFillTint="33"/>
      </w:tcPr>
    </w:tblStylePr>
    <w:tblStylePr w:type="band1Vert">
      <w:tblPr/>
      <w:tcPr>
        <w:shd w:val="clear" w:color="auto" w:fill="FAB17E" w:themeFill="accent6" w:themeFillTint="7F"/>
      </w:tcPr>
    </w:tblStylePr>
    <w:tblStylePr w:type="band1Horz">
      <w:tblPr/>
      <w:tcPr>
        <w:tcBorders>
          <w:insideH w:val="single" w:sz="6" w:space="0" w:color="EC6608" w:themeColor="accent6"/>
          <w:insideV w:val="single" w:sz="6" w:space="0" w:color="EC6608" w:themeColor="accent6"/>
        </w:tcBorders>
        <w:shd w:val="clear" w:color="auto" w:fill="FAB17E"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51315" w:themeColor="accent5"/>
        <w:left w:val="single" w:sz="8" w:space="0" w:color="C51315" w:themeColor="accent5"/>
        <w:bottom w:val="single" w:sz="8" w:space="0" w:color="C51315" w:themeColor="accent5"/>
        <w:right w:val="single" w:sz="8" w:space="0" w:color="C51315" w:themeColor="accent5"/>
        <w:insideH w:val="single" w:sz="8" w:space="0" w:color="C51315" w:themeColor="accent5"/>
        <w:insideV w:val="single" w:sz="8" w:space="0" w:color="C51315" w:themeColor="accent5"/>
      </w:tblBorders>
    </w:tblPr>
    <w:tcPr>
      <w:shd w:val="clear" w:color="auto" w:fill="F8BCBD" w:themeFill="accent5" w:themeFillTint="3F"/>
    </w:tcPr>
    <w:tblStylePr w:type="firstRow">
      <w:rPr>
        <w:b/>
        <w:bCs/>
        <w:color w:val="000000" w:themeColor="text1"/>
      </w:rPr>
      <w:tblPr/>
      <w:tcPr>
        <w:shd w:val="clear" w:color="auto" w:fill="FCE4E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9C9" w:themeFill="accent5" w:themeFillTint="33"/>
      </w:tcPr>
    </w:tblStylePr>
    <w:tblStylePr w:type="band1Vert">
      <w:tblPr/>
      <w:tcPr>
        <w:shd w:val="clear" w:color="auto" w:fill="F2797A" w:themeFill="accent5" w:themeFillTint="7F"/>
      </w:tcPr>
    </w:tblStylePr>
    <w:tblStylePr w:type="band1Horz">
      <w:tblPr/>
      <w:tcPr>
        <w:tcBorders>
          <w:insideH w:val="single" w:sz="6" w:space="0" w:color="C51315" w:themeColor="accent5"/>
          <w:insideV w:val="single" w:sz="6" w:space="0" w:color="C51315" w:themeColor="accent5"/>
        </w:tcBorders>
        <w:shd w:val="clear" w:color="auto" w:fill="F2797A"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AD00" w:themeColor="accent4"/>
        <w:left w:val="single" w:sz="8" w:space="0" w:color="C6AD00" w:themeColor="accent4"/>
        <w:bottom w:val="single" w:sz="8" w:space="0" w:color="C6AD00" w:themeColor="accent4"/>
        <w:right w:val="single" w:sz="8" w:space="0" w:color="C6AD00" w:themeColor="accent4"/>
        <w:insideH w:val="single" w:sz="8" w:space="0" w:color="C6AD00" w:themeColor="accent4"/>
        <w:insideV w:val="single" w:sz="8" w:space="0" w:color="C6AD00" w:themeColor="accent4"/>
      </w:tblBorders>
    </w:tblPr>
    <w:tcPr>
      <w:shd w:val="clear" w:color="auto" w:fill="FFF4B1" w:themeFill="accent4" w:themeFillTint="3F"/>
    </w:tcPr>
    <w:tblStylePr w:type="firstRow">
      <w:rPr>
        <w:b/>
        <w:bCs/>
        <w:color w:val="000000" w:themeColor="text1"/>
      </w:rPr>
      <w:tblPr/>
      <w:tcPr>
        <w:shd w:val="clear" w:color="auto" w:fill="FFFB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C0" w:themeFill="accent4" w:themeFillTint="33"/>
      </w:tcPr>
    </w:tblStylePr>
    <w:tblStylePr w:type="band1Vert">
      <w:tblPr/>
      <w:tcPr>
        <w:shd w:val="clear" w:color="auto" w:fill="FFEA63" w:themeFill="accent4" w:themeFillTint="7F"/>
      </w:tcPr>
    </w:tblStylePr>
    <w:tblStylePr w:type="band1Horz">
      <w:tblPr/>
      <w:tcPr>
        <w:tcBorders>
          <w:insideH w:val="single" w:sz="6" w:space="0" w:color="C6AD00" w:themeColor="accent4"/>
          <w:insideV w:val="single" w:sz="6" w:space="0" w:color="C6AD00" w:themeColor="accent4"/>
        </w:tcBorders>
        <w:shd w:val="clear" w:color="auto" w:fill="FFEA63"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F2F4" w:themeColor="accent3"/>
        <w:left w:val="single" w:sz="8" w:space="0" w:color="E1F2F4" w:themeColor="accent3"/>
        <w:bottom w:val="single" w:sz="8" w:space="0" w:color="E1F2F4" w:themeColor="accent3"/>
        <w:right w:val="single" w:sz="8" w:space="0" w:color="E1F2F4" w:themeColor="accent3"/>
        <w:insideH w:val="single" w:sz="8" w:space="0" w:color="E1F2F4" w:themeColor="accent3"/>
        <w:insideV w:val="single" w:sz="8" w:space="0" w:color="E1F2F4" w:themeColor="accent3"/>
      </w:tblBorders>
    </w:tblPr>
    <w:tcPr>
      <w:shd w:val="clear" w:color="auto" w:fill="F7FBFC" w:themeFill="accent3" w:themeFillTint="3F"/>
    </w:tcPr>
    <w:tblStylePr w:type="firstRow">
      <w:rPr>
        <w:b/>
        <w:bCs/>
        <w:color w:val="000000" w:themeColor="text1"/>
      </w:rPr>
      <w:tblPr/>
      <w:tcPr>
        <w:shd w:val="clear" w:color="auto" w:fill="FBFD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CFC" w:themeFill="accent3" w:themeFillTint="33"/>
      </w:tcPr>
    </w:tblStylePr>
    <w:tblStylePr w:type="band1Vert">
      <w:tblPr/>
      <w:tcPr>
        <w:shd w:val="clear" w:color="auto" w:fill="EFF8F9" w:themeFill="accent3" w:themeFillTint="7F"/>
      </w:tcPr>
    </w:tblStylePr>
    <w:tblStylePr w:type="band1Horz">
      <w:tblPr/>
      <w:tcPr>
        <w:tcBorders>
          <w:insideH w:val="single" w:sz="6" w:space="0" w:color="E1F2F4" w:themeColor="accent3"/>
          <w:insideV w:val="single" w:sz="6" w:space="0" w:color="E1F2F4" w:themeColor="accent3"/>
        </w:tcBorders>
        <w:shd w:val="clear" w:color="auto" w:fill="EFF8F9"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A6" w:themeColor="accent2"/>
        <w:left w:val="single" w:sz="8" w:space="0" w:color="0096A6" w:themeColor="accent2"/>
        <w:bottom w:val="single" w:sz="8" w:space="0" w:color="0096A6" w:themeColor="accent2"/>
        <w:right w:val="single" w:sz="8" w:space="0" w:color="0096A6" w:themeColor="accent2"/>
        <w:insideH w:val="single" w:sz="8" w:space="0" w:color="0096A6" w:themeColor="accent2"/>
        <w:insideV w:val="single" w:sz="8" w:space="0" w:color="0096A6" w:themeColor="accent2"/>
      </w:tblBorders>
    </w:tblPr>
    <w:tcPr>
      <w:shd w:val="clear" w:color="auto" w:fill="AAF6FF" w:themeFill="accent2" w:themeFillTint="3F"/>
    </w:tcPr>
    <w:tblStylePr w:type="firstRow">
      <w:rPr>
        <w:b/>
        <w:bCs/>
        <w:color w:val="000000" w:themeColor="text1"/>
      </w:rPr>
      <w:tblPr/>
      <w:tcPr>
        <w:shd w:val="clear" w:color="auto" w:fill="DDFB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8FF" w:themeFill="accent2" w:themeFillTint="33"/>
      </w:tcPr>
    </w:tblStylePr>
    <w:tblStylePr w:type="band1Vert">
      <w:tblPr/>
      <w:tcPr>
        <w:shd w:val="clear" w:color="auto" w:fill="53EEFF" w:themeFill="accent2" w:themeFillTint="7F"/>
      </w:tcPr>
    </w:tblStylePr>
    <w:tblStylePr w:type="band1Horz">
      <w:tblPr/>
      <w:tcPr>
        <w:tcBorders>
          <w:insideH w:val="single" w:sz="6" w:space="0" w:color="0096A6" w:themeColor="accent2"/>
          <w:insideV w:val="single" w:sz="6" w:space="0" w:color="0096A6" w:themeColor="accent2"/>
        </w:tcBorders>
        <w:shd w:val="clear" w:color="auto" w:fill="53EEFF"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608" w:themeColor="accent1"/>
        <w:left w:val="single" w:sz="8" w:space="0" w:color="EC6608" w:themeColor="accent1"/>
        <w:bottom w:val="single" w:sz="8" w:space="0" w:color="EC6608" w:themeColor="accent1"/>
        <w:right w:val="single" w:sz="8" w:space="0" w:color="EC6608" w:themeColor="accent1"/>
        <w:insideH w:val="single" w:sz="8" w:space="0" w:color="EC6608" w:themeColor="accent1"/>
        <w:insideV w:val="single" w:sz="8" w:space="0" w:color="EC6608" w:themeColor="accent1"/>
      </w:tblBorders>
    </w:tblPr>
    <w:tcPr>
      <w:shd w:val="clear" w:color="auto" w:fill="FCD8BF" w:themeFill="accent1" w:themeFillTint="3F"/>
    </w:tcPr>
    <w:tblStylePr w:type="firstRow">
      <w:rPr>
        <w:b/>
        <w:bCs/>
        <w:color w:val="000000" w:themeColor="text1"/>
      </w:rPr>
      <w:tblPr/>
      <w:tcPr>
        <w:shd w:val="clear" w:color="auto" w:fill="FEEF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FCB" w:themeFill="accent1" w:themeFillTint="33"/>
      </w:tcPr>
    </w:tblStylePr>
    <w:tblStylePr w:type="band1Vert">
      <w:tblPr/>
      <w:tcPr>
        <w:shd w:val="clear" w:color="auto" w:fill="FAB17E" w:themeFill="accent1" w:themeFillTint="7F"/>
      </w:tcPr>
    </w:tblStylePr>
    <w:tblStylePr w:type="band1Horz">
      <w:tblPr/>
      <w:tcPr>
        <w:tcBorders>
          <w:insideH w:val="single" w:sz="6" w:space="0" w:color="EC6608" w:themeColor="accent1"/>
          <w:insideV w:val="single" w:sz="6" w:space="0" w:color="EC6608" w:themeColor="accent1"/>
        </w:tcBorders>
        <w:shd w:val="clear" w:color="auto" w:fill="FAB17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F88A3E" w:themeColor="accent6" w:themeTint="BF"/>
        <w:left w:val="single" w:sz="8" w:space="0" w:color="F88A3E" w:themeColor="accent6" w:themeTint="BF"/>
        <w:bottom w:val="single" w:sz="8" w:space="0" w:color="F88A3E" w:themeColor="accent6" w:themeTint="BF"/>
        <w:right w:val="single" w:sz="8" w:space="0" w:color="F88A3E" w:themeColor="accent6" w:themeTint="BF"/>
        <w:insideH w:val="single" w:sz="8" w:space="0" w:color="F88A3E" w:themeColor="accent6" w:themeTint="BF"/>
        <w:insideV w:val="single" w:sz="8" w:space="0" w:color="F88A3E" w:themeColor="accent6" w:themeTint="BF"/>
      </w:tblBorders>
    </w:tblPr>
    <w:tcPr>
      <w:shd w:val="clear" w:color="auto" w:fill="FCD8BF" w:themeFill="accent6" w:themeFillTint="3F"/>
    </w:tcPr>
    <w:tblStylePr w:type="firstRow">
      <w:rPr>
        <w:b/>
        <w:bCs/>
      </w:rPr>
    </w:tblStylePr>
    <w:tblStylePr w:type="lastRow">
      <w:rPr>
        <w:b/>
        <w:bCs/>
      </w:rPr>
      <w:tblPr/>
      <w:tcPr>
        <w:tcBorders>
          <w:top w:val="single" w:sz="18" w:space="0" w:color="F88A3E" w:themeColor="accent6" w:themeTint="BF"/>
        </w:tcBorders>
      </w:tcPr>
    </w:tblStylePr>
    <w:tblStylePr w:type="firstCol">
      <w:rPr>
        <w:b/>
        <w:bCs/>
      </w:rPr>
    </w:tblStylePr>
    <w:tblStylePr w:type="lastCol">
      <w:rPr>
        <w:b/>
        <w:bCs/>
      </w:rPr>
    </w:tblStylePr>
    <w:tblStylePr w:type="band1Vert">
      <w:tblPr/>
      <w:tcPr>
        <w:shd w:val="clear" w:color="auto" w:fill="FAB17E" w:themeFill="accent6" w:themeFillTint="7F"/>
      </w:tcPr>
    </w:tblStylePr>
    <w:tblStylePr w:type="band1Horz">
      <w:tblPr/>
      <w:tcPr>
        <w:shd w:val="clear" w:color="auto" w:fill="FAB17E"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EB3637" w:themeColor="accent5" w:themeTint="BF"/>
        <w:left w:val="single" w:sz="8" w:space="0" w:color="EB3637" w:themeColor="accent5" w:themeTint="BF"/>
        <w:bottom w:val="single" w:sz="8" w:space="0" w:color="EB3637" w:themeColor="accent5" w:themeTint="BF"/>
        <w:right w:val="single" w:sz="8" w:space="0" w:color="EB3637" w:themeColor="accent5" w:themeTint="BF"/>
        <w:insideH w:val="single" w:sz="8" w:space="0" w:color="EB3637" w:themeColor="accent5" w:themeTint="BF"/>
        <w:insideV w:val="single" w:sz="8" w:space="0" w:color="EB3637" w:themeColor="accent5" w:themeTint="BF"/>
      </w:tblBorders>
    </w:tblPr>
    <w:tcPr>
      <w:shd w:val="clear" w:color="auto" w:fill="F8BCBD" w:themeFill="accent5" w:themeFillTint="3F"/>
    </w:tcPr>
    <w:tblStylePr w:type="firstRow">
      <w:rPr>
        <w:b/>
        <w:bCs/>
      </w:rPr>
    </w:tblStylePr>
    <w:tblStylePr w:type="lastRow">
      <w:rPr>
        <w:b/>
        <w:bCs/>
      </w:rPr>
      <w:tblPr/>
      <w:tcPr>
        <w:tcBorders>
          <w:top w:val="single" w:sz="18" w:space="0" w:color="EB3637" w:themeColor="accent5" w:themeTint="BF"/>
        </w:tcBorders>
      </w:tcPr>
    </w:tblStylePr>
    <w:tblStylePr w:type="firstCol">
      <w:rPr>
        <w:b/>
        <w:bCs/>
      </w:rPr>
    </w:tblStylePr>
    <w:tblStylePr w:type="lastCol">
      <w:rPr>
        <w:b/>
        <w:bCs/>
      </w:rPr>
    </w:tblStylePr>
    <w:tblStylePr w:type="band1Vert">
      <w:tblPr/>
      <w:tcPr>
        <w:shd w:val="clear" w:color="auto" w:fill="F2797A" w:themeFill="accent5" w:themeFillTint="7F"/>
      </w:tcPr>
    </w:tblStylePr>
    <w:tblStylePr w:type="band1Horz">
      <w:tblPr/>
      <w:tcPr>
        <w:shd w:val="clear" w:color="auto" w:fill="F2797A"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FFE015" w:themeColor="accent4" w:themeTint="BF"/>
        <w:left w:val="single" w:sz="8" w:space="0" w:color="FFE015" w:themeColor="accent4" w:themeTint="BF"/>
        <w:bottom w:val="single" w:sz="8" w:space="0" w:color="FFE015" w:themeColor="accent4" w:themeTint="BF"/>
        <w:right w:val="single" w:sz="8" w:space="0" w:color="FFE015" w:themeColor="accent4" w:themeTint="BF"/>
        <w:insideH w:val="single" w:sz="8" w:space="0" w:color="FFE015" w:themeColor="accent4" w:themeTint="BF"/>
        <w:insideV w:val="single" w:sz="8" w:space="0" w:color="FFE015" w:themeColor="accent4" w:themeTint="BF"/>
      </w:tblBorders>
    </w:tblPr>
    <w:tcPr>
      <w:shd w:val="clear" w:color="auto" w:fill="FFF4B1" w:themeFill="accent4" w:themeFillTint="3F"/>
    </w:tcPr>
    <w:tblStylePr w:type="firstRow">
      <w:rPr>
        <w:b/>
        <w:bCs/>
      </w:rPr>
    </w:tblStylePr>
    <w:tblStylePr w:type="lastRow">
      <w:rPr>
        <w:b/>
        <w:bCs/>
      </w:rPr>
      <w:tblPr/>
      <w:tcPr>
        <w:tcBorders>
          <w:top w:val="single" w:sz="18" w:space="0" w:color="FFE015" w:themeColor="accent4" w:themeTint="BF"/>
        </w:tcBorders>
      </w:tcPr>
    </w:tblStylePr>
    <w:tblStylePr w:type="firstCol">
      <w:rPr>
        <w:b/>
        <w:bCs/>
      </w:rPr>
    </w:tblStylePr>
    <w:tblStylePr w:type="lastCol">
      <w:rPr>
        <w:b/>
        <w:bCs/>
      </w:rPr>
    </w:tblStylePr>
    <w:tblStylePr w:type="band1Vert">
      <w:tblPr/>
      <w:tcPr>
        <w:shd w:val="clear" w:color="auto" w:fill="FFEA63" w:themeFill="accent4" w:themeFillTint="7F"/>
      </w:tcPr>
    </w:tblStylePr>
    <w:tblStylePr w:type="band1Horz">
      <w:tblPr/>
      <w:tcPr>
        <w:shd w:val="clear" w:color="auto" w:fill="FFEA63"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E8F5F6" w:themeColor="accent3" w:themeTint="BF"/>
        <w:left w:val="single" w:sz="8" w:space="0" w:color="E8F5F6" w:themeColor="accent3" w:themeTint="BF"/>
        <w:bottom w:val="single" w:sz="8" w:space="0" w:color="E8F5F6" w:themeColor="accent3" w:themeTint="BF"/>
        <w:right w:val="single" w:sz="8" w:space="0" w:color="E8F5F6" w:themeColor="accent3" w:themeTint="BF"/>
        <w:insideH w:val="single" w:sz="8" w:space="0" w:color="E8F5F6" w:themeColor="accent3" w:themeTint="BF"/>
        <w:insideV w:val="single" w:sz="8" w:space="0" w:color="E8F5F6" w:themeColor="accent3" w:themeTint="BF"/>
      </w:tblBorders>
    </w:tblPr>
    <w:tcPr>
      <w:shd w:val="clear" w:color="auto" w:fill="F7FBFC" w:themeFill="accent3" w:themeFillTint="3F"/>
    </w:tcPr>
    <w:tblStylePr w:type="firstRow">
      <w:rPr>
        <w:b/>
        <w:bCs/>
      </w:rPr>
    </w:tblStylePr>
    <w:tblStylePr w:type="lastRow">
      <w:rPr>
        <w:b/>
        <w:bCs/>
      </w:rPr>
      <w:tblPr/>
      <w:tcPr>
        <w:tcBorders>
          <w:top w:val="single" w:sz="18" w:space="0" w:color="E8F5F6" w:themeColor="accent3" w:themeTint="BF"/>
        </w:tcBorders>
      </w:tcPr>
    </w:tblStylePr>
    <w:tblStylePr w:type="firstCol">
      <w:rPr>
        <w:b/>
        <w:bCs/>
      </w:rPr>
    </w:tblStylePr>
    <w:tblStylePr w:type="lastCol">
      <w:rPr>
        <w:b/>
        <w:bCs/>
      </w:rPr>
    </w:tblStylePr>
    <w:tblStylePr w:type="band1Vert">
      <w:tblPr/>
      <w:tcPr>
        <w:shd w:val="clear" w:color="auto" w:fill="EFF8F9" w:themeFill="accent3" w:themeFillTint="7F"/>
      </w:tcPr>
    </w:tblStylePr>
    <w:tblStylePr w:type="band1Horz">
      <w:tblPr/>
      <w:tcPr>
        <w:shd w:val="clear" w:color="auto" w:fill="EFF8F9"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00E3FC" w:themeColor="accent2" w:themeTint="BF"/>
        <w:left w:val="single" w:sz="8" w:space="0" w:color="00E3FC" w:themeColor="accent2" w:themeTint="BF"/>
        <w:bottom w:val="single" w:sz="8" w:space="0" w:color="00E3FC" w:themeColor="accent2" w:themeTint="BF"/>
        <w:right w:val="single" w:sz="8" w:space="0" w:color="00E3FC" w:themeColor="accent2" w:themeTint="BF"/>
        <w:insideH w:val="single" w:sz="8" w:space="0" w:color="00E3FC" w:themeColor="accent2" w:themeTint="BF"/>
        <w:insideV w:val="single" w:sz="8" w:space="0" w:color="00E3FC" w:themeColor="accent2" w:themeTint="BF"/>
      </w:tblBorders>
    </w:tblPr>
    <w:tcPr>
      <w:shd w:val="clear" w:color="auto" w:fill="AAF6FF" w:themeFill="accent2" w:themeFillTint="3F"/>
    </w:tcPr>
    <w:tblStylePr w:type="firstRow">
      <w:rPr>
        <w:b/>
        <w:bCs/>
      </w:rPr>
    </w:tblStylePr>
    <w:tblStylePr w:type="lastRow">
      <w:rPr>
        <w:b/>
        <w:bCs/>
      </w:rPr>
      <w:tblPr/>
      <w:tcPr>
        <w:tcBorders>
          <w:top w:val="single" w:sz="18" w:space="0" w:color="00E3FC" w:themeColor="accent2" w:themeTint="BF"/>
        </w:tcBorders>
      </w:tcPr>
    </w:tblStylePr>
    <w:tblStylePr w:type="firstCol">
      <w:rPr>
        <w:b/>
        <w:bCs/>
      </w:rPr>
    </w:tblStylePr>
    <w:tblStylePr w:type="lastCol">
      <w:rPr>
        <w:b/>
        <w:bCs/>
      </w:rPr>
    </w:tblStylePr>
    <w:tblStylePr w:type="band1Vert">
      <w:tblPr/>
      <w:tcPr>
        <w:shd w:val="clear" w:color="auto" w:fill="53EEFF" w:themeFill="accent2" w:themeFillTint="7F"/>
      </w:tcPr>
    </w:tblStylePr>
    <w:tblStylePr w:type="band1Horz">
      <w:tblPr/>
      <w:tcPr>
        <w:shd w:val="clear" w:color="auto" w:fill="53EEFF"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88A3E" w:themeColor="accent1" w:themeTint="BF"/>
        <w:left w:val="single" w:sz="8" w:space="0" w:color="F88A3E" w:themeColor="accent1" w:themeTint="BF"/>
        <w:bottom w:val="single" w:sz="8" w:space="0" w:color="F88A3E" w:themeColor="accent1" w:themeTint="BF"/>
        <w:right w:val="single" w:sz="8" w:space="0" w:color="F88A3E" w:themeColor="accent1" w:themeTint="BF"/>
        <w:insideH w:val="single" w:sz="8" w:space="0" w:color="F88A3E" w:themeColor="accent1" w:themeTint="BF"/>
        <w:insideV w:val="single" w:sz="8" w:space="0" w:color="F88A3E" w:themeColor="accent1" w:themeTint="BF"/>
      </w:tblBorders>
    </w:tblPr>
    <w:tcPr>
      <w:shd w:val="clear" w:color="auto" w:fill="FCD8BF" w:themeFill="accent1" w:themeFillTint="3F"/>
    </w:tcPr>
    <w:tblStylePr w:type="firstRow">
      <w:rPr>
        <w:b/>
        <w:bCs/>
      </w:rPr>
    </w:tblStylePr>
    <w:tblStylePr w:type="lastRow">
      <w:rPr>
        <w:b/>
        <w:bCs/>
      </w:rPr>
      <w:tblPr/>
      <w:tcPr>
        <w:tcBorders>
          <w:top w:val="single" w:sz="18" w:space="0" w:color="F88A3E" w:themeColor="accent1" w:themeTint="BF"/>
        </w:tcBorders>
      </w:tcPr>
    </w:tblStylePr>
    <w:tblStylePr w:type="firstCol">
      <w:rPr>
        <w:b/>
        <w:bCs/>
      </w:rPr>
    </w:tblStylePr>
    <w:tblStylePr w:type="lastCol">
      <w:rPr>
        <w:b/>
        <w:bCs/>
      </w:rPr>
    </w:tblStylePr>
    <w:tblStylePr w:type="band1Vert">
      <w:tblPr/>
      <w:tcPr>
        <w:shd w:val="clear" w:color="auto" w:fill="FAB17E" w:themeFill="accent1" w:themeFillTint="7F"/>
      </w:tcPr>
    </w:tblStylePr>
    <w:tblStylePr w:type="band1Horz">
      <w:tblPr/>
      <w:tcPr>
        <w:shd w:val="clear" w:color="auto" w:fill="FAB17E"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EC660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2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04C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04C06" w:themeFill="accent6" w:themeFillShade="BF"/>
      </w:tcPr>
    </w:tblStylePr>
    <w:tblStylePr w:type="band1Vert">
      <w:tblPr/>
      <w:tcPr>
        <w:tcBorders>
          <w:top w:val="nil"/>
          <w:left w:val="nil"/>
          <w:bottom w:val="nil"/>
          <w:right w:val="nil"/>
          <w:insideH w:val="nil"/>
          <w:insideV w:val="nil"/>
        </w:tcBorders>
        <w:shd w:val="clear" w:color="auto" w:fill="B04C06" w:themeFill="accent6" w:themeFillShade="BF"/>
      </w:tcPr>
    </w:tblStylePr>
    <w:tblStylePr w:type="band1Horz">
      <w:tblPr/>
      <w:tcPr>
        <w:tcBorders>
          <w:top w:val="nil"/>
          <w:left w:val="nil"/>
          <w:bottom w:val="nil"/>
          <w:right w:val="nil"/>
          <w:insideH w:val="nil"/>
          <w:insideV w:val="nil"/>
        </w:tcBorders>
        <w:shd w:val="clear" w:color="auto" w:fill="B04C06"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C5131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90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0E0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0E0F" w:themeFill="accent5" w:themeFillShade="BF"/>
      </w:tcPr>
    </w:tblStylePr>
    <w:tblStylePr w:type="band1Vert">
      <w:tblPr/>
      <w:tcPr>
        <w:tcBorders>
          <w:top w:val="nil"/>
          <w:left w:val="nil"/>
          <w:bottom w:val="nil"/>
          <w:right w:val="nil"/>
          <w:insideH w:val="nil"/>
          <w:insideV w:val="nil"/>
        </w:tcBorders>
        <w:shd w:val="clear" w:color="auto" w:fill="930E0F" w:themeFill="accent5" w:themeFillShade="BF"/>
      </w:tcPr>
    </w:tblStylePr>
    <w:tblStylePr w:type="band1Horz">
      <w:tblPr/>
      <w:tcPr>
        <w:tcBorders>
          <w:top w:val="nil"/>
          <w:left w:val="nil"/>
          <w:bottom w:val="nil"/>
          <w:right w:val="nil"/>
          <w:insideH w:val="nil"/>
          <w:insideV w:val="nil"/>
        </w:tcBorders>
        <w:shd w:val="clear" w:color="auto" w:fill="930E0F"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C6AD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5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48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48000" w:themeFill="accent4" w:themeFillShade="BF"/>
      </w:tcPr>
    </w:tblStylePr>
    <w:tblStylePr w:type="band1Vert">
      <w:tblPr/>
      <w:tcPr>
        <w:tcBorders>
          <w:top w:val="nil"/>
          <w:left w:val="nil"/>
          <w:bottom w:val="nil"/>
          <w:right w:val="nil"/>
          <w:insideH w:val="nil"/>
          <w:insideV w:val="nil"/>
        </w:tcBorders>
        <w:shd w:val="clear" w:color="auto" w:fill="948000" w:themeFill="accent4" w:themeFillShade="BF"/>
      </w:tcPr>
    </w:tblStylePr>
    <w:tblStylePr w:type="band1Horz">
      <w:tblPr/>
      <w:tcPr>
        <w:tcBorders>
          <w:top w:val="nil"/>
          <w:left w:val="nil"/>
          <w:bottom w:val="nil"/>
          <w:right w:val="nil"/>
          <w:insideH w:val="nil"/>
          <w:insideV w:val="nil"/>
        </w:tcBorders>
        <w:shd w:val="clear" w:color="auto" w:fill="948000"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E1F2F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9FA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ACCD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ACCD4" w:themeFill="accent3" w:themeFillShade="BF"/>
      </w:tcPr>
    </w:tblStylePr>
    <w:tblStylePr w:type="band1Vert">
      <w:tblPr/>
      <w:tcPr>
        <w:tcBorders>
          <w:top w:val="nil"/>
          <w:left w:val="nil"/>
          <w:bottom w:val="nil"/>
          <w:right w:val="nil"/>
          <w:insideH w:val="nil"/>
          <w:insideV w:val="nil"/>
        </w:tcBorders>
        <w:shd w:val="clear" w:color="auto" w:fill="8ACCD4" w:themeFill="accent3" w:themeFillShade="BF"/>
      </w:tcPr>
    </w:tblStylePr>
    <w:tblStylePr w:type="band1Horz">
      <w:tblPr/>
      <w:tcPr>
        <w:tcBorders>
          <w:top w:val="nil"/>
          <w:left w:val="nil"/>
          <w:bottom w:val="nil"/>
          <w:right w:val="nil"/>
          <w:insideH w:val="nil"/>
          <w:insideV w:val="nil"/>
        </w:tcBorders>
        <w:shd w:val="clear" w:color="auto" w:fill="8ACCD4"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6A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5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07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07C" w:themeFill="accent2" w:themeFillShade="BF"/>
      </w:tcPr>
    </w:tblStylePr>
    <w:tblStylePr w:type="band1Vert">
      <w:tblPr/>
      <w:tcPr>
        <w:tcBorders>
          <w:top w:val="nil"/>
          <w:left w:val="nil"/>
          <w:bottom w:val="nil"/>
          <w:right w:val="nil"/>
          <w:insideH w:val="nil"/>
          <w:insideV w:val="nil"/>
        </w:tcBorders>
        <w:shd w:val="clear" w:color="auto" w:fill="00707C" w:themeFill="accent2" w:themeFillShade="BF"/>
      </w:tcPr>
    </w:tblStylePr>
    <w:tblStylePr w:type="band1Horz">
      <w:tblPr/>
      <w:tcPr>
        <w:tcBorders>
          <w:top w:val="nil"/>
          <w:left w:val="nil"/>
          <w:bottom w:val="nil"/>
          <w:right w:val="nil"/>
          <w:insideH w:val="nil"/>
          <w:insideV w:val="nil"/>
        </w:tcBorders>
        <w:shd w:val="clear" w:color="auto" w:fill="00707C"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C66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2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04C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04C06" w:themeFill="accent1" w:themeFillShade="BF"/>
      </w:tcPr>
    </w:tblStylePr>
    <w:tblStylePr w:type="band1Vert">
      <w:tblPr/>
      <w:tcPr>
        <w:tcBorders>
          <w:top w:val="nil"/>
          <w:left w:val="nil"/>
          <w:bottom w:val="nil"/>
          <w:right w:val="nil"/>
          <w:insideH w:val="nil"/>
          <w:insideV w:val="nil"/>
        </w:tcBorders>
        <w:shd w:val="clear" w:color="auto" w:fill="B04C06" w:themeFill="accent1" w:themeFillShade="BF"/>
      </w:tcPr>
    </w:tblStylePr>
    <w:tblStylePr w:type="band1Horz">
      <w:tblPr/>
      <w:tcPr>
        <w:tcBorders>
          <w:top w:val="nil"/>
          <w:left w:val="nil"/>
          <w:bottom w:val="nil"/>
          <w:right w:val="nil"/>
          <w:insideH w:val="nil"/>
          <w:insideV w:val="nil"/>
        </w:tcBorders>
        <w:shd w:val="clear" w:color="auto" w:fill="B04C06" w:themeFill="accent1" w:themeFillShade="BF"/>
      </w:tcPr>
    </w:tblStylePr>
  </w:style>
  <w:style w:type="paragraph" w:styleId="Bibliografie">
    <w:name w:val="Bibliography"/>
    <w:basedOn w:val="ZsysbasisNSGGroenewoud"/>
    <w:next w:val="BasistekstNSGGroenewoud"/>
    <w:uiPriority w:val="37"/>
    <w:semiHidden/>
    <w:rsid w:val="00E07762"/>
  </w:style>
  <w:style w:type="paragraph" w:styleId="Citaat">
    <w:name w:val="Quote"/>
    <w:basedOn w:val="ZsysbasisNSGGroenewoud"/>
    <w:next w:val="BasistekstNSGGroenewoud"/>
    <w:link w:val="CitaatChar"/>
    <w:uiPriority w:val="29"/>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NSGGroenewoud"/>
    <w:next w:val="BasistekstNSGGroenewoud"/>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NSG Groenewoud"/>
    <w:basedOn w:val="Standaardalinea-lettertype"/>
    <w:uiPriority w:val="51"/>
    <w:rsid w:val="00E07762"/>
    <w:rPr>
      <w:vertAlign w:val="superscript"/>
    </w:rPr>
  </w:style>
  <w:style w:type="paragraph" w:styleId="Geenafstand">
    <w:name w:val="No Spacing"/>
    <w:basedOn w:val="ZsysbasisNSGGroenewoud"/>
    <w:next w:val="BasistekstNSGGroenewoud"/>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NSGGroenewoud"/>
    <w:next w:val="BasistekstNSGGroenewoud"/>
    <w:uiPriority w:val="39"/>
    <w:semiHidden/>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NSGGroenewoud"/>
    <w:next w:val="BasistekstNSGGroenewoud"/>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NSGGroenewoud">
    <w:name w:val="Kopnummering NSG Groenewoud"/>
    <w:uiPriority w:val="99"/>
    <w:semiHidden/>
    <w:rsid w:val="00345315"/>
    <w:pPr>
      <w:numPr>
        <w:numId w:val="7"/>
      </w:numPr>
    </w:pPr>
  </w:style>
  <w:style w:type="paragraph" w:customStyle="1" w:styleId="ZsyseenpuntNSGGroenewoud">
    <w:name w:val="Zsyseenpunt NSG Groenewoud"/>
    <w:basedOn w:val="ZsysbasisNSGGroenewoud"/>
    <w:semiHidden/>
    <w:rsid w:val="00756C31"/>
    <w:pPr>
      <w:spacing w:line="20" w:lineRule="exact"/>
    </w:pPr>
    <w:rPr>
      <w:sz w:val="2"/>
    </w:rPr>
  </w:style>
  <w:style w:type="paragraph" w:customStyle="1" w:styleId="ZsysbasisdocumentgegevensNSGGroenewoud">
    <w:name w:val="Zsysbasisdocumentgegevens NSG Groenewoud"/>
    <w:basedOn w:val="ZsysbasisNSGGroenewoud"/>
    <w:next w:val="BasistekstNSGGroenewoud"/>
    <w:semiHidden/>
    <w:rsid w:val="0020548B"/>
    <w:pPr>
      <w:spacing w:line="280" w:lineRule="exact"/>
    </w:pPr>
    <w:rPr>
      <w:noProof/>
    </w:rPr>
  </w:style>
  <w:style w:type="paragraph" w:customStyle="1" w:styleId="DocumentgegevenskopjeNSGGroenewoud">
    <w:name w:val="Documentgegevens kopje NSG Groenewoud"/>
    <w:basedOn w:val="ZsysbasisdocumentgegevensNSGGroenewoud"/>
    <w:semiHidden/>
    <w:rsid w:val="00756C31"/>
    <w:rPr>
      <w:b/>
    </w:rPr>
  </w:style>
  <w:style w:type="paragraph" w:customStyle="1" w:styleId="DocumentgegevensNSGGroenewoud">
    <w:name w:val="Documentgegevens NSG Groenewoud"/>
    <w:basedOn w:val="ZsysbasisdocumentgegevensNSGGroenewoud"/>
    <w:uiPriority w:val="39"/>
    <w:rsid w:val="00756C31"/>
  </w:style>
  <w:style w:type="paragraph" w:customStyle="1" w:styleId="PaginanummerNSGGroenewoud">
    <w:name w:val="Paginanummer NSG Groenewoud"/>
    <w:basedOn w:val="ZsysbasisdocumentgegevensNSGGroenewoud"/>
    <w:uiPriority w:val="48"/>
    <w:rsid w:val="00E334BB"/>
  </w:style>
  <w:style w:type="paragraph" w:customStyle="1" w:styleId="AfzendergegevensNSGGroenewoud">
    <w:name w:val="Afzendergegevens NSG Groenewoud"/>
    <w:basedOn w:val="ZsysbasisdocumentgegevensNSGGroenewoud"/>
    <w:uiPriority w:val="38"/>
    <w:rsid w:val="00135E7B"/>
  </w:style>
  <w:style w:type="paragraph" w:customStyle="1" w:styleId="AfzendergegevenskopjeNSGGroenewoud">
    <w:name w:val="Afzendergegevens kopje NSG Groenewoud"/>
    <w:basedOn w:val="ZsysbasisdocumentgegevensNSGGroenewoud"/>
    <w:semiHidden/>
    <w:rsid w:val="00135E7B"/>
  </w:style>
  <w:style w:type="numbering" w:customStyle="1" w:styleId="OpsommingtekenNSGGroenewoud">
    <w:name w:val="Opsomming teken NSG Groenewoud"/>
    <w:uiPriority w:val="99"/>
    <w:semiHidden/>
    <w:rsid w:val="00670274"/>
    <w:pPr>
      <w:numPr>
        <w:numId w:val="8"/>
      </w:numPr>
    </w:pPr>
  </w:style>
  <w:style w:type="paragraph" w:customStyle="1" w:styleId="AlineavoorafbeeldingNSGGroenewoud">
    <w:name w:val="Alinea voor afbeelding NSG Groenewoud"/>
    <w:basedOn w:val="ZsysbasisNSGGroenewoud"/>
    <w:next w:val="BasistekstNSGGroenewoud"/>
    <w:semiHidden/>
    <w:rsid w:val="005E02CD"/>
  </w:style>
  <w:style w:type="paragraph" w:customStyle="1" w:styleId="TitelNSGGroenewoud">
    <w:name w:val="Titel NSG Groenewoud"/>
    <w:basedOn w:val="ZsysbasisNSGGroenewoud"/>
    <w:uiPriority w:val="41"/>
    <w:rsid w:val="000E1539"/>
    <w:pPr>
      <w:keepLines/>
    </w:pPr>
  </w:style>
  <w:style w:type="paragraph" w:customStyle="1" w:styleId="SubtitelNSGGroenewoud">
    <w:name w:val="Subtitel NSG Groenewoud"/>
    <w:basedOn w:val="ZsysbasisNSGGroenewoud"/>
    <w:uiPriority w:val="40"/>
    <w:rsid w:val="000E1539"/>
    <w:pPr>
      <w:keepLines/>
    </w:pPr>
  </w:style>
  <w:style w:type="numbering" w:customStyle="1" w:styleId="BijlagenummeringNSGGroenewoud">
    <w:name w:val="Bijlagenummering NSG Groenewoud"/>
    <w:uiPriority w:val="99"/>
    <w:semiHidden/>
    <w:rsid w:val="00345315"/>
    <w:pPr>
      <w:numPr>
        <w:numId w:val="11"/>
      </w:numPr>
    </w:pPr>
  </w:style>
  <w:style w:type="paragraph" w:customStyle="1" w:styleId="Bijlagekop1NSGGroenewoud">
    <w:name w:val="Bijlage kop 1 NSG Groenewoud"/>
    <w:basedOn w:val="ZsysbasisNSGGroenewoud"/>
    <w:next w:val="BasistekstNSGGroenewoud"/>
    <w:uiPriority w:val="9"/>
    <w:rsid w:val="00345315"/>
    <w:pPr>
      <w:keepNext/>
      <w:keepLines/>
      <w:numPr>
        <w:numId w:val="28"/>
      </w:numPr>
      <w:tabs>
        <w:tab w:val="left" w:pos="709"/>
      </w:tabs>
      <w:outlineLvl w:val="0"/>
    </w:pPr>
    <w:rPr>
      <w:b/>
      <w:sz w:val="24"/>
    </w:rPr>
  </w:style>
  <w:style w:type="paragraph" w:customStyle="1" w:styleId="Bijlagekop2NSGGroenewoud">
    <w:name w:val="Bijlage kop 2 NSG Groenewoud"/>
    <w:basedOn w:val="ZsysbasisNSGGroenewoud"/>
    <w:next w:val="BasistekstNSGGroenewoud"/>
    <w:uiPriority w:val="10"/>
    <w:rsid w:val="00345315"/>
    <w:pPr>
      <w:keepNext/>
      <w:keepLines/>
      <w:numPr>
        <w:ilvl w:val="1"/>
        <w:numId w:val="28"/>
      </w:numPr>
      <w:outlineLvl w:val="1"/>
    </w:pPr>
    <w:rPr>
      <w:b/>
    </w:rPr>
  </w:style>
  <w:style w:type="paragraph" w:styleId="Onderwerpvanopmerking">
    <w:name w:val="annotation subject"/>
    <w:basedOn w:val="ZsysbasisNSGGroenewoud"/>
    <w:next w:val="BasistekstNSGGroenewoud"/>
    <w:link w:val="OnderwerpvanopmerkingChar"/>
    <w:semiHidden/>
    <w:rsid w:val="00E7078D"/>
    <w:rPr>
      <w:b/>
      <w:bCs/>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NSGGroenewoud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NSGGroenewoud"/>
    <w:next w:val="BasistekstNSGGroenewoud"/>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NSGGroenewoud"/>
    <w:next w:val="BasistekstNSGGroenewoud"/>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NSG Groenewoud"/>
    <w:basedOn w:val="ZsysbasisNSGGroenewoud"/>
    <w:next w:val="BasistekstNSGGroenewoud"/>
    <w:uiPriority w:val="62"/>
    <w:semiHidden/>
    <w:rsid w:val="00DD2A9E"/>
  </w:style>
  <w:style w:type="table" w:customStyle="1" w:styleId="TabelstijlblancoNSGGroenewoud">
    <w:name w:val="Tabelstijl blanco NSG Groenewoud"/>
    <w:basedOn w:val="Standaardtabel"/>
    <w:uiPriority w:val="99"/>
    <w:qFormat/>
    <w:rsid w:val="0010482D"/>
    <w:tblPr>
      <w:tblCellMar>
        <w:left w:w="0" w:type="dxa"/>
        <w:right w:w="0" w:type="dxa"/>
      </w:tblCellMar>
    </w:tblPr>
  </w:style>
  <w:style w:type="paragraph" w:customStyle="1" w:styleId="ZsysbasistocNSGGroenewoud">
    <w:name w:val="Zsysbasistoc NSG Groenewoud"/>
    <w:basedOn w:val="ZsysbasisNSGGroenewoud"/>
    <w:next w:val="BasistekstNSGGroenewoud"/>
    <w:semiHidden/>
    <w:rsid w:val="00364B2C"/>
    <w:pPr>
      <w:ind w:left="709" w:right="567" w:hanging="709"/>
    </w:pPr>
  </w:style>
  <w:style w:type="numbering" w:customStyle="1" w:styleId="AgendapuntlijstNSGGroenewoud">
    <w:name w:val="Agendapunt (lijst) NSG Groenewoud"/>
    <w:uiPriority w:val="99"/>
    <w:semiHidden/>
    <w:rsid w:val="001C6232"/>
    <w:pPr>
      <w:numPr>
        <w:numId w:val="22"/>
      </w:numPr>
    </w:pPr>
  </w:style>
  <w:style w:type="paragraph" w:customStyle="1" w:styleId="AgendapuntNSGGroenewoud">
    <w:name w:val="Agendapunt NSG Groenewoud"/>
    <w:basedOn w:val="ZsysbasisNSGGroenewoud"/>
    <w:semiHidden/>
    <w:rsid w:val="001C6232"/>
    <w:pPr>
      <w:numPr>
        <w:numId w:val="23"/>
      </w:numPr>
    </w:pPr>
  </w:style>
  <w:style w:type="paragraph" w:customStyle="1" w:styleId="DocumentnaamNSGGroenewoud">
    <w:name w:val="Documentnaam NSG Groenewoud"/>
    <w:basedOn w:val="ZsysbasisNSGGroenewoud"/>
    <w:next w:val="BasistekstNSGGroenewoud"/>
    <w:semiHidden/>
    <w:rsid w:val="00BA1E3A"/>
    <w:pPr>
      <w:spacing w:line="1040" w:lineRule="exact"/>
    </w:pPr>
    <w:rPr>
      <w:b/>
      <w:color w:val="FFFFFF" w:themeColor="background1"/>
      <w:sz w:val="84"/>
    </w:rPr>
  </w:style>
  <w:style w:type="table" w:styleId="Kleurrijkraster">
    <w:name w:val="Colorful Grid"/>
    <w:basedOn w:val="Standaardtabe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784" w:themeFill="accent2" w:themeFillShade="CC"/>
      </w:tcPr>
    </w:tblStylePr>
    <w:tblStylePr w:type="lastRow">
      <w:rPr>
        <w:b/>
        <w:bCs/>
        <w:color w:val="0077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000000" w:themeColor="text1"/>
    </w:rPr>
    <w:tblPr>
      <w:tblStyleRowBandSize w:val="1"/>
      <w:tblStyleColBandSize w:val="1"/>
      <w:tblBorders>
        <w:top w:val="single" w:sz="24" w:space="0" w:color="0096A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6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Rastertabel1licht">
    <w:name w:val="Grid Table 1 Light"/>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semiHidden/>
    <w:rsid w:val="0019042B"/>
    <w:pPr>
      <w:spacing w:line="240" w:lineRule="auto"/>
    </w:pPr>
    <w:tblPr>
      <w:tblStyleRowBandSize w:val="1"/>
      <w:tblStyleColBandSize w:val="1"/>
      <w:tblBorders>
        <w:top w:val="single" w:sz="4" w:space="0" w:color="FBC097" w:themeColor="accent1" w:themeTint="66"/>
        <w:left w:val="single" w:sz="4" w:space="0" w:color="FBC097" w:themeColor="accent1" w:themeTint="66"/>
        <w:bottom w:val="single" w:sz="4" w:space="0" w:color="FBC097" w:themeColor="accent1" w:themeTint="66"/>
        <w:right w:val="single" w:sz="4" w:space="0" w:color="FBC097" w:themeColor="accent1" w:themeTint="66"/>
        <w:insideH w:val="single" w:sz="4" w:space="0" w:color="FBC097" w:themeColor="accent1" w:themeTint="66"/>
        <w:insideV w:val="single" w:sz="4" w:space="0" w:color="FBC097" w:themeColor="accent1" w:themeTint="66"/>
      </w:tblBorders>
    </w:tblPr>
    <w:tblStylePr w:type="firstRow">
      <w:rPr>
        <w:b/>
        <w:bCs/>
      </w:rPr>
      <w:tblPr/>
      <w:tcPr>
        <w:tcBorders>
          <w:bottom w:val="single" w:sz="12" w:space="0" w:color="F9A164" w:themeColor="accent1" w:themeTint="99"/>
        </w:tcBorders>
      </w:tcPr>
    </w:tblStylePr>
    <w:tblStylePr w:type="lastRow">
      <w:rPr>
        <w:b/>
        <w:bCs/>
      </w:rPr>
      <w:tblPr/>
      <w:tcPr>
        <w:tcBorders>
          <w:top w:val="double" w:sz="2" w:space="0" w:color="F9A164"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19042B"/>
    <w:pPr>
      <w:spacing w:line="240" w:lineRule="auto"/>
    </w:pPr>
    <w:tblPr>
      <w:tblStyleRowBandSize w:val="1"/>
      <w:tblStyleColBandSize w:val="1"/>
      <w:tblBorders>
        <w:top w:val="single" w:sz="4" w:space="0" w:color="75F1FF" w:themeColor="accent2" w:themeTint="66"/>
        <w:left w:val="single" w:sz="4" w:space="0" w:color="75F1FF" w:themeColor="accent2" w:themeTint="66"/>
        <w:bottom w:val="single" w:sz="4" w:space="0" w:color="75F1FF" w:themeColor="accent2" w:themeTint="66"/>
        <w:right w:val="single" w:sz="4" w:space="0" w:color="75F1FF" w:themeColor="accent2" w:themeTint="66"/>
        <w:insideH w:val="single" w:sz="4" w:space="0" w:color="75F1FF" w:themeColor="accent2" w:themeTint="66"/>
        <w:insideV w:val="single" w:sz="4" w:space="0" w:color="75F1FF" w:themeColor="accent2" w:themeTint="66"/>
      </w:tblBorders>
    </w:tblPr>
    <w:tblStylePr w:type="firstRow">
      <w:rPr>
        <w:b/>
        <w:bCs/>
      </w:rPr>
      <w:tblPr/>
      <w:tcPr>
        <w:tcBorders>
          <w:bottom w:val="single" w:sz="12" w:space="0" w:color="30EAFF" w:themeColor="accent2" w:themeTint="99"/>
        </w:tcBorders>
      </w:tcPr>
    </w:tblStylePr>
    <w:tblStylePr w:type="lastRow">
      <w:rPr>
        <w:b/>
        <w:bCs/>
      </w:rPr>
      <w:tblPr/>
      <w:tcPr>
        <w:tcBorders>
          <w:top w:val="double" w:sz="2" w:space="0" w:color="30EA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19042B"/>
    <w:pPr>
      <w:spacing w:line="240" w:lineRule="auto"/>
    </w:pPr>
    <w:tblPr>
      <w:tblStyleRowBandSize w:val="1"/>
      <w:tblStyleColBandSize w:val="1"/>
      <w:tblBorders>
        <w:top w:val="single" w:sz="4" w:space="0" w:color="F2F9FA" w:themeColor="accent3" w:themeTint="66"/>
        <w:left w:val="single" w:sz="4" w:space="0" w:color="F2F9FA" w:themeColor="accent3" w:themeTint="66"/>
        <w:bottom w:val="single" w:sz="4" w:space="0" w:color="F2F9FA" w:themeColor="accent3" w:themeTint="66"/>
        <w:right w:val="single" w:sz="4" w:space="0" w:color="F2F9FA" w:themeColor="accent3" w:themeTint="66"/>
        <w:insideH w:val="single" w:sz="4" w:space="0" w:color="F2F9FA" w:themeColor="accent3" w:themeTint="66"/>
        <w:insideV w:val="single" w:sz="4" w:space="0" w:color="F2F9FA" w:themeColor="accent3" w:themeTint="66"/>
      </w:tblBorders>
    </w:tblPr>
    <w:tblStylePr w:type="firstRow">
      <w:rPr>
        <w:b/>
        <w:bCs/>
      </w:rPr>
      <w:tblPr/>
      <w:tcPr>
        <w:tcBorders>
          <w:bottom w:val="single" w:sz="12" w:space="0" w:color="ECF7F8" w:themeColor="accent3" w:themeTint="99"/>
        </w:tcBorders>
      </w:tcPr>
    </w:tblStylePr>
    <w:tblStylePr w:type="lastRow">
      <w:rPr>
        <w:b/>
        <w:bCs/>
      </w:rPr>
      <w:tblPr/>
      <w:tcPr>
        <w:tcBorders>
          <w:top w:val="double" w:sz="2" w:space="0" w:color="ECF7F8"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19042B"/>
    <w:pPr>
      <w:spacing w:line="240" w:lineRule="auto"/>
    </w:pPr>
    <w:tblPr>
      <w:tblStyleRowBandSize w:val="1"/>
      <w:tblStyleColBandSize w:val="1"/>
      <w:tblBorders>
        <w:top w:val="single" w:sz="4" w:space="0" w:color="FFEE82" w:themeColor="accent4" w:themeTint="66"/>
        <w:left w:val="single" w:sz="4" w:space="0" w:color="FFEE82" w:themeColor="accent4" w:themeTint="66"/>
        <w:bottom w:val="single" w:sz="4" w:space="0" w:color="FFEE82" w:themeColor="accent4" w:themeTint="66"/>
        <w:right w:val="single" w:sz="4" w:space="0" w:color="FFEE82" w:themeColor="accent4" w:themeTint="66"/>
        <w:insideH w:val="single" w:sz="4" w:space="0" w:color="FFEE82" w:themeColor="accent4" w:themeTint="66"/>
        <w:insideV w:val="single" w:sz="4" w:space="0" w:color="FFEE82" w:themeColor="accent4" w:themeTint="66"/>
      </w:tblBorders>
    </w:tblPr>
    <w:tblStylePr w:type="firstRow">
      <w:rPr>
        <w:b/>
        <w:bCs/>
      </w:rPr>
      <w:tblPr/>
      <w:tcPr>
        <w:tcBorders>
          <w:bottom w:val="single" w:sz="12" w:space="0" w:color="FFE643" w:themeColor="accent4" w:themeTint="99"/>
        </w:tcBorders>
      </w:tcPr>
    </w:tblStylePr>
    <w:tblStylePr w:type="lastRow">
      <w:rPr>
        <w:b/>
        <w:bCs/>
      </w:rPr>
      <w:tblPr/>
      <w:tcPr>
        <w:tcBorders>
          <w:top w:val="double" w:sz="2" w:space="0" w:color="FFE643"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19042B"/>
    <w:pPr>
      <w:spacing w:line="240" w:lineRule="auto"/>
    </w:pPr>
    <w:tblPr>
      <w:tblStyleRowBandSize w:val="1"/>
      <w:tblStyleColBandSize w:val="1"/>
      <w:tblBorders>
        <w:top w:val="single" w:sz="4" w:space="0" w:color="F49394" w:themeColor="accent5" w:themeTint="66"/>
        <w:left w:val="single" w:sz="4" w:space="0" w:color="F49394" w:themeColor="accent5" w:themeTint="66"/>
        <w:bottom w:val="single" w:sz="4" w:space="0" w:color="F49394" w:themeColor="accent5" w:themeTint="66"/>
        <w:right w:val="single" w:sz="4" w:space="0" w:color="F49394" w:themeColor="accent5" w:themeTint="66"/>
        <w:insideH w:val="single" w:sz="4" w:space="0" w:color="F49394" w:themeColor="accent5" w:themeTint="66"/>
        <w:insideV w:val="single" w:sz="4" w:space="0" w:color="F49394" w:themeColor="accent5" w:themeTint="66"/>
      </w:tblBorders>
    </w:tblPr>
    <w:tblStylePr w:type="firstRow">
      <w:rPr>
        <w:b/>
        <w:bCs/>
      </w:rPr>
      <w:tblPr/>
      <w:tcPr>
        <w:tcBorders>
          <w:bottom w:val="single" w:sz="12" w:space="0" w:color="EF5D5E" w:themeColor="accent5" w:themeTint="99"/>
        </w:tcBorders>
      </w:tcPr>
    </w:tblStylePr>
    <w:tblStylePr w:type="lastRow">
      <w:rPr>
        <w:b/>
        <w:bCs/>
      </w:rPr>
      <w:tblPr/>
      <w:tcPr>
        <w:tcBorders>
          <w:top w:val="double" w:sz="2" w:space="0" w:color="EF5D5E"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19042B"/>
    <w:pPr>
      <w:spacing w:line="240" w:lineRule="auto"/>
    </w:pPr>
    <w:tblPr>
      <w:tblStyleRowBandSize w:val="1"/>
      <w:tblStyleColBandSize w:val="1"/>
      <w:tblBorders>
        <w:top w:val="single" w:sz="4" w:space="0" w:color="FBC097" w:themeColor="accent6" w:themeTint="66"/>
        <w:left w:val="single" w:sz="4" w:space="0" w:color="FBC097" w:themeColor="accent6" w:themeTint="66"/>
        <w:bottom w:val="single" w:sz="4" w:space="0" w:color="FBC097" w:themeColor="accent6" w:themeTint="66"/>
        <w:right w:val="single" w:sz="4" w:space="0" w:color="FBC097" w:themeColor="accent6" w:themeTint="66"/>
        <w:insideH w:val="single" w:sz="4" w:space="0" w:color="FBC097" w:themeColor="accent6" w:themeTint="66"/>
        <w:insideV w:val="single" w:sz="4" w:space="0" w:color="FBC097" w:themeColor="accent6" w:themeTint="66"/>
      </w:tblBorders>
    </w:tblPr>
    <w:tblStylePr w:type="firstRow">
      <w:rPr>
        <w:b/>
        <w:bCs/>
      </w:rPr>
      <w:tblPr/>
      <w:tcPr>
        <w:tcBorders>
          <w:bottom w:val="single" w:sz="12" w:space="0" w:color="F9A164" w:themeColor="accent6" w:themeTint="99"/>
        </w:tcBorders>
      </w:tcPr>
    </w:tblStylePr>
    <w:tblStylePr w:type="lastRow">
      <w:rPr>
        <w:b/>
        <w:bCs/>
      </w:rPr>
      <w:tblPr/>
      <w:tcPr>
        <w:tcBorders>
          <w:top w:val="double" w:sz="2" w:space="0" w:color="F9A164"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19042B"/>
    <w:pPr>
      <w:spacing w:line="240" w:lineRule="auto"/>
    </w:pPr>
    <w:tblPr>
      <w:tblStyleRowBandSize w:val="1"/>
      <w:tblStyleColBandSize w:val="1"/>
      <w:tblBorders>
        <w:top w:val="single" w:sz="2" w:space="0" w:color="F9A164" w:themeColor="accent1" w:themeTint="99"/>
        <w:bottom w:val="single" w:sz="2" w:space="0" w:color="F9A164" w:themeColor="accent1" w:themeTint="99"/>
        <w:insideH w:val="single" w:sz="2" w:space="0" w:color="F9A164" w:themeColor="accent1" w:themeTint="99"/>
        <w:insideV w:val="single" w:sz="2" w:space="0" w:color="F9A164" w:themeColor="accent1" w:themeTint="99"/>
      </w:tblBorders>
    </w:tblPr>
    <w:tblStylePr w:type="firstRow">
      <w:rPr>
        <w:b/>
        <w:bCs/>
      </w:rPr>
      <w:tblPr/>
      <w:tcPr>
        <w:tcBorders>
          <w:top w:val="nil"/>
          <w:bottom w:val="single" w:sz="12" w:space="0" w:color="F9A164" w:themeColor="accent1" w:themeTint="99"/>
          <w:insideH w:val="nil"/>
          <w:insideV w:val="nil"/>
        </w:tcBorders>
        <w:shd w:val="clear" w:color="auto" w:fill="FFFFFF" w:themeFill="background1"/>
      </w:tcPr>
    </w:tblStylePr>
    <w:tblStylePr w:type="lastRow">
      <w:rPr>
        <w:b/>
        <w:bCs/>
      </w:rPr>
      <w:tblPr/>
      <w:tcPr>
        <w:tcBorders>
          <w:top w:val="double" w:sz="2" w:space="0" w:color="F9A16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Rastertabel2-Accent2">
    <w:name w:val="Grid Table 2 Accent 2"/>
    <w:basedOn w:val="Standaardtabel"/>
    <w:uiPriority w:val="47"/>
    <w:semiHidden/>
    <w:rsid w:val="0019042B"/>
    <w:pPr>
      <w:spacing w:line="240" w:lineRule="auto"/>
    </w:pPr>
    <w:tblPr>
      <w:tblStyleRowBandSize w:val="1"/>
      <w:tblStyleColBandSize w:val="1"/>
      <w:tblBorders>
        <w:top w:val="single" w:sz="2" w:space="0" w:color="30EAFF" w:themeColor="accent2" w:themeTint="99"/>
        <w:bottom w:val="single" w:sz="2" w:space="0" w:color="30EAFF" w:themeColor="accent2" w:themeTint="99"/>
        <w:insideH w:val="single" w:sz="2" w:space="0" w:color="30EAFF" w:themeColor="accent2" w:themeTint="99"/>
        <w:insideV w:val="single" w:sz="2" w:space="0" w:color="30EAFF" w:themeColor="accent2" w:themeTint="99"/>
      </w:tblBorders>
    </w:tblPr>
    <w:tblStylePr w:type="firstRow">
      <w:rPr>
        <w:b/>
        <w:bCs/>
      </w:rPr>
      <w:tblPr/>
      <w:tcPr>
        <w:tcBorders>
          <w:top w:val="nil"/>
          <w:bottom w:val="single" w:sz="12" w:space="0" w:color="30EAFF" w:themeColor="accent2" w:themeTint="99"/>
          <w:insideH w:val="nil"/>
          <w:insideV w:val="nil"/>
        </w:tcBorders>
        <w:shd w:val="clear" w:color="auto" w:fill="FFFFFF" w:themeFill="background1"/>
      </w:tcPr>
    </w:tblStylePr>
    <w:tblStylePr w:type="lastRow">
      <w:rPr>
        <w:b/>
        <w:bCs/>
      </w:rPr>
      <w:tblPr/>
      <w:tcPr>
        <w:tcBorders>
          <w:top w:val="double" w:sz="2" w:space="0" w:color="30EA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Rastertabel2-Accent3">
    <w:name w:val="Grid Table 2 Accent 3"/>
    <w:basedOn w:val="Standaardtabel"/>
    <w:uiPriority w:val="47"/>
    <w:semiHidden/>
    <w:rsid w:val="0019042B"/>
    <w:pPr>
      <w:spacing w:line="240" w:lineRule="auto"/>
    </w:pPr>
    <w:tblPr>
      <w:tblStyleRowBandSize w:val="1"/>
      <w:tblStyleColBandSize w:val="1"/>
      <w:tblBorders>
        <w:top w:val="single" w:sz="2" w:space="0" w:color="ECF7F8" w:themeColor="accent3" w:themeTint="99"/>
        <w:bottom w:val="single" w:sz="2" w:space="0" w:color="ECF7F8" w:themeColor="accent3" w:themeTint="99"/>
        <w:insideH w:val="single" w:sz="2" w:space="0" w:color="ECF7F8" w:themeColor="accent3" w:themeTint="99"/>
        <w:insideV w:val="single" w:sz="2" w:space="0" w:color="ECF7F8" w:themeColor="accent3" w:themeTint="99"/>
      </w:tblBorders>
    </w:tblPr>
    <w:tblStylePr w:type="firstRow">
      <w:rPr>
        <w:b/>
        <w:bCs/>
      </w:rPr>
      <w:tblPr/>
      <w:tcPr>
        <w:tcBorders>
          <w:top w:val="nil"/>
          <w:bottom w:val="single" w:sz="12" w:space="0" w:color="ECF7F8" w:themeColor="accent3" w:themeTint="99"/>
          <w:insideH w:val="nil"/>
          <w:insideV w:val="nil"/>
        </w:tcBorders>
        <w:shd w:val="clear" w:color="auto" w:fill="FFFFFF" w:themeFill="background1"/>
      </w:tcPr>
    </w:tblStylePr>
    <w:tblStylePr w:type="lastRow">
      <w:rPr>
        <w:b/>
        <w:bCs/>
      </w:rPr>
      <w:tblPr/>
      <w:tcPr>
        <w:tcBorders>
          <w:top w:val="double" w:sz="2" w:space="0" w:color="ECF7F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Rastertabel2-Accent4">
    <w:name w:val="Grid Table 2 Accent 4"/>
    <w:basedOn w:val="Standaardtabel"/>
    <w:uiPriority w:val="47"/>
    <w:semiHidden/>
    <w:rsid w:val="0019042B"/>
    <w:pPr>
      <w:spacing w:line="240" w:lineRule="auto"/>
    </w:pPr>
    <w:tblPr>
      <w:tblStyleRowBandSize w:val="1"/>
      <w:tblStyleColBandSize w:val="1"/>
      <w:tblBorders>
        <w:top w:val="single" w:sz="2" w:space="0" w:color="FFE643" w:themeColor="accent4" w:themeTint="99"/>
        <w:bottom w:val="single" w:sz="2" w:space="0" w:color="FFE643" w:themeColor="accent4" w:themeTint="99"/>
        <w:insideH w:val="single" w:sz="2" w:space="0" w:color="FFE643" w:themeColor="accent4" w:themeTint="99"/>
        <w:insideV w:val="single" w:sz="2" w:space="0" w:color="FFE643" w:themeColor="accent4" w:themeTint="99"/>
      </w:tblBorders>
    </w:tblPr>
    <w:tblStylePr w:type="firstRow">
      <w:rPr>
        <w:b/>
        <w:bCs/>
      </w:rPr>
      <w:tblPr/>
      <w:tcPr>
        <w:tcBorders>
          <w:top w:val="nil"/>
          <w:bottom w:val="single" w:sz="12" w:space="0" w:color="FFE643" w:themeColor="accent4" w:themeTint="99"/>
          <w:insideH w:val="nil"/>
          <w:insideV w:val="nil"/>
        </w:tcBorders>
        <w:shd w:val="clear" w:color="auto" w:fill="FFFFFF" w:themeFill="background1"/>
      </w:tcPr>
    </w:tblStylePr>
    <w:tblStylePr w:type="lastRow">
      <w:rPr>
        <w:b/>
        <w:bCs/>
      </w:rPr>
      <w:tblPr/>
      <w:tcPr>
        <w:tcBorders>
          <w:top w:val="double" w:sz="2" w:space="0" w:color="FFE64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Rastertabel2-Accent5">
    <w:name w:val="Grid Table 2 Accent 5"/>
    <w:basedOn w:val="Standaardtabel"/>
    <w:uiPriority w:val="47"/>
    <w:semiHidden/>
    <w:rsid w:val="0019042B"/>
    <w:pPr>
      <w:spacing w:line="240" w:lineRule="auto"/>
    </w:pPr>
    <w:tblPr>
      <w:tblStyleRowBandSize w:val="1"/>
      <w:tblStyleColBandSize w:val="1"/>
      <w:tblBorders>
        <w:top w:val="single" w:sz="2" w:space="0" w:color="EF5D5E" w:themeColor="accent5" w:themeTint="99"/>
        <w:bottom w:val="single" w:sz="2" w:space="0" w:color="EF5D5E" w:themeColor="accent5" w:themeTint="99"/>
        <w:insideH w:val="single" w:sz="2" w:space="0" w:color="EF5D5E" w:themeColor="accent5" w:themeTint="99"/>
        <w:insideV w:val="single" w:sz="2" w:space="0" w:color="EF5D5E" w:themeColor="accent5" w:themeTint="99"/>
      </w:tblBorders>
    </w:tblPr>
    <w:tblStylePr w:type="firstRow">
      <w:rPr>
        <w:b/>
        <w:bCs/>
      </w:rPr>
      <w:tblPr/>
      <w:tcPr>
        <w:tcBorders>
          <w:top w:val="nil"/>
          <w:bottom w:val="single" w:sz="12" w:space="0" w:color="EF5D5E" w:themeColor="accent5" w:themeTint="99"/>
          <w:insideH w:val="nil"/>
          <w:insideV w:val="nil"/>
        </w:tcBorders>
        <w:shd w:val="clear" w:color="auto" w:fill="FFFFFF" w:themeFill="background1"/>
      </w:tcPr>
    </w:tblStylePr>
    <w:tblStylePr w:type="lastRow">
      <w:rPr>
        <w:b/>
        <w:bCs/>
      </w:rPr>
      <w:tblPr/>
      <w:tcPr>
        <w:tcBorders>
          <w:top w:val="double" w:sz="2" w:space="0" w:color="EF5D5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Rastertabel2-Accent6">
    <w:name w:val="Grid Table 2 Accent 6"/>
    <w:basedOn w:val="Standaardtabel"/>
    <w:uiPriority w:val="47"/>
    <w:semiHidden/>
    <w:rsid w:val="0019042B"/>
    <w:pPr>
      <w:spacing w:line="240" w:lineRule="auto"/>
    </w:pPr>
    <w:tblPr>
      <w:tblStyleRowBandSize w:val="1"/>
      <w:tblStyleColBandSize w:val="1"/>
      <w:tblBorders>
        <w:top w:val="single" w:sz="2" w:space="0" w:color="F9A164" w:themeColor="accent6" w:themeTint="99"/>
        <w:bottom w:val="single" w:sz="2" w:space="0" w:color="F9A164" w:themeColor="accent6" w:themeTint="99"/>
        <w:insideH w:val="single" w:sz="2" w:space="0" w:color="F9A164" w:themeColor="accent6" w:themeTint="99"/>
        <w:insideV w:val="single" w:sz="2" w:space="0" w:color="F9A164" w:themeColor="accent6" w:themeTint="99"/>
      </w:tblBorders>
    </w:tblPr>
    <w:tblStylePr w:type="firstRow">
      <w:rPr>
        <w:b/>
        <w:bCs/>
      </w:rPr>
      <w:tblPr/>
      <w:tcPr>
        <w:tcBorders>
          <w:top w:val="nil"/>
          <w:bottom w:val="single" w:sz="12" w:space="0" w:color="F9A164" w:themeColor="accent6" w:themeTint="99"/>
          <w:insideH w:val="nil"/>
          <w:insideV w:val="nil"/>
        </w:tcBorders>
        <w:shd w:val="clear" w:color="auto" w:fill="FFFFFF" w:themeFill="background1"/>
      </w:tcPr>
    </w:tblStylePr>
    <w:tblStylePr w:type="lastRow">
      <w:rPr>
        <w:b/>
        <w:bCs/>
      </w:rPr>
      <w:tblPr/>
      <w:tcPr>
        <w:tcBorders>
          <w:top w:val="double" w:sz="2" w:space="0" w:color="F9A16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Rastertabel3">
    <w:name w:val="Grid Table 3"/>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19042B"/>
    <w:pPr>
      <w:spacing w:line="240" w:lineRule="auto"/>
    </w:pPr>
    <w:tblPr>
      <w:tblStyleRowBandSize w:val="1"/>
      <w:tblStyleColBandSize w:val="1"/>
      <w:tblBorders>
        <w:top w:val="single" w:sz="4" w:space="0" w:color="F9A164" w:themeColor="accent1" w:themeTint="99"/>
        <w:left w:val="single" w:sz="4" w:space="0" w:color="F9A164" w:themeColor="accent1" w:themeTint="99"/>
        <w:bottom w:val="single" w:sz="4" w:space="0" w:color="F9A164" w:themeColor="accent1" w:themeTint="99"/>
        <w:right w:val="single" w:sz="4" w:space="0" w:color="F9A164" w:themeColor="accent1" w:themeTint="99"/>
        <w:insideH w:val="single" w:sz="4" w:space="0" w:color="F9A164" w:themeColor="accent1" w:themeTint="99"/>
        <w:insideV w:val="single" w:sz="4" w:space="0" w:color="F9A16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FCB" w:themeFill="accent1" w:themeFillTint="33"/>
      </w:tcPr>
    </w:tblStylePr>
    <w:tblStylePr w:type="band1Horz">
      <w:tblPr/>
      <w:tcPr>
        <w:shd w:val="clear" w:color="auto" w:fill="FDDFCB" w:themeFill="accent1" w:themeFillTint="33"/>
      </w:tcPr>
    </w:tblStylePr>
    <w:tblStylePr w:type="neCell">
      <w:tblPr/>
      <w:tcPr>
        <w:tcBorders>
          <w:bottom w:val="single" w:sz="4" w:space="0" w:color="F9A164" w:themeColor="accent1" w:themeTint="99"/>
        </w:tcBorders>
      </w:tcPr>
    </w:tblStylePr>
    <w:tblStylePr w:type="nwCell">
      <w:tblPr/>
      <w:tcPr>
        <w:tcBorders>
          <w:bottom w:val="single" w:sz="4" w:space="0" w:color="F9A164" w:themeColor="accent1" w:themeTint="99"/>
        </w:tcBorders>
      </w:tcPr>
    </w:tblStylePr>
    <w:tblStylePr w:type="seCell">
      <w:tblPr/>
      <w:tcPr>
        <w:tcBorders>
          <w:top w:val="single" w:sz="4" w:space="0" w:color="F9A164" w:themeColor="accent1" w:themeTint="99"/>
        </w:tcBorders>
      </w:tcPr>
    </w:tblStylePr>
    <w:tblStylePr w:type="swCell">
      <w:tblPr/>
      <w:tcPr>
        <w:tcBorders>
          <w:top w:val="single" w:sz="4" w:space="0" w:color="F9A164" w:themeColor="accent1" w:themeTint="99"/>
        </w:tcBorders>
      </w:tcPr>
    </w:tblStylePr>
  </w:style>
  <w:style w:type="table" w:styleId="Rastertabel3-Accent2">
    <w:name w:val="Grid Table 3 Accent 2"/>
    <w:basedOn w:val="Standaardtabel"/>
    <w:uiPriority w:val="48"/>
    <w:semiHidden/>
    <w:rsid w:val="0019042B"/>
    <w:pPr>
      <w:spacing w:line="240" w:lineRule="auto"/>
    </w:pPr>
    <w:tblPr>
      <w:tblStyleRowBandSize w:val="1"/>
      <w:tblStyleColBandSize w:val="1"/>
      <w:tblBorders>
        <w:top w:val="single" w:sz="4" w:space="0" w:color="30EAFF" w:themeColor="accent2" w:themeTint="99"/>
        <w:left w:val="single" w:sz="4" w:space="0" w:color="30EAFF" w:themeColor="accent2" w:themeTint="99"/>
        <w:bottom w:val="single" w:sz="4" w:space="0" w:color="30EAFF" w:themeColor="accent2" w:themeTint="99"/>
        <w:right w:val="single" w:sz="4" w:space="0" w:color="30EAFF" w:themeColor="accent2" w:themeTint="99"/>
        <w:insideH w:val="single" w:sz="4" w:space="0" w:color="30EAFF" w:themeColor="accent2" w:themeTint="99"/>
        <w:insideV w:val="single" w:sz="4" w:space="0" w:color="30EA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8FF" w:themeFill="accent2" w:themeFillTint="33"/>
      </w:tcPr>
    </w:tblStylePr>
    <w:tblStylePr w:type="band1Horz">
      <w:tblPr/>
      <w:tcPr>
        <w:shd w:val="clear" w:color="auto" w:fill="BAF8FF" w:themeFill="accent2" w:themeFillTint="33"/>
      </w:tcPr>
    </w:tblStylePr>
    <w:tblStylePr w:type="neCell">
      <w:tblPr/>
      <w:tcPr>
        <w:tcBorders>
          <w:bottom w:val="single" w:sz="4" w:space="0" w:color="30EAFF" w:themeColor="accent2" w:themeTint="99"/>
        </w:tcBorders>
      </w:tcPr>
    </w:tblStylePr>
    <w:tblStylePr w:type="nwCell">
      <w:tblPr/>
      <w:tcPr>
        <w:tcBorders>
          <w:bottom w:val="single" w:sz="4" w:space="0" w:color="30EAFF" w:themeColor="accent2" w:themeTint="99"/>
        </w:tcBorders>
      </w:tcPr>
    </w:tblStylePr>
    <w:tblStylePr w:type="seCell">
      <w:tblPr/>
      <w:tcPr>
        <w:tcBorders>
          <w:top w:val="single" w:sz="4" w:space="0" w:color="30EAFF" w:themeColor="accent2" w:themeTint="99"/>
        </w:tcBorders>
      </w:tcPr>
    </w:tblStylePr>
    <w:tblStylePr w:type="swCell">
      <w:tblPr/>
      <w:tcPr>
        <w:tcBorders>
          <w:top w:val="single" w:sz="4" w:space="0" w:color="30EAFF" w:themeColor="accent2" w:themeTint="99"/>
        </w:tcBorders>
      </w:tcPr>
    </w:tblStylePr>
  </w:style>
  <w:style w:type="table" w:styleId="Rastertabel3-Accent3">
    <w:name w:val="Grid Table 3 Accent 3"/>
    <w:basedOn w:val="Standaardtabel"/>
    <w:uiPriority w:val="48"/>
    <w:semiHidden/>
    <w:rsid w:val="0019042B"/>
    <w:pPr>
      <w:spacing w:line="240" w:lineRule="auto"/>
    </w:pPr>
    <w:tblPr>
      <w:tblStyleRowBandSize w:val="1"/>
      <w:tblStyleColBandSize w:val="1"/>
      <w:tblBorders>
        <w:top w:val="single" w:sz="4" w:space="0" w:color="ECF7F8" w:themeColor="accent3" w:themeTint="99"/>
        <w:left w:val="single" w:sz="4" w:space="0" w:color="ECF7F8" w:themeColor="accent3" w:themeTint="99"/>
        <w:bottom w:val="single" w:sz="4" w:space="0" w:color="ECF7F8" w:themeColor="accent3" w:themeTint="99"/>
        <w:right w:val="single" w:sz="4" w:space="0" w:color="ECF7F8" w:themeColor="accent3" w:themeTint="99"/>
        <w:insideH w:val="single" w:sz="4" w:space="0" w:color="ECF7F8" w:themeColor="accent3" w:themeTint="99"/>
        <w:insideV w:val="single" w:sz="4" w:space="0" w:color="ECF7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CFC" w:themeFill="accent3" w:themeFillTint="33"/>
      </w:tcPr>
    </w:tblStylePr>
    <w:tblStylePr w:type="band1Horz">
      <w:tblPr/>
      <w:tcPr>
        <w:shd w:val="clear" w:color="auto" w:fill="F8FCFC" w:themeFill="accent3" w:themeFillTint="33"/>
      </w:tcPr>
    </w:tblStylePr>
    <w:tblStylePr w:type="neCell">
      <w:tblPr/>
      <w:tcPr>
        <w:tcBorders>
          <w:bottom w:val="single" w:sz="4" w:space="0" w:color="ECF7F8" w:themeColor="accent3" w:themeTint="99"/>
        </w:tcBorders>
      </w:tcPr>
    </w:tblStylePr>
    <w:tblStylePr w:type="nwCell">
      <w:tblPr/>
      <w:tcPr>
        <w:tcBorders>
          <w:bottom w:val="single" w:sz="4" w:space="0" w:color="ECF7F8" w:themeColor="accent3" w:themeTint="99"/>
        </w:tcBorders>
      </w:tcPr>
    </w:tblStylePr>
    <w:tblStylePr w:type="seCell">
      <w:tblPr/>
      <w:tcPr>
        <w:tcBorders>
          <w:top w:val="single" w:sz="4" w:space="0" w:color="ECF7F8" w:themeColor="accent3" w:themeTint="99"/>
        </w:tcBorders>
      </w:tcPr>
    </w:tblStylePr>
    <w:tblStylePr w:type="swCell">
      <w:tblPr/>
      <w:tcPr>
        <w:tcBorders>
          <w:top w:val="single" w:sz="4" w:space="0" w:color="ECF7F8" w:themeColor="accent3" w:themeTint="99"/>
        </w:tcBorders>
      </w:tcPr>
    </w:tblStylePr>
  </w:style>
  <w:style w:type="table" w:styleId="Rastertabel3-Accent4">
    <w:name w:val="Grid Table 3 Accent 4"/>
    <w:basedOn w:val="Standaardtabel"/>
    <w:uiPriority w:val="48"/>
    <w:semiHidden/>
    <w:rsid w:val="0019042B"/>
    <w:pPr>
      <w:spacing w:line="240" w:lineRule="auto"/>
    </w:pPr>
    <w:tblPr>
      <w:tblStyleRowBandSize w:val="1"/>
      <w:tblStyleColBandSize w:val="1"/>
      <w:tblBorders>
        <w:top w:val="single" w:sz="4" w:space="0" w:color="FFE643" w:themeColor="accent4" w:themeTint="99"/>
        <w:left w:val="single" w:sz="4" w:space="0" w:color="FFE643" w:themeColor="accent4" w:themeTint="99"/>
        <w:bottom w:val="single" w:sz="4" w:space="0" w:color="FFE643" w:themeColor="accent4" w:themeTint="99"/>
        <w:right w:val="single" w:sz="4" w:space="0" w:color="FFE643" w:themeColor="accent4" w:themeTint="99"/>
        <w:insideH w:val="single" w:sz="4" w:space="0" w:color="FFE643" w:themeColor="accent4" w:themeTint="99"/>
        <w:insideV w:val="single" w:sz="4" w:space="0" w:color="FFE64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0" w:themeFill="accent4" w:themeFillTint="33"/>
      </w:tcPr>
    </w:tblStylePr>
    <w:tblStylePr w:type="band1Horz">
      <w:tblPr/>
      <w:tcPr>
        <w:shd w:val="clear" w:color="auto" w:fill="FFF6C0" w:themeFill="accent4" w:themeFillTint="33"/>
      </w:tcPr>
    </w:tblStylePr>
    <w:tblStylePr w:type="neCell">
      <w:tblPr/>
      <w:tcPr>
        <w:tcBorders>
          <w:bottom w:val="single" w:sz="4" w:space="0" w:color="FFE643" w:themeColor="accent4" w:themeTint="99"/>
        </w:tcBorders>
      </w:tcPr>
    </w:tblStylePr>
    <w:tblStylePr w:type="nwCell">
      <w:tblPr/>
      <w:tcPr>
        <w:tcBorders>
          <w:bottom w:val="single" w:sz="4" w:space="0" w:color="FFE643" w:themeColor="accent4" w:themeTint="99"/>
        </w:tcBorders>
      </w:tcPr>
    </w:tblStylePr>
    <w:tblStylePr w:type="seCell">
      <w:tblPr/>
      <w:tcPr>
        <w:tcBorders>
          <w:top w:val="single" w:sz="4" w:space="0" w:color="FFE643" w:themeColor="accent4" w:themeTint="99"/>
        </w:tcBorders>
      </w:tcPr>
    </w:tblStylePr>
    <w:tblStylePr w:type="swCell">
      <w:tblPr/>
      <w:tcPr>
        <w:tcBorders>
          <w:top w:val="single" w:sz="4" w:space="0" w:color="FFE643" w:themeColor="accent4" w:themeTint="99"/>
        </w:tcBorders>
      </w:tcPr>
    </w:tblStylePr>
  </w:style>
  <w:style w:type="table" w:styleId="Rastertabel3-Accent5">
    <w:name w:val="Grid Table 3 Accent 5"/>
    <w:basedOn w:val="Standaardtabel"/>
    <w:uiPriority w:val="48"/>
    <w:semiHidden/>
    <w:rsid w:val="0019042B"/>
    <w:pPr>
      <w:spacing w:line="240" w:lineRule="auto"/>
    </w:pPr>
    <w:tblPr>
      <w:tblStyleRowBandSize w:val="1"/>
      <w:tblStyleColBandSize w:val="1"/>
      <w:tblBorders>
        <w:top w:val="single" w:sz="4" w:space="0" w:color="EF5D5E" w:themeColor="accent5" w:themeTint="99"/>
        <w:left w:val="single" w:sz="4" w:space="0" w:color="EF5D5E" w:themeColor="accent5" w:themeTint="99"/>
        <w:bottom w:val="single" w:sz="4" w:space="0" w:color="EF5D5E" w:themeColor="accent5" w:themeTint="99"/>
        <w:right w:val="single" w:sz="4" w:space="0" w:color="EF5D5E" w:themeColor="accent5" w:themeTint="99"/>
        <w:insideH w:val="single" w:sz="4" w:space="0" w:color="EF5D5E" w:themeColor="accent5" w:themeTint="99"/>
        <w:insideV w:val="single" w:sz="4" w:space="0" w:color="EF5D5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9C9" w:themeFill="accent5" w:themeFillTint="33"/>
      </w:tcPr>
    </w:tblStylePr>
    <w:tblStylePr w:type="band1Horz">
      <w:tblPr/>
      <w:tcPr>
        <w:shd w:val="clear" w:color="auto" w:fill="F9C9C9" w:themeFill="accent5" w:themeFillTint="33"/>
      </w:tcPr>
    </w:tblStylePr>
    <w:tblStylePr w:type="neCell">
      <w:tblPr/>
      <w:tcPr>
        <w:tcBorders>
          <w:bottom w:val="single" w:sz="4" w:space="0" w:color="EF5D5E" w:themeColor="accent5" w:themeTint="99"/>
        </w:tcBorders>
      </w:tcPr>
    </w:tblStylePr>
    <w:tblStylePr w:type="nwCell">
      <w:tblPr/>
      <w:tcPr>
        <w:tcBorders>
          <w:bottom w:val="single" w:sz="4" w:space="0" w:color="EF5D5E" w:themeColor="accent5" w:themeTint="99"/>
        </w:tcBorders>
      </w:tcPr>
    </w:tblStylePr>
    <w:tblStylePr w:type="seCell">
      <w:tblPr/>
      <w:tcPr>
        <w:tcBorders>
          <w:top w:val="single" w:sz="4" w:space="0" w:color="EF5D5E" w:themeColor="accent5" w:themeTint="99"/>
        </w:tcBorders>
      </w:tcPr>
    </w:tblStylePr>
    <w:tblStylePr w:type="swCell">
      <w:tblPr/>
      <w:tcPr>
        <w:tcBorders>
          <w:top w:val="single" w:sz="4" w:space="0" w:color="EF5D5E" w:themeColor="accent5" w:themeTint="99"/>
        </w:tcBorders>
      </w:tcPr>
    </w:tblStylePr>
  </w:style>
  <w:style w:type="table" w:styleId="Rastertabel3-Accent6">
    <w:name w:val="Grid Table 3 Accent 6"/>
    <w:basedOn w:val="Standaardtabel"/>
    <w:uiPriority w:val="48"/>
    <w:semiHidden/>
    <w:rsid w:val="0019042B"/>
    <w:pPr>
      <w:spacing w:line="240" w:lineRule="auto"/>
    </w:pPr>
    <w:tblPr>
      <w:tblStyleRowBandSize w:val="1"/>
      <w:tblStyleColBandSize w:val="1"/>
      <w:tblBorders>
        <w:top w:val="single" w:sz="4" w:space="0" w:color="F9A164" w:themeColor="accent6" w:themeTint="99"/>
        <w:left w:val="single" w:sz="4" w:space="0" w:color="F9A164" w:themeColor="accent6" w:themeTint="99"/>
        <w:bottom w:val="single" w:sz="4" w:space="0" w:color="F9A164" w:themeColor="accent6" w:themeTint="99"/>
        <w:right w:val="single" w:sz="4" w:space="0" w:color="F9A164" w:themeColor="accent6" w:themeTint="99"/>
        <w:insideH w:val="single" w:sz="4" w:space="0" w:color="F9A164" w:themeColor="accent6" w:themeTint="99"/>
        <w:insideV w:val="single" w:sz="4" w:space="0" w:color="F9A1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FCB" w:themeFill="accent6" w:themeFillTint="33"/>
      </w:tcPr>
    </w:tblStylePr>
    <w:tblStylePr w:type="band1Horz">
      <w:tblPr/>
      <w:tcPr>
        <w:shd w:val="clear" w:color="auto" w:fill="FDDFCB" w:themeFill="accent6" w:themeFillTint="33"/>
      </w:tcPr>
    </w:tblStylePr>
    <w:tblStylePr w:type="neCell">
      <w:tblPr/>
      <w:tcPr>
        <w:tcBorders>
          <w:bottom w:val="single" w:sz="4" w:space="0" w:color="F9A164" w:themeColor="accent6" w:themeTint="99"/>
        </w:tcBorders>
      </w:tcPr>
    </w:tblStylePr>
    <w:tblStylePr w:type="nwCell">
      <w:tblPr/>
      <w:tcPr>
        <w:tcBorders>
          <w:bottom w:val="single" w:sz="4" w:space="0" w:color="F9A164" w:themeColor="accent6" w:themeTint="99"/>
        </w:tcBorders>
      </w:tcPr>
    </w:tblStylePr>
    <w:tblStylePr w:type="seCell">
      <w:tblPr/>
      <w:tcPr>
        <w:tcBorders>
          <w:top w:val="single" w:sz="4" w:space="0" w:color="F9A164" w:themeColor="accent6" w:themeTint="99"/>
        </w:tcBorders>
      </w:tcPr>
    </w:tblStylePr>
    <w:tblStylePr w:type="swCell">
      <w:tblPr/>
      <w:tcPr>
        <w:tcBorders>
          <w:top w:val="single" w:sz="4" w:space="0" w:color="F9A164" w:themeColor="accent6" w:themeTint="99"/>
        </w:tcBorders>
      </w:tcPr>
    </w:tblStylePr>
  </w:style>
  <w:style w:type="table" w:styleId="Rastertabel4">
    <w:name w:val="Grid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19042B"/>
    <w:pPr>
      <w:spacing w:line="240" w:lineRule="auto"/>
    </w:pPr>
    <w:tblPr>
      <w:tblStyleRowBandSize w:val="1"/>
      <w:tblStyleColBandSize w:val="1"/>
      <w:tblBorders>
        <w:top w:val="single" w:sz="4" w:space="0" w:color="F9A164" w:themeColor="accent1" w:themeTint="99"/>
        <w:left w:val="single" w:sz="4" w:space="0" w:color="F9A164" w:themeColor="accent1" w:themeTint="99"/>
        <w:bottom w:val="single" w:sz="4" w:space="0" w:color="F9A164" w:themeColor="accent1" w:themeTint="99"/>
        <w:right w:val="single" w:sz="4" w:space="0" w:color="F9A164" w:themeColor="accent1" w:themeTint="99"/>
        <w:insideH w:val="single" w:sz="4" w:space="0" w:color="F9A164" w:themeColor="accent1" w:themeTint="99"/>
        <w:insideV w:val="single" w:sz="4" w:space="0" w:color="F9A164" w:themeColor="accent1" w:themeTint="99"/>
      </w:tblBorders>
    </w:tblPr>
    <w:tblStylePr w:type="firstRow">
      <w:rPr>
        <w:b/>
        <w:bCs/>
        <w:color w:val="FFFFFF" w:themeColor="background1"/>
      </w:rPr>
      <w:tblPr/>
      <w:tcPr>
        <w:tcBorders>
          <w:top w:val="single" w:sz="4" w:space="0" w:color="EC6608" w:themeColor="accent1"/>
          <w:left w:val="single" w:sz="4" w:space="0" w:color="EC6608" w:themeColor="accent1"/>
          <w:bottom w:val="single" w:sz="4" w:space="0" w:color="EC6608" w:themeColor="accent1"/>
          <w:right w:val="single" w:sz="4" w:space="0" w:color="EC6608" w:themeColor="accent1"/>
          <w:insideH w:val="nil"/>
          <w:insideV w:val="nil"/>
        </w:tcBorders>
        <w:shd w:val="clear" w:color="auto" w:fill="EC6608" w:themeFill="accent1"/>
      </w:tcPr>
    </w:tblStylePr>
    <w:tblStylePr w:type="lastRow">
      <w:rPr>
        <w:b/>
        <w:bCs/>
      </w:rPr>
      <w:tblPr/>
      <w:tcPr>
        <w:tcBorders>
          <w:top w:val="double" w:sz="4" w:space="0" w:color="EC6608" w:themeColor="accent1"/>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Rastertabel4-Accent2">
    <w:name w:val="Grid Table 4 Accent 2"/>
    <w:basedOn w:val="Standaardtabel"/>
    <w:uiPriority w:val="49"/>
    <w:semiHidden/>
    <w:rsid w:val="0019042B"/>
    <w:pPr>
      <w:spacing w:line="240" w:lineRule="auto"/>
    </w:pPr>
    <w:tblPr>
      <w:tblStyleRowBandSize w:val="1"/>
      <w:tblStyleColBandSize w:val="1"/>
      <w:tblBorders>
        <w:top w:val="single" w:sz="4" w:space="0" w:color="30EAFF" w:themeColor="accent2" w:themeTint="99"/>
        <w:left w:val="single" w:sz="4" w:space="0" w:color="30EAFF" w:themeColor="accent2" w:themeTint="99"/>
        <w:bottom w:val="single" w:sz="4" w:space="0" w:color="30EAFF" w:themeColor="accent2" w:themeTint="99"/>
        <w:right w:val="single" w:sz="4" w:space="0" w:color="30EAFF" w:themeColor="accent2" w:themeTint="99"/>
        <w:insideH w:val="single" w:sz="4" w:space="0" w:color="30EAFF" w:themeColor="accent2" w:themeTint="99"/>
        <w:insideV w:val="single" w:sz="4" w:space="0" w:color="30EAFF" w:themeColor="accent2" w:themeTint="99"/>
      </w:tblBorders>
    </w:tblPr>
    <w:tblStylePr w:type="firstRow">
      <w:rPr>
        <w:b/>
        <w:bCs/>
        <w:color w:val="FFFFFF" w:themeColor="background1"/>
      </w:rPr>
      <w:tblPr/>
      <w:tcPr>
        <w:tcBorders>
          <w:top w:val="single" w:sz="4" w:space="0" w:color="0096A6" w:themeColor="accent2"/>
          <w:left w:val="single" w:sz="4" w:space="0" w:color="0096A6" w:themeColor="accent2"/>
          <w:bottom w:val="single" w:sz="4" w:space="0" w:color="0096A6" w:themeColor="accent2"/>
          <w:right w:val="single" w:sz="4" w:space="0" w:color="0096A6" w:themeColor="accent2"/>
          <w:insideH w:val="nil"/>
          <w:insideV w:val="nil"/>
        </w:tcBorders>
        <w:shd w:val="clear" w:color="auto" w:fill="0096A6" w:themeFill="accent2"/>
      </w:tcPr>
    </w:tblStylePr>
    <w:tblStylePr w:type="lastRow">
      <w:rPr>
        <w:b/>
        <w:bCs/>
      </w:rPr>
      <w:tblPr/>
      <w:tcPr>
        <w:tcBorders>
          <w:top w:val="double" w:sz="4" w:space="0" w:color="0096A6" w:themeColor="accent2"/>
        </w:tcBorders>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Rastertabel4-Accent3">
    <w:name w:val="Grid Table 4 Accent 3"/>
    <w:basedOn w:val="Standaardtabel"/>
    <w:uiPriority w:val="49"/>
    <w:semiHidden/>
    <w:rsid w:val="0019042B"/>
    <w:pPr>
      <w:spacing w:line="240" w:lineRule="auto"/>
    </w:pPr>
    <w:tblPr>
      <w:tblStyleRowBandSize w:val="1"/>
      <w:tblStyleColBandSize w:val="1"/>
      <w:tblBorders>
        <w:top w:val="single" w:sz="4" w:space="0" w:color="ECF7F8" w:themeColor="accent3" w:themeTint="99"/>
        <w:left w:val="single" w:sz="4" w:space="0" w:color="ECF7F8" w:themeColor="accent3" w:themeTint="99"/>
        <w:bottom w:val="single" w:sz="4" w:space="0" w:color="ECF7F8" w:themeColor="accent3" w:themeTint="99"/>
        <w:right w:val="single" w:sz="4" w:space="0" w:color="ECF7F8" w:themeColor="accent3" w:themeTint="99"/>
        <w:insideH w:val="single" w:sz="4" w:space="0" w:color="ECF7F8" w:themeColor="accent3" w:themeTint="99"/>
        <w:insideV w:val="single" w:sz="4" w:space="0" w:color="ECF7F8" w:themeColor="accent3" w:themeTint="99"/>
      </w:tblBorders>
    </w:tblPr>
    <w:tblStylePr w:type="firstRow">
      <w:rPr>
        <w:b/>
        <w:bCs/>
        <w:color w:val="FFFFFF" w:themeColor="background1"/>
      </w:rPr>
      <w:tblPr/>
      <w:tcPr>
        <w:tcBorders>
          <w:top w:val="single" w:sz="4" w:space="0" w:color="E1F2F4" w:themeColor="accent3"/>
          <w:left w:val="single" w:sz="4" w:space="0" w:color="E1F2F4" w:themeColor="accent3"/>
          <w:bottom w:val="single" w:sz="4" w:space="0" w:color="E1F2F4" w:themeColor="accent3"/>
          <w:right w:val="single" w:sz="4" w:space="0" w:color="E1F2F4" w:themeColor="accent3"/>
          <w:insideH w:val="nil"/>
          <w:insideV w:val="nil"/>
        </w:tcBorders>
        <w:shd w:val="clear" w:color="auto" w:fill="E1F2F4" w:themeFill="accent3"/>
      </w:tcPr>
    </w:tblStylePr>
    <w:tblStylePr w:type="lastRow">
      <w:rPr>
        <w:b/>
        <w:bCs/>
      </w:rPr>
      <w:tblPr/>
      <w:tcPr>
        <w:tcBorders>
          <w:top w:val="double" w:sz="4" w:space="0" w:color="E1F2F4" w:themeColor="accent3"/>
        </w:tcBorders>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Rastertabel4-Accent4">
    <w:name w:val="Grid Table 4 Accent 4"/>
    <w:basedOn w:val="Standaardtabel"/>
    <w:uiPriority w:val="49"/>
    <w:semiHidden/>
    <w:rsid w:val="0019042B"/>
    <w:pPr>
      <w:spacing w:line="240" w:lineRule="auto"/>
    </w:pPr>
    <w:tblPr>
      <w:tblStyleRowBandSize w:val="1"/>
      <w:tblStyleColBandSize w:val="1"/>
      <w:tblBorders>
        <w:top w:val="single" w:sz="4" w:space="0" w:color="FFE643" w:themeColor="accent4" w:themeTint="99"/>
        <w:left w:val="single" w:sz="4" w:space="0" w:color="FFE643" w:themeColor="accent4" w:themeTint="99"/>
        <w:bottom w:val="single" w:sz="4" w:space="0" w:color="FFE643" w:themeColor="accent4" w:themeTint="99"/>
        <w:right w:val="single" w:sz="4" w:space="0" w:color="FFE643" w:themeColor="accent4" w:themeTint="99"/>
        <w:insideH w:val="single" w:sz="4" w:space="0" w:color="FFE643" w:themeColor="accent4" w:themeTint="99"/>
        <w:insideV w:val="single" w:sz="4" w:space="0" w:color="FFE643" w:themeColor="accent4" w:themeTint="99"/>
      </w:tblBorders>
    </w:tblPr>
    <w:tblStylePr w:type="firstRow">
      <w:rPr>
        <w:b/>
        <w:bCs/>
        <w:color w:val="FFFFFF" w:themeColor="background1"/>
      </w:rPr>
      <w:tblPr/>
      <w:tcPr>
        <w:tcBorders>
          <w:top w:val="single" w:sz="4" w:space="0" w:color="C6AD00" w:themeColor="accent4"/>
          <w:left w:val="single" w:sz="4" w:space="0" w:color="C6AD00" w:themeColor="accent4"/>
          <w:bottom w:val="single" w:sz="4" w:space="0" w:color="C6AD00" w:themeColor="accent4"/>
          <w:right w:val="single" w:sz="4" w:space="0" w:color="C6AD00" w:themeColor="accent4"/>
          <w:insideH w:val="nil"/>
          <w:insideV w:val="nil"/>
        </w:tcBorders>
        <w:shd w:val="clear" w:color="auto" w:fill="C6AD00" w:themeFill="accent4"/>
      </w:tcPr>
    </w:tblStylePr>
    <w:tblStylePr w:type="lastRow">
      <w:rPr>
        <w:b/>
        <w:bCs/>
      </w:rPr>
      <w:tblPr/>
      <w:tcPr>
        <w:tcBorders>
          <w:top w:val="double" w:sz="4" w:space="0" w:color="C6AD00" w:themeColor="accent4"/>
        </w:tcBorders>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Rastertabel4-Accent5">
    <w:name w:val="Grid Table 4 Accent 5"/>
    <w:basedOn w:val="Standaardtabel"/>
    <w:uiPriority w:val="49"/>
    <w:semiHidden/>
    <w:rsid w:val="0019042B"/>
    <w:pPr>
      <w:spacing w:line="240" w:lineRule="auto"/>
    </w:pPr>
    <w:tblPr>
      <w:tblStyleRowBandSize w:val="1"/>
      <w:tblStyleColBandSize w:val="1"/>
      <w:tblBorders>
        <w:top w:val="single" w:sz="4" w:space="0" w:color="EF5D5E" w:themeColor="accent5" w:themeTint="99"/>
        <w:left w:val="single" w:sz="4" w:space="0" w:color="EF5D5E" w:themeColor="accent5" w:themeTint="99"/>
        <w:bottom w:val="single" w:sz="4" w:space="0" w:color="EF5D5E" w:themeColor="accent5" w:themeTint="99"/>
        <w:right w:val="single" w:sz="4" w:space="0" w:color="EF5D5E" w:themeColor="accent5" w:themeTint="99"/>
        <w:insideH w:val="single" w:sz="4" w:space="0" w:color="EF5D5E" w:themeColor="accent5" w:themeTint="99"/>
        <w:insideV w:val="single" w:sz="4" w:space="0" w:color="EF5D5E" w:themeColor="accent5" w:themeTint="99"/>
      </w:tblBorders>
    </w:tblPr>
    <w:tblStylePr w:type="firstRow">
      <w:rPr>
        <w:b/>
        <w:bCs/>
        <w:color w:val="FFFFFF" w:themeColor="background1"/>
      </w:rPr>
      <w:tblPr/>
      <w:tcPr>
        <w:tcBorders>
          <w:top w:val="single" w:sz="4" w:space="0" w:color="C51315" w:themeColor="accent5"/>
          <w:left w:val="single" w:sz="4" w:space="0" w:color="C51315" w:themeColor="accent5"/>
          <w:bottom w:val="single" w:sz="4" w:space="0" w:color="C51315" w:themeColor="accent5"/>
          <w:right w:val="single" w:sz="4" w:space="0" w:color="C51315" w:themeColor="accent5"/>
          <w:insideH w:val="nil"/>
          <w:insideV w:val="nil"/>
        </w:tcBorders>
        <w:shd w:val="clear" w:color="auto" w:fill="C51315" w:themeFill="accent5"/>
      </w:tcPr>
    </w:tblStylePr>
    <w:tblStylePr w:type="lastRow">
      <w:rPr>
        <w:b/>
        <w:bCs/>
      </w:rPr>
      <w:tblPr/>
      <w:tcPr>
        <w:tcBorders>
          <w:top w:val="double" w:sz="4" w:space="0" w:color="C51315" w:themeColor="accent5"/>
        </w:tcBorders>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Rastertabel4-Accent6">
    <w:name w:val="Grid Table 4 Accent 6"/>
    <w:basedOn w:val="Standaardtabel"/>
    <w:uiPriority w:val="49"/>
    <w:semiHidden/>
    <w:rsid w:val="0019042B"/>
    <w:pPr>
      <w:spacing w:line="240" w:lineRule="auto"/>
    </w:pPr>
    <w:tblPr>
      <w:tblStyleRowBandSize w:val="1"/>
      <w:tblStyleColBandSize w:val="1"/>
      <w:tblBorders>
        <w:top w:val="single" w:sz="4" w:space="0" w:color="F9A164" w:themeColor="accent6" w:themeTint="99"/>
        <w:left w:val="single" w:sz="4" w:space="0" w:color="F9A164" w:themeColor="accent6" w:themeTint="99"/>
        <w:bottom w:val="single" w:sz="4" w:space="0" w:color="F9A164" w:themeColor="accent6" w:themeTint="99"/>
        <w:right w:val="single" w:sz="4" w:space="0" w:color="F9A164" w:themeColor="accent6" w:themeTint="99"/>
        <w:insideH w:val="single" w:sz="4" w:space="0" w:color="F9A164" w:themeColor="accent6" w:themeTint="99"/>
        <w:insideV w:val="single" w:sz="4" w:space="0" w:color="F9A164" w:themeColor="accent6" w:themeTint="99"/>
      </w:tblBorders>
    </w:tblPr>
    <w:tblStylePr w:type="firstRow">
      <w:rPr>
        <w:b/>
        <w:bCs/>
        <w:color w:val="FFFFFF" w:themeColor="background1"/>
      </w:rPr>
      <w:tblPr/>
      <w:tcPr>
        <w:tcBorders>
          <w:top w:val="single" w:sz="4" w:space="0" w:color="EC6608" w:themeColor="accent6"/>
          <w:left w:val="single" w:sz="4" w:space="0" w:color="EC6608" w:themeColor="accent6"/>
          <w:bottom w:val="single" w:sz="4" w:space="0" w:color="EC6608" w:themeColor="accent6"/>
          <w:right w:val="single" w:sz="4" w:space="0" w:color="EC6608" w:themeColor="accent6"/>
          <w:insideH w:val="nil"/>
          <w:insideV w:val="nil"/>
        </w:tcBorders>
        <w:shd w:val="clear" w:color="auto" w:fill="EC6608" w:themeFill="accent6"/>
      </w:tcPr>
    </w:tblStylePr>
    <w:tblStylePr w:type="lastRow">
      <w:rPr>
        <w:b/>
        <w:bCs/>
      </w:rPr>
      <w:tblPr/>
      <w:tcPr>
        <w:tcBorders>
          <w:top w:val="double" w:sz="4" w:space="0" w:color="EC6608" w:themeColor="accent6"/>
        </w:tcBorders>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Rastertabel5donker">
    <w:name w:val="Grid Table 5 Dark"/>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FC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6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6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6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608" w:themeFill="accent1"/>
      </w:tcPr>
    </w:tblStylePr>
    <w:tblStylePr w:type="band1Vert">
      <w:tblPr/>
      <w:tcPr>
        <w:shd w:val="clear" w:color="auto" w:fill="FBC097" w:themeFill="accent1" w:themeFillTint="66"/>
      </w:tcPr>
    </w:tblStylePr>
    <w:tblStylePr w:type="band1Horz">
      <w:tblPr/>
      <w:tcPr>
        <w:shd w:val="clear" w:color="auto" w:fill="FBC097" w:themeFill="accent1" w:themeFillTint="66"/>
      </w:tcPr>
    </w:tblStylePr>
  </w:style>
  <w:style w:type="table" w:styleId="Rastertabel5donker-Accent2">
    <w:name w:val="Grid Table 5 Dark Accent 2"/>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8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A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A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A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A6" w:themeFill="accent2"/>
      </w:tcPr>
    </w:tblStylePr>
    <w:tblStylePr w:type="band1Vert">
      <w:tblPr/>
      <w:tcPr>
        <w:shd w:val="clear" w:color="auto" w:fill="75F1FF" w:themeFill="accent2" w:themeFillTint="66"/>
      </w:tcPr>
    </w:tblStylePr>
    <w:tblStylePr w:type="band1Horz">
      <w:tblPr/>
      <w:tcPr>
        <w:shd w:val="clear" w:color="auto" w:fill="75F1FF" w:themeFill="accent2" w:themeFillTint="66"/>
      </w:tcPr>
    </w:tblStylePr>
  </w:style>
  <w:style w:type="table" w:styleId="Rastertabel5donker-Accent3">
    <w:name w:val="Grid Table 5 Dark Accent 3"/>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C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F2F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F2F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F2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F2F4" w:themeFill="accent3"/>
      </w:tcPr>
    </w:tblStylePr>
    <w:tblStylePr w:type="band1Vert">
      <w:tblPr/>
      <w:tcPr>
        <w:shd w:val="clear" w:color="auto" w:fill="F2F9FA" w:themeFill="accent3" w:themeFillTint="66"/>
      </w:tcPr>
    </w:tblStylePr>
    <w:tblStylePr w:type="band1Horz">
      <w:tblPr/>
      <w:tcPr>
        <w:shd w:val="clear" w:color="auto" w:fill="F2F9FA" w:themeFill="accent3" w:themeFillTint="66"/>
      </w:tcPr>
    </w:tblStylePr>
  </w:style>
  <w:style w:type="table" w:styleId="Rastertabel5donker-Accent4">
    <w:name w:val="Grid Table 5 Dark Accent 4"/>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C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D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D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D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D00" w:themeFill="accent4"/>
      </w:tcPr>
    </w:tblStylePr>
    <w:tblStylePr w:type="band1Vert">
      <w:tblPr/>
      <w:tcPr>
        <w:shd w:val="clear" w:color="auto" w:fill="FFEE82" w:themeFill="accent4" w:themeFillTint="66"/>
      </w:tcPr>
    </w:tblStylePr>
    <w:tblStylePr w:type="band1Horz">
      <w:tblPr/>
      <w:tcPr>
        <w:shd w:val="clear" w:color="auto" w:fill="FFEE82" w:themeFill="accent4" w:themeFillTint="66"/>
      </w:tcPr>
    </w:tblStylePr>
  </w:style>
  <w:style w:type="table" w:styleId="Rastertabel5donker-Accent5">
    <w:name w:val="Grid Table 5 Dark Accent 5"/>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9C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5131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5131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5131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51315" w:themeFill="accent5"/>
      </w:tcPr>
    </w:tblStylePr>
    <w:tblStylePr w:type="band1Vert">
      <w:tblPr/>
      <w:tcPr>
        <w:shd w:val="clear" w:color="auto" w:fill="F49394" w:themeFill="accent5" w:themeFillTint="66"/>
      </w:tcPr>
    </w:tblStylePr>
    <w:tblStylePr w:type="band1Horz">
      <w:tblPr/>
      <w:tcPr>
        <w:shd w:val="clear" w:color="auto" w:fill="F49394" w:themeFill="accent5" w:themeFillTint="66"/>
      </w:tcPr>
    </w:tblStylePr>
  </w:style>
  <w:style w:type="table" w:styleId="Rastertabel5donker-Accent6">
    <w:name w:val="Grid Table 5 Dark Accent 6"/>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F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60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60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60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608" w:themeFill="accent6"/>
      </w:tcPr>
    </w:tblStylePr>
    <w:tblStylePr w:type="band1Vert">
      <w:tblPr/>
      <w:tcPr>
        <w:shd w:val="clear" w:color="auto" w:fill="FBC097" w:themeFill="accent6" w:themeFillTint="66"/>
      </w:tcPr>
    </w:tblStylePr>
    <w:tblStylePr w:type="band1Horz">
      <w:tblPr/>
      <w:tcPr>
        <w:shd w:val="clear" w:color="auto" w:fill="FBC097" w:themeFill="accent6" w:themeFillTint="66"/>
      </w:tcPr>
    </w:tblStylePr>
  </w:style>
  <w:style w:type="table" w:styleId="Rastertabel6kleurrijk">
    <w:name w:val="Grid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19042B"/>
    <w:pPr>
      <w:spacing w:line="240" w:lineRule="auto"/>
    </w:pPr>
    <w:rPr>
      <w:color w:val="B04C06" w:themeColor="accent1" w:themeShade="BF"/>
    </w:rPr>
    <w:tblPr>
      <w:tblStyleRowBandSize w:val="1"/>
      <w:tblStyleColBandSize w:val="1"/>
      <w:tblBorders>
        <w:top w:val="single" w:sz="4" w:space="0" w:color="F9A164" w:themeColor="accent1" w:themeTint="99"/>
        <w:left w:val="single" w:sz="4" w:space="0" w:color="F9A164" w:themeColor="accent1" w:themeTint="99"/>
        <w:bottom w:val="single" w:sz="4" w:space="0" w:color="F9A164" w:themeColor="accent1" w:themeTint="99"/>
        <w:right w:val="single" w:sz="4" w:space="0" w:color="F9A164" w:themeColor="accent1" w:themeTint="99"/>
        <w:insideH w:val="single" w:sz="4" w:space="0" w:color="F9A164" w:themeColor="accent1" w:themeTint="99"/>
        <w:insideV w:val="single" w:sz="4" w:space="0" w:color="F9A164" w:themeColor="accent1" w:themeTint="99"/>
      </w:tblBorders>
    </w:tblPr>
    <w:tblStylePr w:type="firstRow">
      <w:rPr>
        <w:b/>
        <w:bCs/>
      </w:rPr>
      <w:tblPr/>
      <w:tcPr>
        <w:tcBorders>
          <w:bottom w:val="single" w:sz="12" w:space="0" w:color="F9A164" w:themeColor="accent1" w:themeTint="99"/>
        </w:tcBorders>
      </w:tcPr>
    </w:tblStylePr>
    <w:tblStylePr w:type="lastRow">
      <w:rPr>
        <w:b/>
        <w:bCs/>
      </w:rPr>
      <w:tblPr/>
      <w:tcPr>
        <w:tcBorders>
          <w:top w:val="double" w:sz="4" w:space="0" w:color="F9A164" w:themeColor="accent1" w:themeTint="99"/>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Rastertabel6kleurrijk-Accent2">
    <w:name w:val="Grid Table 6 Colorful Accent 2"/>
    <w:basedOn w:val="Standaardtabel"/>
    <w:uiPriority w:val="51"/>
    <w:semiHidden/>
    <w:rsid w:val="0019042B"/>
    <w:pPr>
      <w:spacing w:line="240" w:lineRule="auto"/>
    </w:pPr>
    <w:rPr>
      <w:color w:val="00707C" w:themeColor="accent2" w:themeShade="BF"/>
    </w:rPr>
    <w:tblPr>
      <w:tblStyleRowBandSize w:val="1"/>
      <w:tblStyleColBandSize w:val="1"/>
      <w:tblBorders>
        <w:top w:val="single" w:sz="4" w:space="0" w:color="30EAFF" w:themeColor="accent2" w:themeTint="99"/>
        <w:left w:val="single" w:sz="4" w:space="0" w:color="30EAFF" w:themeColor="accent2" w:themeTint="99"/>
        <w:bottom w:val="single" w:sz="4" w:space="0" w:color="30EAFF" w:themeColor="accent2" w:themeTint="99"/>
        <w:right w:val="single" w:sz="4" w:space="0" w:color="30EAFF" w:themeColor="accent2" w:themeTint="99"/>
        <w:insideH w:val="single" w:sz="4" w:space="0" w:color="30EAFF" w:themeColor="accent2" w:themeTint="99"/>
        <w:insideV w:val="single" w:sz="4" w:space="0" w:color="30EAFF" w:themeColor="accent2" w:themeTint="99"/>
      </w:tblBorders>
    </w:tblPr>
    <w:tblStylePr w:type="firstRow">
      <w:rPr>
        <w:b/>
        <w:bCs/>
      </w:rPr>
      <w:tblPr/>
      <w:tcPr>
        <w:tcBorders>
          <w:bottom w:val="single" w:sz="12" w:space="0" w:color="30EAFF" w:themeColor="accent2" w:themeTint="99"/>
        </w:tcBorders>
      </w:tcPr>
    </w:tblStylePr>
    <w:tblStylePr w:type="lastRow">
      <w:rPr>
        <w:b/>
        <w:bCs/>
      </w:rPr>
      <w:tblPr/>
      <w:tcPr>
        <w:tcBorders>
          <w:top w:val="double" w:sz="4" w:space="0" w:color="30EAFF" w:themeColor="accent2" w:themeTint="99"/>
        </w:tcBorders>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Rastertabel6kleurrijk-Accent3">
    <w:name w:val="Grid Table 6 Colorful Accent 3"/>
    <w:basedOn w:val="Standaardtabel"/>
    <w:uiPriority w:val="51"/>
    <w:semiHidden/>
    <w:rsid w:val="0019042B"/>
    <w:pPr>
      <w:spacing w:line="240" w:lineRule="auto"/>
    </w:pPr>
    <w:rPr>
      <w:color w:val="8ACCD4" w:themeColor="accent3" w:themeShade="BF"/>
    </w:rPr>
    <w:tblPr>
      <w:tblStyleRowBandSize w:val="1"/>
      <w:tblStyleColBandSize w:val="1"/>
      <w:tblBorders>
        <w:top w:val="single" w:sz="4" w:space="0" w:color="ECF7F8" w:themeColor="accent3" w:themeTint="99"/>
        <w:left w:val="single" w:sz="4" w:space="0" w:color="ECF7F8" w:themeColor="accent3" w:themeTint="99"/>
        <w:bottom w:val="single" w:sz="4" w:space="0" w:color="ECF7F8" w:themeColor="accent3" w:themeTint="99"/>
        <w:right w:val="single" w:sz="4" w:space="0" w:color="ECF7F8" w:themeColor="accent3" w:themeTint="99"/>
        <w:insideH w:val="single" w:sz="4" w:space="0" w:color="ECF7F8" w:themeColor="accent3" w:themeTint="99"/>
        <w:insideV w:val="single" w:sz="4" w:space="0" w:color="ECF7F8" w:themeColor="accent3" w:themeTint="99"/>
      </w:tblBorders>
    </w:tblPr>
    <w:tblStylePr w:type="firstRow">
      <w:rPr>
        <w:b/>
        <w:bCs/>
      </w:rPr>
      <w:tblPr/>
      <w:tcPr>
        <w:tcBorders>
          <w:bottom w:val="single" w:sz="12" w:space="0" w:color="ECF7F8" w:themeColor="accent3" w:themeTint="99"/>
        </w:tcBorders>
      </w:tcPr>
    </w:tblStylePr>
    <w:tblStylePr w:type="lastRow">
      <w:rPr>
        <w:b/>
        <w:bCs/>
      </w:rPr>
      <w:tblPr/>
      <w:tcPr>
        <w:tcBorders>
          <w:top w:val="double" w:sz="4" w:space="0" w:color="ECF7F8" w:themeColor="accent3" w:themeTint="99"/>
        </w:tcBorders>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Rastertabel6kleurrijk-Accent4">
    <w:name w:val="Grid Table 6 Colorful Accent 4"/>
    <w:basedOn w:val="Standaardtabel"/>
    <w:uiPriority w:val="51"/>
    <w:semiHidden/>
    <w:rsid w:val="0019042B"/>
    <w:pPr>
      <w:spacing w:line="240" w:lineRule="auto"/>
    </w:pPr>
    <w:rPr>
      <w:color w:val="948000" w:themeColor="accent4" w:themeShade="BF"/>
    </w:rPr>
    <w:tblPr>
      <w:tblStyleRowBandSize w:val="1"/>
      <w:tblStyleColBandSize w:val="1"/>
      <w:tblBorders>
        <w:top w:val="single" w:sz="4" w:space="0" w:color="FFE643" w:themeColor="accent4" w:themeTint="99"/>
        <w:left w:val="single" w:sz="4" w:space="0" w:color="FFE643" w:themeColor="accent4" w:themeTint="99"/>
        <w:bottom w:val="single" w:sz="4" w:space="0" w:color="FFE643" w:themeColor="accent4" w:themeTint="99"/>
        <w:right w:val="single" w:sz="4" w:space="0" w:color="FFE643" w:themeColor="accent4" w:themeTint="99"/>
        <w:insideH w:val="single" w:sz="4" w:space="0" w:color="FFE643" w:themeColor="accent4" w:themeTint="99"/>
        <w:insideV w:val="single" w:sz="4" w:space="0" w:color="FFE643" w:themeColor="accent4" w:themeTint="99"/>
      </w:tblBorders>
    </w:tblPr>
    <w:tblStylePr w:type="firstRow">
      <w:rPr>
        <w:b/>
        <w:bCs/>
      </w:rPr>
      <w:tblPr/>
      <w:tcPr>
        <w:tcBorders>
          <w:bottom w:val="single" w:sz="12" w:space="0" w:color="FFE643" w:themeColor="accent4" w:themeTint="99"/>
        </w:tcBorders>
      </w:tcPr>
    </w:tblStylePr>
    <w:tblStylePr w:type="lastRow">
      <w:rPr>
        <w:b/>
        <w:bCs/>
      </w:rPr>
      <w:tblPr/>
      <w:tcPr>
        <w:tcBorders>
          <w:top w:val="double" w:sz="4" w:space="0" w:color="FFE643" w:themeColor="accent4" w:themeTint="99"/>
        </w:tcBorders>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Rastertabel6kleurrijk-Accent5">
    <w:name w:val="Grid Table 6 Colorful Accent 5"/>
    <w:basedOn w:val="Standaardtabel"/>
    <w:uiPriority w:val="51"/>
    <w:semiHidden/>
    <w:rsid w:val="0019042B"/>
    <w:pPr>
      <w:spacing w:line="240" w:lineRule="auto"/>
    </w:pPr>
    <w:rPr>
      <w:color w:val="930E0F" w:themeColor="accent5" w:themeShade="BF"/>
    </w:rPr>
    <w:tblPr>
      <w:tblStyleRowBandSize w:val="1"/>
      <w:tblStyleColBandSize w:val="1"/>
      <w:tblBorders>
        <w:top w:val="single" w:sz="4" w:space="0" w:color="EF5D5E" w:themeColor="accent5" w:themeTint="99"/>
        <w:left w:val="single" w:sz="4" w:space="0" w:color="EF5D5E" w:themeColor="accent5" w:themeTint="99"/>
        <w:bottom w:val="single" w:sz="4" w:space="0" w:color="EF5D5E" w:themeColor="accent5" w:themeTint="99"/>
        <w:right w:val="single" w:sz="4" w:space="0" w:color="EF5D5E" w:themeColor="accent5" w:themeTint="99"/>
        <w:insideH w:val="single" w:sz="4" w:space="0" w:color="EF5D5E" w:themeColor="accent5" w:themeTint="99"/>
        <w:insideV w:val="single" w:sz="4" w:space="0" w:color="EF5D5E" w:themeColor="accent5" w:themeTint="99"/>
      </w:tblBorders>
    </w:tblPr>
    <w:tblStylePr w:type="firstRow">
      <w:rPr>
        <w:b/>
        <w:bCs/>
      </w:rPr>
      <w:tblPr/>
      <w:tcPr>
        <w:tcBorders>
          <w:bottom w:val="single" w:sz="12" w:space="0" w:color="EF5D5E" w:themeColor="accent5" w:themeTint="99"/>
        </w:tcBorders>
      </w:tcPr>
    </w:tblStylePr>
    <w:tblStylePr w:type="lastRow">
      <w:rPr>
        <w:b/>
        <w:bCs/>
      </w:rPr>
      <w:tblPr/>
      <w:tcPr>
        <w:tcBorders>
          <w:top w:val="double" w:sz="4" w:space="0" w:color="EF5D5E" w:themeColor="accent5" w:themeTint="99"/>
        </w:tcBorders>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Rastertabel6kleurrijk-Accent6">
    <w:name w:val="Grid Table 6 Colorful Accent 6"/>
    <w:basedOn w:val="Standaardtabel"/>
    <w:uiPriority w:val="51"/>
    <w:semiHidden/>
    <w:rsid w:val="0019042B"/>
    <w:pPr>
      <w:spacing w:line="240" w:lineRule="auto"/>
    </w:pPr>
    <w:rPr>
      <w:color w:val="B04C06" w:themeColor="accent6" w:themeShade="BF"/>
    </w:rPr>
    <w:tblPr>
      <w:tblStyleRowBandSize w:val="1"/>
      <w:tblStyleColBandSize w:val="1"/>
      <w:tblBorders>
        <w:top w:val="single" w:sz="4" w:space="0" w:color="F9A164" w:themeColor="accent6" w:themeTint="99"/>
        <w:left w:val="single" w:sz="4" w:space="0" w:color="F9A164" w:themeColor="accent6" w:themeTint="99"/>
        <w:bottom w:val="single" w:sz="4" w:space="0" w:color="F9A164" w:themeColor="accent6" w:themeTint="99"/>
        <w:right w:val="single" w:sz="4" w:space="0" w:color="F9A164" w:themeColor="accent6" w:themeTint="99"/>
        <w:insideH w:val="single" w:sz="4" w:space="0" w:color="F9A164" w:themeColor="accent6" w:themeTint="99"/>
        <w:insideV w:val="single" w:sz="4" w:space="0" w:color="F9A164" w:themeColor="accent6" w:themeTint="99"/>
      </w:tblBorders>
    </w:tblPr>
    <w:tblStylePr w:type="firstRow">
      <w:rPr>
        <w:b/>
        <w:bCs/>
      </w:rPr>
      <w:tblPr/>
      <w:tcPr>
        <w:tcBorders>
          <w:bottom w:val="single" w:sz="12" w:space="0" w:color="F9A164" w:themeColor="accent6" w:themeTint="99"/>
        </w:tcBorders>
      </w:tcPr>
    </w:tblStylePr>
    <w:tblStylePr w:type="lastRow">
      <w:rPr>
        <w:b/>
        <w:bCs/>
      </w:rPr>
      <w:tblPr/>
      <w:tcPr>
        <w:tcBorders>
          <w:top w:val="double" w:sz="4" w:space="0" w:color="F9A164" w:themeColor="accent6" w:themeTint="99"/>
        </w:tcBorders>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Rastertabel7kleurrijk">
    <w:name w:val="Grid Table 7 Colorful"/>
    <w:basedOn w:val="Standaardtabe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19042B"/>
    <w:pPr>
      <w:spacing w:line="240" w:lineRule="auto"/>
    </w:pPr>
    <w:rPr>
      <w:color w:val="B04C06" w:themeColor="accent1" w:themeShade="BF"/>
    </w:rPr>
    <w:tblPr>
      <w:tblStyleRowBandSize w:val="1"/>
      <w:tblStyleColBandSize w:val="1"/>
      <w:tblBorders>
        <w:top w:val="single" w:sz="4" w:space="0" w:color="F9A164" w:themeColor="accent1" w:themeTint="99"/>
        <w:left w:val="single" w:sz="4" w:space="0" w:color="F9A164" w:themeColor="accent1" w:themeTint="99"/>
        <w:bottom w:val="single" w:sz="4" w:space="0" w:color="F9A164" w:themeColor="accent1" w:themeTint="99"/>
        <w:right w:val="single" w:sz="4" w:space="0" w:color="F9A164" w:themeColor="accent1" w:themeTint="99"/>
        <w:insideH w:val="single" w:sz="4" w:space="0" w:color="F9A164" w:themeColor="accent1" w:themeTint="99"/>
        <w:insideV w:val="single" w:sz="4" w:space="0" w:color="F9A16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FCB" w:themeFill="accent1" w:themeFillTint="33"/>
      </w:tcPr>
    </w:tblStylePr>
    <w:tblStylePr w:type="band1Horz">
      <w:tblPr/>
      <w:tcPr>
        <w:shd w:val="clear" w:color="auto" w:fill="FDDFCB" w:themeFill="accent1" w:themeFillTint="33"/>
      </w:tcPr>
    </w:tblStylePr>
    <w:tblStylePr w:type="neCell">
      <w:tblPr/>
      <w:tcPr>
        <w:tcBorders>
          <w:bottom w:val="single" w:sz="4" w:space="0" w:color="F9A164" w:themeColor="accent1" w:themeTint="99"/>
        </w:tcBorders>
      </w:tcPr>
    </w:tblStylePr>
    <w:tblStylePr w:type="nwCell">
      <w:tblPr/>
      <w:tcPr>
        <w:tcBorders>
          <w:bottom w:val="single" w:sz="4" w:space="0" w:color="F9A164" w:themeColor="accent1" w:themeTint="99"/>
        </w:tcBorders>
      </w:tcPr>
    </w:tblStylePr>
    <w:tblStylePr w:type="seCell">
      <w:tblPr/>
      <w:tcPr>
        <w:tcBorders>
          <w:top w:val="single" w:sz="4" w:space="0" w:color="F9A164" w:themeColor="accent1" w:themeTint="99"/>
        </w:tcBorders>
      </w:tcPr>
    </w:tblStylePr>
    <w:tblStylePr w:type="swCell">
      <w:tblPr/>
      <w:tcPr>
        <w:tcBorders>
          <w:top w:val="single" w:sz="4" w:space="0" w:color="F9A164" w:themeColor="accent1" w:themeTint="99"/>
        </w:tcBorders>
      </w:tcPr>
    </w:tblStylePr>
  </w:style>
  <w:style w:type="table" w:styleId="Rastertabel7kleurrijk-Accent2">
    <w:name w:val="Grid Table 7 Colorful Accent 2"/>
    <w:basedOn w:val="Standaardtabel"/>
    <w:uiPriority w:val="52"/>
    <w:semiHidden/>
    <w:rsid w:val="0019042B"/>
    <w:pPr>
      <w:spacing w:line="240" w:lineRule="auto"/>
    </w:pPr>
    <w:rPr>
      <w:color w:val="00707C" w:themeColor="accent2" w:themeShade="BF"/>
    </w:rPr>
    <w:tblPr>
      <w:tblStyleRowBandSize w:val="1"/>
      <w:tblStyleColBandSize w:val="1"/>
      <w:tblBorders>
        <w:top w:val="single" w:sz="4" w:space="0" w:color="30EAFF" w:themeColor="accent2" w:themeTint="99"/>
        <w:left w:val="single" w:sz="4" w:space="0" w:color="30EAFF" w:themeColor="accent2" w:themeTint="99"/>
        <w:bottom w:val="single" w:sz="4" w:space="0" w:color="30EAFF" w:themeColor="accent2" w:themeTint="99"/>
        <w:right w:val="single" w:sz="4" w:space="0" w:color="30EAFF" w:themeColor="accent2" w:themeTint="99"/>
        <w:insideH w:val="single" w:sz="4" w:space="0" w:color="30EAFF" w:themeColor="accent2" w:themeTint="99"/>
        <w:insideV w:val="single" w:sz="4" w:space="0" w:color="30EA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8FF" w:themeFill="accent2" w:themeFillTint="33"/>
      </w:tcPr>
    </w:tblStylePr>
    <w:tblStylePr w:type="band1Horz">
      <w:tblPr/>
      <w:tcPr>
        <w:shd w:val="clear" w:color="auto" w:fill="BAF8FF" w:themeFill="accent2" w:themeFillTint="33"/>
      </w:tcPr>
    </w:tblStylePr>
    <w:tblStylePr w:type="neCell">
      <w:tblPr/>
      <w:tcPr>
        <w:tcBorders>
          <w:bottom w:val="single" w:sz="4" w:space="0" w:color="30EAFF" w:themeColor="accent2" w:themeTint="99"/>
        </w:tcBorders>
      </w:tcPr>
    </w:tblStylePr>
    <w:tblStylePr w:type="nwCell">
      <w:tblPr/>
      <w:tcPr>
        <w:tcBorders>
          <w:bottom w:val="single" w:sz="4" w:space="0" w:color="30EAFF" w:themeColor="accent2" w:themeTint="99"/>
        </w:tcBorders>
      </w:tcPr>
    </w:tblStylePr>
    <w:tblStylePr w:type="seCell">
      <w:tblPr/>
      <w:tcPr>
        <w:tcBorders>
          <w:top w:val="single" w:sz="4" w:space="0" w:color="30EAFF" w:themeColor="accent2" w:themeTint="99"/>
        </w:tcBorders>
      </w:tcPr>
    </w:tblStylePr>
    <w:tblStylePr w:type="swCell">
      <w:tblPr/>
      <w:tcPr>
        <w:tcBorders>
          <w:top w:val="single" w:sz="4" w:space="0" w:color="30EAFF" w:themeColor="accent2" w:themeTint="99"/>
        </w:tcBorders>
      </w:tcPr>
    </w:tblStylePr>
  </w:style>
  <w:style w:type="table" w:styleId="Rastertabel7kleurrijk-Accent3">
    <w:name w:val="Grid Table 7 Colorful Accent 3"/>
    <w:basedOn w:val="Standaardtabel"/>
    <w:uiPriority w:val="52"/>
    <w:semiHidden/>
    <w:rsid w:val="0019042B"/>
    <w:pPr>
      <w:spacing w:line="240" w:lineRule="auto"/>
    </w:pPr>
    <w:rPr>
      <w:color w:val="8ACCD4" w:themeColor="accent3" w:themeShade="BF"/>
    </w:rPr>
    <w:tblPr>
      <w:tblStyleRowBandSize w:val="1"/>
      <w:tblStyleColBandSize w:val="1"/>
      <w:tblBorders>
        <w:top w:val="single" w:sz="4" w:space="0" w:color="ECF7F8" w:themeColor="accent3" w:themeTint="99"/>
        <w:left w:val="single" w:sz="4" w:space="0" w:color="ECF7F8" w:themeColor="accent3" w:themeTint="99"/>
        <w:bottom w:val="single" w:sz="4" w:space="0" w:color="ECF7F8" w:themeColor="accent3" w:themeTint="99"/>
        <w:right w:val="single" w:sz="4" w:space="0" w:color="ECF7F8" w:themeColor="accent3" w:themeTint="99"/>
        <w:insideH w:val="single" w:sz="4" w:space="0" w:color="ECF7F8" w:themeColor="accent3" w:themeTint="99"/>
        <w:insideV w:val="single" w:sz="4" w:space="0" w:color="ECF7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CFC" w:themeFill="accent3" w:themeFillTint="33"/>
      </w:tcPr>
    </w:tblStylePr>
    <w:tblStylePr w:type="band1Horz">
      <w:tblPr/>
      <w:tcPr>
        <w:shd w:val="clear" w:color="auto" w:fill="F8FCFC" w:themeFill="accent3" w:themeFillTint="33"/>
      </w:tcPr>
    </w:tblStylePr>
    <w:tblStylePr w:type="neCell">
      <w:tblPr/>
      <w:tcPr>
        <w:tcBorders>
          <w:bottom w:val="single" w:sz="4" w:space="0" w:color="ECF7F8" w:themeColor="accent3" w:themeTint="99"/>
        </w:tcBorders>
      </w:tcPr>
    </w:tblStylePr>
    <w:tblStylePr w:type="nwCell">
      <w:tblPr/>
      <w:tcPr>
        <w:tcBorders>
          <w:bottom w:val="single" w:sz="4" w:space="0" w:color="ECF7F8" w:themeColor="accent3" w:themeTint="99"/>
        </w:tcBorders>
      </w:tcPr>
    </w:tblStylePr>
    <w:tblStylePr w:type="seCell">
      <w:tblPr/>
      <w:tcPr>
        <w:tcBorders>
          <w:top w:val="single" w:sz="4" w:space="0" w:color="ECF7F8" w:themeColor="accent3" w:themeTint="99"/>
        </w:tcBorders>
      </w:tcPr>
    </w:tblStylePr>
    <w:tblStylePr w:type="swCell">
      <w:tblPr/>
      <w:tcPr>
        <w:tcBorders>
          <w:top w:val="single" w:sz="4" w:space="0" w:color="ECF7F8" w:themeColor="accent3" w:themeTint="99"/>
        </w:tcBorders>
      </w:tcPr>
    </w:tblStylePr>
  </w:style>
  <w:style w:type="table" w:styleId="Rastertabel7kleurrijk-Accent4">
    <w:name w:val="Grid Table 7 Colorful Accent 4"/>
    <w:basedOn w:val="Standaardtabel"/>
    <w:uiPriority w:val="52"/>
    <w:semiHidden/>
    <w:rsid w:val="0019042B"/>
    <w:pPr>
      <w:spacing w:line="240" w:lineRule="auto"/>
    </w:pPr>
    <w:rPr>
      <w:color w:val="948000" w:themeColor="accent4" w:themeShade="BF"/>
    </w:rPr>
    <w:tblPr>
      <w:tblStyleRowBandSize w:val="1"/>
      <w:tblStyleColBandSize w:val="1"/>
      <w:tblBorders>
        <w:top w:val="single" w:sz="4" w:space="0" w:color="FFE643" w:themeColor="accent4" w:themeTint="99"/>
        <w:left w:val="single" w:sz="4" w:space="0" w:color="FFE643" w:themeColor="accent4" w:themeTint="99"/>
        <w:bottom w:val="single" w:sz="4" w:space="0" w:color="FFE643" w:themeColor="accent4" w:themeTint="99"/>
        <w:right w:val="single" w:sz="4" w:space="0" w:color="FFE643" w:themeColor="accent4" w:themeTint="99"/>
        <w:insideH w:val="single" w:sz="4" w:space="0" w:color="FFE643" w:themeColor="accent4" w:themeTint="99"/>
        <w:insideV w:val="single" w:sz="4" w:space="0" w:color="FFE64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0" w:themeFill="accent4" w:themeFillTint="33"/>
      </w:tcPr>
    </w:tblStylePr>
    <w:tblStylePr w:type="band1Horz">
      <w:tblPr/>
      <w:tcPr>
        <w:shd w:val="clear" w:color="auto" w:fill="FFF6C0" w:themeFill="accent4" w:themeFillTint="33"/>
      </w:tcPr>
    </w:tblStylePr>
    <w:tblStylePr w:type="neCell">
      <w:tblPr/>
      <w:tcPr>
        <w:tcBorders>
          <w:bottom w:val="single" w:sz="4" w:space="0" w:color="FFE643" w:themeColor="accent4" w:themeTint="99"/>
        </w:tcBorders>
      </w:tcPr>
    </w:tblStylePr>
    <w:tblStylePr w:type="nwCell">
      <w:tblPr/>
      <w:tcPr>
        <w:tcBorders>
          <w:bottom w:val="single" w:sz="4" w:space="0" w:color="FFE643" w:themeColor="accent4" w:themeTint="99"/>
        </w:tcBorders>
      </w:tcPr>
    </w:tblStylePr>
    <w:tblStylePr w:type="seCell">
      <w:tblPr/>
      <w:tcPr>
        <w:tcBorders>
          <w:top w:val="single" w:sz="4" w:space="0" w:color="FFE643" w:themeColor="accent4" w:themeTint="99"/>
        </w:tcBorders>
      </w:tcPr>
    </w:tblStylePr>
    <w:tblStylePr w:type="swCell">
      <w:tblPr/>
      <w:tcPr>
        <w:tcBorders>
          <w:top w:val="single" w:sz="4" w:space="0" w:color="FFE643" w:themeColor="accent4" w:themeTint="99"/>
        </w:tcBorders>
      </w:tcPr>
    </w:tblStylePr>
  </w:style>
  <w:style w:type="table" w:styleId="Rastertabel7kleurrijk-Accent5">
    <w:name w:val="Grid Table 7 Colorful Accent 5"/>
    <w:basedOn w:val="Standaardtabel"/>
    <w:uiPriority w:val="52"/>
    <w:semiHidden/>
    <w:rsid w:val="0019042B"/>
    <w:pPr>
      <w:spacing w:line="240" w:lineRule="auto"/>
    </w:pPr>
    <w:rPr>
      <w:color w:val="930E0F" w:themeColor="accent5" w:themeShade="BF"/>
    </w:rPr>
    <w:tblPr>
      <w:tblStyleRowBandSize w:val="1"/>
      <w:tblStyleColBandSize w:val="1"/>
      <w:tblBorders>
        <w:top w:val="single" w:sz="4" w:space="0" w:color="EF5D5E" w:themeColor="accent5" w:themeTint="99"/>
        <w:left w:val="single" w:sz="4" w:space="0" w:color="EF5D5E" w:themeColor="accent5" w:themeTint="99"/>
        <w:bottom w:val="single" w:sz="4" w:space="0" w:color="EF5D5E" w:themeColor="accent5" w:themeTint="99"/>
        <w:right w:val="single" w:sz="4" w:space="0" w:color="EF5D5E" w:themeColor="accent5" w:themeTint="99"/>
        <w:insideH w:val="single" w:sz="4" w:space="0" w:color="EF5D5E" w:themeColor="accent5" w:themeTint="99"/>
        <w:insideV w:val="single" w:sz="4" w:space="0" w:color="EF5D5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9C9" w:themeFill="accent5" w:themeFillTint="33"/>
      </w:tcPr>
    </w:tblStylePr>
    <w:tblStylePr w:type="band1Horz">
      <w:tblPr/>
      <w:tcPr>
        <w:shd w:val="clear" w:color="auto" w:fill="F9C9C9" w:themeFill="accent5" w:themeFillTint="33"/>
      </w:tcPr>
    </w:tblStylePr>
    <w:tblStylePr w:type="neCell">
      <w:tblPr/>
      <w:tcPr>
        <w:tcBorders>
          <w:bottom w:val="single" w:sz="4" w:space="0" w:color="EF5D5E" w:themeColor="accent5" w:themeTint="99"/>
        </w:tcBorders>
      </w:tcPr>
    </w:tblStylePr>
    <w:tblStylePr w:type="nwCell">
      <w:tblPr/>
      <w:tcPr>
        <w:tcBorders>
          <w:bottom w:val="single" w:sz="4" w:space="0" w:color="EF5D5E" w:themeColor="accent5" w:themeTint="99"/>
        </w:tcBorders>
      </w:tcPr>
    </w:tblStylePr>
    <w:tblStylePr w:type="seCell">
      <w:tblPr/>
      <w:tcPr>
        <w:tcBorders>
          <w:top w:val="single" w:sz="4" w:space="0" w:color="EF5D5E" w:themeColor="accent5" w:themeTint="99"/>
        </w:tcBorders>
      </w:tcPr>
    </w:tblStylePr>
    <w:tblStylePr w:type="swCell">
      <w:tblPr/>
      <w:tcPr>
        <w:tcBorders>
          <w:top w:val="single" w:sz="4" w:space="0" w:color="EF5D5E" w:themeColor="accent5" w:themeTint="99"/>
        </w:tcBorders>
      </w:tcPr>
    </w:tblStylePr>
  </w:style>
  <w:style w:type="table" w:styleId="Rastertabel7kleurrijk-Accent6">
    <w:name w:val="Grid Table 7 Colorful Accent 6"/>
    <w:basedOn w:val="Standaardtabel"/>
    <w:uiPriority w:val="52"/>
    <w:semiHidden/>
    <w:rsid w:val="0019042B"/>
    <w:pPr>
      <w:spacing w:line="240" w:lineRule="auto"/>
    </w:pPr>
    <w:rPr>
      <w:color w:val="B04C06" w:themeColor="accent6" w:themeShade="BF"/>
    </w:rPr>
    <w:tblPr>
      <w:tblStyleRowBandSize w:val="1"/>
      <w:tblStyleColBandSize w:val="1"/>
      <w:tblBorders>
        <w:top w:val="single" w:sz="4" w:space="0" w:color="F9A164" w:themeColor="accent6" w:themeTint="99"/>
        <w:left w:val="single" w:sz="4" w:space="0" w:color="F9A164" w:themeColor="accent6" w:themeTint="99"/>
        <w:bottom w:val="single" w:sz="4" w:space="0" w:color="F9A164" w:themeColor="accent6" w:themeTint="99"/>
        <w:right w:val="single" w:sz="4" w:space="0" w:color="F9A164" w:themeColor="accent6" w:themeTint="99"/>
        <w:insideH w:val="single" w:sz="4" w:space="0" w:color="F9A164" w:themeColor="accent6" w:themeTint="99"/>
        <w:insideV w:val="single" w:sz="4" w:space="0" w:color="F9A1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FCB" w:themeFill="accent6" w:themeFillTint="33"/>
      </w:tcPr>
    </w:tblStylePr>
    <w:tblStylePr w:type="band1Horz">
      <w:tblPr/>
      <w:tcPr>
        <w:shd w:val="clear" w:color="auto" w:fill="FDDFCB" w:themeFill="accent6" w:themeFillTint="33"/>
      </w:tcPr>
    </w:tblStylePr>
    <w:tblStylePr w:type="neCell">
      <w:tblPr/>
      <w:tcPr>
        <w:tcBorders>
          <w:bottom w:val="single" w:sz="4" w:space="0" w:color="F9A164" w:themeColor="accent6" w:themeTint="99"/>
        </w:tcBorders>
      </w:tcPr>
    </w:tblStylePr>
    <w:tblStylePr w:type="nwCell">
      <w:tblPr/>
      <w:tcPr>
        <w:tcBorders>
          <w:bottom w:val="single" w:sz="4" w:space="0" w:color="F9A164" w:themeColor="accent6" w:themeTint="99"/>
        </w:tcBorders>
      </w:tcPr>
    </w:tblStylePr>
    <w:tblStylePr w:type="seCell">
      <w:tblPr/>
      <w:tcPr>
        <w:tcBorders>
          <w:top w:val="single" w:sz="4" w:space="0" w:color="F9A164" w:themeColor="accent6" w:themeTint="99"/>
        </w:tcBorders>
      </w:tcPr>
    </w:tblStylePr>
    <w:tblStylePr w:type="swCell">
      <w:tblPr/>
      <w:tcPr>
        <w:tcBorders>
          <w:top w:val="single" w:sz="4" w:space="0" w:color="F9A164" w:themeColor="accent6" w:themeTint="99"/>
        </w:tcBorders>
      </w:tcPr>
    </w:tblStyle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EC6608" w:themeColor="accent1"/>
        <w:left w:val="single" w:sz="8" w:space="0" w:color="EC6608" w:themeColor="accent1"/>
        <w:bottom w:val="single" w:sz="8" w:space="0" w:color="EC6608" w:themeColor="accent1"/>
        <w:right w:val="single" w:sz="8" w:space="0" w:color="EC6608" w:themeColor="accent1"/>
        <w:insideH w:val="single" w:sz="8" w:space="0" w:color="EC6608" w:themeColor="accent1"/>
        <w:insideV w:val="single" w:sz="8" w:space="0" w:color="EC66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608" w:themeColor="accent1"/>
          <w:left w:val="single" w:sz="8" w:space="0" w:color="EC6608" w:themeColor="accent1"/>
          <w:bottom w:val="single" w:sz="18" w:space="0" w:color="EC6608" w:themeColor="accent1"/>
          <w:right w:val="single" w:sz="8" w:space="0" w:color="EC6608" w:themeColor="accent1"/>
          <w:insideH w:val="nil"/>
          <w:insideV w:val="single" w:sz="8" w:space="0" w:color="EC66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608" w:themeColor="accent1"/>
          <w:left w:val="single" w:sz="8" w:space="0" w:color="EC6608" w:themeColor="accent1"/>
          <w:bottom w:val="single" w:sz="8" w:space="0" w:color="EC6608" w:themeColor="accent1"/>
          <w:right w:val="single" w:sz="8" w:space="0" w:color="EC6608" w:themeColor="accent1"/>
          <w:insideH w:val="nil"/>
          <w:insideV w:val="single" w:sz="8" w:space="0" w:color="EC66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608" w:themeColor="accent1"/>
          <w:left w:val="single" w:sz="8" w:space="0" w:color="EC6608" w:themeColor="accent1"/>
          <w:bottom w:val="single" w:sz="8" w:space="0" w:color="EC6608" w:themeColor="accent1"/>
          <w:right w:val="single" w:sz="8" w:space="0" w:color="EC6608" w:themeColor="accent1"/>
        </w:tcBorders>
      </w:tcPr>
    </w:tblStylePr>
    <w:tblStylePr w:type="band1Vert">
      <w:tblPr/>
      <w:tcPr>
        <w:tcBorders>
          <w:top w:val="single" w:sz="8" w:space="0" w:color="EC6608" w:themeColor="accent1"/>
          <w:left w:val="single" w:sz="8" w:space="0" w:color="EC6608" w:themeColor="accent1"/>
          <w:bottom w:val="single" w:sz="8" w:space="0" w:color="EC6608" w:themeColor="accent1"/>
          <w:right w:val="single" w:sz="8" w:space="0" w:color="EC6608" w:themeColor="accent1"/>
        </w:tcBorders>
        <w:shd w:val="clear" w:color="auto" w:fill="FCD8BF" w:themeFill="accent1" w:themeFillTint="3F"/>
      </w:tcPr>
    </w:tblStylePr>
    <w:tblStylePr w:type="band1Horz">
      <w:tblPr/>
      <w:tcPr>
        <w:tcBorders>
          <w:top w:val="single" w:sz="8" w:space="0" w:color="EC6608" w:themeColor="accent1"/>
          <w:left w:val="single" w:sz="8" w:space="0" w:color="EC6608" w:themeColor="accent1"/>
          <w:bottom w:val="single" w:sz="8" w:space="0" w:color="EC6608" w:themeColor="accent1"/>
          <w:right w:val="single" w:sz="8" w:space="0" w:color="EC6608" w:themeColor="accent1"/>
          <w:insideV w:val="single" w:sz="8" w:space="0" w:color="EC6608" w:themeColor="accent1"/>
        </w:tcBorders>
        <w:shd w:val="clear" w:color="auto" w:fill="FCD8BF" w:themeFill="accent1" w:themeFillTint="3F"/>
      </w:tcPr>
    </w:tblStylePr>
    <w:tblStylePr w:type="band2Horz">
      <w:tblPr/>
      <w:tcPr>
        <w:tcBorders>
          <w:top w:val="single" w:sz="8" w:space="0" w:color="EC6608" w:themeColor="accent1"/>
          <w:left w:val="single" w:sz="8" w:space="0" w:color="EC6608" w:themeColor="accent1"/>
          <w:bottom w:val="single" w:sz="8" w:space="0" w:color="EC6608" w:themeColor="accent1"/>
          <w:right w:val="single" w:sz="8" w:space="0" w:color="EC6608" w:themeColor="accent1"/>
          <w:insideV w:val="single" w:sz="8" w:space="0" w:color="EC6608"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EC6608" w:themeColor="accent1"/>
        <w:left w:val="single" w:sz="8" w:space="0" w:color="EC6608" w:themeColor="accent1"/>
        <w:bottom w:val="single" w:sz="8" w:space="0" w:color="EC6608" w:themeColor="accent1"/>
        <w:right w:val="single" w:sz="8" w:space="0" w:color="EC6608" w:themeColor="accent1"/>
      </w:tblBorders>
    </w:tblPr>
    <w:tblStylePr w:type="firstRow">
      <w:pPr>
        <w:spacing w:before="0" w:after="0" w:line="240" w:lineRule="auto"/>
      </w:pPr>
      <w:rPr>
        <w:b/>
        <w:bCs/>
        <w:color w:val="FFFFFF" w:themeColor="background1"/>
      </w:rPr>
      <w:tblPr/>
      <w:tcPr>
        <w:shd w:val="clear" w:color="auto" w:fill="EC6608" w:themeFill="accent1"/>
      </w:tcPr>
    </w:tblStylePr>
    <w:tblStylePr w:type="lastRow">
      <w:pPr>
        <w:spacing w:before="0" w:after="0" w:line="240" w:lineRule="auto"/>
      </w:pPr>
      <w:rPr>
        <w:b/>
        <w:bCs/>
      </w:rPr>
      <w:tblPr/>
      <w:tcPr>
        <w:tcBorders>
          <w:top w:val="double" w:sz="6" w:space="0" w:color="EC6608" w:themeColor="accent1"/>
          <w:left w:val="single" w:sz="8" w:space="0" w:color="EC6608" w:themeColor="accent1"/>
          <w:bottom w:val="single" w:sz="8" w:space="0" w:color="EC6608" w:themeColor="accent1"/>
          <w:right w:val="single" w:sz="8" w:space="0" w:color="EC6608" w:themeColor="accent1"/>
        </w:tcBorders>
      </w:tcPr>
    </w:tblStylePr>
    <w:tblStylePr w:type="firstCol">
      <w:rPr>
        <w:b/>
        <w:bCs/>
      </w:rPr>
    </w:tblStylePr>
    <w:tblStylePr w:type="lastCol">
      <w:rPr>
        <w:b/>
        <w:bCs/>
      </w:rPr>
    </w:tblStylePr>
    <w:tblStylePr w:type="band1Vert">
      <w:tblPr/>
      <w:tcPr>
        <w:tcBorders>
          <w:top w:val="single" w:sz="8" w:space="0" w:color="EC6608" w:themeColor="accent1"/>
          <w:left w:val="single" w:sz="8" w:space="0" w:color="EC6608" w:themeColor="accent1"/>
          <w:bottom w:val="single" w:sz="8" w:space="0" w:color="EC6608" w:themeColor="accent1"/>
          <w:right w:val="single" w:sz="8" w:space="0" w:color="EC6608" w:themeColor="accent1"/>
        </w:tcBorders>
      </w:tcPr>
    </w:tblStylePr>
    <w:tblStylePr w:type="band1Horz">
      <w:tblPr/>
      <w:tcPr>
        <w:tcBorders>
          <w:top w:val="single" w:sz="8" w:space="0" w:color="EC6608" w:themeColor="accent1"/>
          <w:left w:val="single" w:sz="8" w:space="0" w:color="EC6608" w:themeColor="accent1"/>
          <w:bottom w:val="single" w:sz="8" w:space="0" w:color="EC6608" w:themeColor="accent1"/>
          <w:right w:val="single" w:sz="8" w:space="0" w:color="EC6608"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B04C06" w:themeColor="accent1" w:themeShade="BF"/>
    </w:rPr>
    <w:tblPr>
      <w:tblStyleRowBandSize w:val="1"/>
      <w:tblStyleColBandSize w:val="1"/>
      <w:tblBorders>
        <w:top w:val="single" w:sz="8" w:space="0" w:color="EC6608" w:themeColor="accent1"/>
        <w:bottom w:val="single" w:sz="8" w:space="0" w:color="EC6608" w:themeColor="accent1"/>
      </w:tblBorders>
    </w:tblPr>
    <w:tblStylePr w:type="firstRow">
      <w:pPr>
        <w:spacing w:before="0" w:after="0" w:line="240" w:lineRule="auto"/>
      </w:pPr>
      <w:rPr>
        <w:b/>
        <w:bCs/>
      </w:rPr>
      <w:tblPr/>
      <w:tcPr>
        <w:tcBorders>
          <w:top w:val="single" w:sz="8" w:space="0" w:color="EC6608" w:themeColor="accent1"/>
          <w:left w:val="nil"/>
          <w:bottom w:val="single" w:sz="8" w:space="0" w:color="EC6608" w:themeColor="accent1"/>
          <w:right w:val="nil"/>
          <w:insideH w:val="nil"/>
          <w:insideV w:val="nil"/>
        </w:tcBorders>
      </w:tcPr>
    </w:tblStylePr>
    <w:tblStylePr w:type="lastRow">
      <w:pPr>
        <w:spacing w:before="0" w:after="0" w:line="240" w:lineRule="auto"/>
      </w:pPr>
      <w:rPr>
        <w:b/>
        <w:bCs/>
      </w:rPr>
      <w:tblPr/>
      <w:tcPr>
        <w:tcBorders>
          <w:top w:val="single" w:sz="8" w:space="0" w:color="EC6608" w:themeColor="accent1"/>
          <w:left w:val="nil"/>
          <w:bottom w:val="single" w:sz="8" w:space="0" w:color="EC66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BF" w:themeFill="accent1" w:themeFillTint="3F"/>
      </w:tcPr>
    </w:tblStylePr>
    <w:tblStylePr w:type="band1Horz">
      <w:tblPr/>
      <w:tcPr>
        <w:tcBorders>
          <w:left w:val="nil"/>
          <w:right w:val="nil"/>
          <w:insideH w:val="nil"/>
          <w:insideV w:val="nil"/>
        </w:tcBorders>
        <w:shd w:val="clear" w:color="auto" w:fill="FCD8BF" w:themeFill="accent1" w:themeFillTint="3F"/>
      </w:tcPr>
    </w:tblStylePr>
  </w:style>
  <w:style w:type="table" w:styleId="Lijsttabel1licht">
    <w:name w:val="List Table 1 Light"/>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9A164" w:themeColor="accent1" w:themeTint="99"/>
        </w:tcBorders>
      </w:tcPr>
    </w:tblStylePr>
    <w:tblStylePr w:type="lastRow">
      <w:rPr>
        <w:b/>
        <w:bCs/>
      </w:rPr>
      <w:tblPr/>
      <w:tcPr>
        <w:tcBorders>
          <w:top w:val="single" w:sz="4" w:space="0" w:color="F9A164" w:themeColor="accent1" w:themeTint="99"/>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Lijsttabel1licht-Accent2">
    <w:name w:val="List Table 1 Light Accent 2"/>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30EAFF" w:themeColor="accent2" w:themeTint="99"/>
        </w:tcBorders>
      </w:tcPr>
    </w:tblStylePr>
    <w:tblStylePr w:type="lastRow">
      <w:rPr>
        <w:b/>
        <w:bCs/>
      </w:rPr>
      <w:tblPr/>
      <w:tcPr>
        <w:tcBorders>
          <w:top w:val="single" w:sz="4" w:space="0" w:color="30EAFF" w:themeColor="accent2" w:themeTint="99"/>
        </w:tcBorders>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Lijsttabel1licht-Accent3">
    <w:name w:val="List Table 1 Light Accent 3"/>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ECF7F8" w:themeColor="accent3" w:themeTint="99"/>
        </w:tcBorders>
      </w:tcPr>
    </w:tblStylePr>
    <w:tblStylePr w:type="lastRow">
      <w:rPr>
        <w:b/>
        <w:bCs/>
      </w:rPr>
      <w:tblPr/>
      <w:tcPr>
        <w:tcBorders>
          <w:top w:val="single" w:sz="4" w:space="0" w:color="ECF7F8" w:themeColor="accent3" w:themeTint="99"/>
        </w:tcBorders>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Lijsttabel1licht-Accent4">
    <w:name w:val="List Table 1 Light Accent 4"/>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E643" w:themeColor="accent4" w:themeTint="99"/>
        </w:tcBorders>
      </w:tcPr>
    </w:tblStylePr>
    <w:tblStylePr w:type="lastRow">
      <w:rPr>
        <w:b/>
        <w:bCs/>
      </w:rPr>
      <w:tblPr/>
      <w:tcPr>
        <w:tcBorders>
          <w:top w:val="single" w:sz="4" w:space="0" w:color="FFE643" w:themeColor="accent4" w:themeTint="99"/>
        </w:tcBorders>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Lijsttabel1licht-Accent5">
    <w:name w:val="List Table 1 Light Accent 5"/>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EF5D5E" w:themeColor="accent5" w:themeTint="99"/>
        </w:tcBorders>
      </w:tcPr>
    </w:tblStylePr>
    <w:tblStylePr w:type="lastRow">
      <w:rPr>
        <w:b/>
        <w:bCs/>
      </w:rPr>
      <w:tblPr/>
      <w:tcPr>
        <w:tcBorders>
          <w:top w:val="single" w:sz="4" w:space="0" w:color="EF5D5E" w:themeColor="accent5" w:themeTint="99"/>
        </w:tcBorders>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Lijsttabel1licht-Accent6">
    <w:name w:val="List Table 1 Light Accent 6"/>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9A164" w:themeColor="accent6" w:themeTint="99"/>
        </w:tcBorders>
      </w:tcPr>
    </w:tblStylePr>
    <w:tblStylePr w:type="lastRow">
      <w:rPr>
        <w:b/>
        <w:bCs/>
      </w:rPr>
      <w:tblPr/>
      <w:tcPr>
        <w:tcBorders>
          <w:top w:val="single" w:sz="4" w:space="0" w:color="F9A164" w:themeColor="accent6" w:themeTint="99"/>
        </w:tcBorders>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Lijsttabel2">
    <w:name w:val="List Table 2"/>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19042B"/>
    <w:pPr>
      <w:spacing w:line="240" w:lineRule="auto"/>
    </w:pPr>
    <w:tblPr>
      <w:tblStyleRowBandSize w:val="1"/>
      <w:tblStyleColBandSize w:val="1"/>
      <w:tblBorders>
        <w:top w:val="single" w:sz="4" w:space="0" w:color="F9A164" w:themeColor="accent1" w:themeTint="99"/>
        <w:bottom w:val="single" w:sz="4" w:space="0" w:color="F9A164" w:themeColor="accent1" w:themeTint="99"/>
        <w:insideH w:val="single" w:sz="4" w:space="0" w:color="F9A16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Lijsttabel2-Accent2">
    <w:name w:val="List Table 2 Accent 2"/>
    <w:basedOn w:val="Standaardtabel"/>
    <w:uiPriority w:val="47"/>
    <w:semiHidden/>
    <w:rsid w:val="0019042B"/>
    <w:pPr>
      <w:spacing w:line="240" w:lineRule="auto"/>
    </w:pPr>
    <w:tblPr>
      <w:tblStyleRowBandSize w:val="1"/>
      <w:tblStyleColBandSize w:val="1"/>
      <w:tblBorders>
        <w:top w:val="single" w:sz="4" w:space="0" w:color="30EAFF" w:themeColor="accent2" w:themeTint="99"/>
        <w:bottom w:val="single" w:sz="4" w:space="0" w:color="30EAFF" w:themeColor="accent2" w:themeTint="99"/>
        <w:insideH w:val="single" w:sz="4" w:space="0" w:color="30EA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Lijsttabel2-Accent3">
    <w:name w:val="List Table 2 Accent 3"/>
    <w:basedOn w:val="Standaardtabel"/>
    <w:uiPriority w:val="47"/>
    <w:semiHidden/>
    <w:rsid w:val="0019042B"/>
    <w:pPr>
      <w:spacing w:line="240" w:lineRule="auto"/>
    </w:pPr>
    <w:tblPr>
      <w:tblStyleRowBandSize w:val="1"/>
      <w:tblStyleColBandSize w:val="1"/>
      <w:tblBorders>
        <w:top w:val="single" w:sz="4" w:space="0" w:color="ECF7F8" w:themeColor="accent3" w:themeTint="99"/>
        <w:bottom w:val="single" w:sz="4" w:space="0" w:color="ECF7F8" w:themeColor="accent3" w:themeTint="99"/>
        <w:insideH w:val="single" w:sz="4" w:space="0" w:color="ECF7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Lijsttabel2-Accent4">
    <w:name w:val="List Table 2 Accent 4"/>
    <w:basedOn w:val="Standaardtabel"/>
    <w:uiPriority w:val="47"/>
    <w:semiHidden/>
    <w:rsid w:val="0019042B"/>
    <w:pPr>
      <w:spacing w:line="240" w:lineRule="auto"/>
    </w:pPr>
    <w:tblPr>
      <w:tblStyleRowBandSize w:val="1"/>
      <w:tblStyleColBandSize w:val="1"/>
      <w:tblBorders>
        <w:top w:val="single" w:sz="4" w:space="0" w:color="FFE643" w:themeColor="accent4" w:themeTint="99"/>
        <w:bottom w:val="single" w:sz="4" w:space="0" w:color="FFE643" w:themeColor="accent4" w:themeTint="99"/>
        <w:insideH w:val="single" w:sz="4" w:space="0" w:color="FFE6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Lijsttabel2-Accent5">
    <w:name w:val="List Table 2 Accent 5"/>
    <w:basedOn w:val="Standaardtabel"/>
    <w:uiPriority w:val="47"/>
    <w:semiHidden/>
    <w:rsid w:val="0019042B"/>
    <w:pPr>
      <w:spacing w:line="240" w:lineRule="auto"/>
    </w:pPr>
    <w:tblPr>
      <w:tblStyleRowBandSize w:val="1"/>
      <w:tblStyleColBandSize w:val="1"/>
      <w:tblBorders>
        <w:top w:val="single" w:sz="4" w:space="0" w:color="EF5D5E" w:themeColor="accent5" w:themeTint="99"/>
        <w:bottom w:val="single" w:sz="4" w:space="0" w:color="EF5D5E" w:themeColor="accent5" w:themeTint="99"/>
        <w:insideH w:val="single" w:sz="4" w:space="0" w:color="EF5D5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Lijsttabel2-Accent6">
    <w:name w:val="List Table 2 Accent 6"/>
    <w:basedOn w:val="Standaardtabel"/>
    <w:uiPriority w:val="47"/>
    <w:semiHidden/>
    <w:rsid w:val="0019042B"/>
    <w:pPr>
      <w:spacing w:line="240" w:lineRule="auto"/>
    </w:pPr>
    <w:tblPr>
      <w:tblStyleRowBandSize w:val="1"/>
      <w:tblStyleColBandSize w:val="1"/>
      <w:tblBorders>
        <w:top w:val="single" w:sz="4" w:space="0" w:color="F9A164" w:themeColor="accent6" w:themeTint="99"/>
        <w:bottom w:val="single" w:sz="4" w:space="0" w:color="F9A164" w:themeColor="accent6" w:themeTint="99"/>
        <w:insideH w:val="single" w:sz="4" w:space="0" w:color="F9A16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Lijsttabel3">
    <w:name w:val="List Table 3"/>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19042B"/>
    <w:pPr>
      <w:spacing w:line="240" w:lineRule="auto"/>
    </w:pPr>
    <w:tblPr>
      <w:tblStyleRowBandSize w:val="1"/>
      <w:tblStyleColBandSize w:val="1"/>
      <w:tblBorders>
        <w:top w:val="single" w:sz="4" w:space="0" w:color="EC6608" w:themeColor="accent1"/>
        <w:left w:val="single" w:sz="4" w:space="0" w:color="EC6608" w:themeColor="accent1"/>
        <w:bottom w:val="single" w:sz="4" w:space="0" w:color="EC6608" w:themeColor="accent1"/>
        <w:right w:val="single" w:sz="4" w:space="0" w:color="EC6608" w:themeColor="accent1"/>
      </w:tblBorders>
    </w:tblPr>
    <w:tblStylePr w:type="firstRow">
      <w:rPr>
        <w:b/>
        <w:bCs/>
        <w:color w:val="FFFFFF" w:themeColor="background1"/>
      </w:rPr>
      <w:tblPr/>
      <w:tcPr>
        <w:shd w:val="clear" w:color="auto" w:fill="EC6608" w:themeFill="accent1"/>
      </w:tcPr>
    </w:tblStylePr>
    <w:tblStylePr w:type="lastRow">
      <w:rPr>
        <w:b/>
        <w:bCs/>
      </w:rPr>
      <w:tblPr/>
      <w:tcPr>
        <w:tcBorders>
          <w:top w:val="double" w:sz="4" w:space="0" w:color="EC66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608" w:themeColor="accent1"/>
          <w:right w:val="single" w:sz="4" w:space="0" w:color="EC6608" w:themeColor="accent1"/>
        </w:tcBorders>
      </w:tcPr>
    </w:tblStylePr>
    <w:tblStylePr w:type="band1Horz">
      <w:tblPr/>
      <w:tcPr>
        <w:tcBorders>
          <w:top w:val="single" w:sz="4" w:space="0" w:color="EC6608" w:themeColor="accent1"/>
          <w:bottom w:val="single" w:sz="4" w:space="0" w:color="EC66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608" w:themeColor="accent1"/>
          <w:left w:val="nil"/>
        </w:tcBorders>
      </w:tcPr>
    </w:tblStylePr>
    <w:tblStylePr w:type="swCell">
      <w:tblPr/>
      <w:tcPr>
        <w:tcBorders>
          <w:top w:val="double" w:sz="4" w:space="0" w:color="EC6608" w:themeColor="accent1"/>
          <w:right w:val="nil"/>
        </w:tcBorders>
      </w:tcPr>
    </w:tblStylePr>
  </w:style>
  <w:style w:type="table" w:styleId="Lijsttabel3-Accent2">
    <w:name w:val="List Table 3 Accent 2"/>
    <w:basedOn w:val="Standaardtabel"/>
    <w:uiPriority w:val="48"/>
    <w:semiHidden/>
    <w:rsid w:val="0019042B"/>
    <w:pPr>
      <w:spacing w:line="240" w:lineRule="auto"/>
    </w:pPr>
    <w:tblPr>
      <w:tblStyleRowBandSize w:val="1"/>
      <w:tblStyleColBandSize w:val="1"/>
      <w:tblBorders>
        <w:top w:val="single" w:sz="4" w:space="0" w:color="0096A6" w:themeColor="accent2"/>
        <w:left w:val="single" w:sz="4" w:space="0" w:color="0096A6" w:themeColor="accent2"/>
        <w:bottom w:val="single" w:sz="4" w:space="0" w:color="0096A6" w:themeColor="accent2"/>
        <w:right w:val="single" w:sz="4" w:space="0" w:color="0096A6" w:themeColor="accent2"/>
      </w:tblBorders>
    </w:tblPr>
    <w:tblStylePr w:type="firstRow">
      <w:rPr>
        <w:b/>
        <w:bCs/>
        <w:color w:val="FFFFFF" w:themeColor="background1"/>
      </w:rPr>
      <w:tblPr/>
      <w:tcPr>
        <w:shd w:val="clear" w:color="auto" w:fill="0096A6" w:themeFill="accent2"/>
      </w:tcPr>
    </w:tblStylePr>
    <w:tblStylePr w:type="lastRow">
      <w:rPr>
        <w:b/>
        <w:bCs/>
      </w:rPr>
      <w:tblPr/>
      <w:tcPr>
        <w:tcBorders>
          <w:top w:val="double" w:sz="4" w:space="0" w:color="0096A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A6" w:themeColor="accent2"/>
          <w:right w:val="single" w:sz="4" w:space="0" w:color="0096A6" w:themeColor="accent2"/>
        </w:tcBorders>
      </w:tcPr>
    </w:tblStylePr>
    <w:tblStylePr w:type="band1Horz">
      <w:tblPr/>
      <w:tcPr>
        <w:tcBorders>
          <w:top w:val="single" w:sz="4" w:space="0" w:color="0096A6" w:themeColor="accent2"/>
          <w:bottom w:val="single" w:sz="4" w:space="0" w:color="0096A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A6" w:themeColor="accent2"/>
          <w:left w:val="nil"/>
        </w:tcBorders>
      </w:tcPr>
    </w:tblStylePr>
    <w:tblStylePr w:type="swCell">
      <w:tblPr/>
      <w:tcPr>
        <w:tcBorders>
          <w:top w:val="double" w:sz="4" w:space="0" w:color="0096A6" w:themeColor="accent2"/>
          <w:right w:val="nil"/>
        </w:tcBorders>
      </w:tcPr>
    </w:tblStylePr>
  </w:style>
  <w:style w:type="table" w:styleId="Lijsttabel3-Accent3">
    <w:name w:val="List Table 3 Accent 3"/>
    <w:basedOn w:val="Standaardtabel"/>
    <w:uiPriority w:val="48"/>
    <w:semiHidden/>
    <w:rsid w:val="0019042B"/>
    <w:pPr>
      <w:spacing w:line="240" w:lineRule="auto"/>
    </w:pPr>
    <w:tblPr>
      <w:tblStyleRowBandSize w:val="1"/>
      <w:tblStyleColBandSize w:val="1"/>
      <w:tblBorders>
        <w:top w:val="single" w:sz="4" w:space="0" w:color="E1F2F4" w:themeColor="accent3"/>
        <w:left w:val="single" w:sz="4" w:space="0" w:color="E1F2F4" w:themeColor="accent3"/>
        <w:bottom w:val="single" w:sz="4" w:space="0" w:color="E1F2F4" w:themeColor="accent3"/>
        <w:right w:val="single" w:sz="4" w:space="0" w:color="E1F2F4" w:themeColor="accent3"/>
      </w:tblBorders>
    </w:tblPr>
    <w:tblStylePr w:type="firstRow">
      <w:rPr>
        <w:b/>
        <w:bCs/>
        <w:color w:val="FFFFFF" w:themeColor="background1"/>
      </w:rPr>
      <w:tblPr/>
      <w:tcPr>
        <w:shd w:val="clear" w:color="auto" w:fill="E1F2F4" w:themeFill="accent3"/>
      </w:tcPr>
    </w:tblStylePr>
    <w:tblStylePr w:type="lastRow">
      <w:rPr>
        <w:b/>
        <w:bCs/>
      </w:rPr>
      <w:tblPr/>
      <w:tcPr>
        <w:tcBorders>
          <w:top w:val="double" w:sz="4" w:space="0" w:color="E1F2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F2F4" w:themeColor="accent3"/>
          <w:right w:val="single" w:sz="4" w:space="0" w:color="E1F2F4" w:themeColor="accent3"/>
        </w:tcBorders>
      </w:tcPr>
    </w:tblStylePr>
    <w:tblStylePr w:type="band1Horz">
      <w:tblPr/>
      <w:tcPr>
        <w:tcBorders>
          <w:top w:val="single" w:sz="4" w:space="0" w:color="E1F2F4" w:themeColor="accent3"/>
          <w:bottom w:val="single" w:sz="4" w:space="0" w:color="E1F2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F2F4" w:themeColor="accent3"/>
          <w:left w:val="nil"/>
        </w:tcBorders>
      </w:tcPr>
    </w:tblStylePr>
    <w:tblStylePr w:type="swCell">
      <w:tblPr/>
      <w:tcPr>
        <w:tcBorders>
          <w:top w:val="double" w:sz="4" w:space="0" w:color="E1F2F4" w:themeColor="accent3"/>
          <w:right w:val="nil"/>
        </w:tcBorders>
      </w:tcPr>
    </w:tblStylePr>
  </w:style>
  <w:style w:type="table" w:styleId="Lijsttabel3-Accent4">
    <w:name w:val="List Table 3 Accent 4"/>
    <w:basedOn w:val="Standaardtabel"/>
    <w:uiPriority w:val="48"/>
    <w:semiHidden/>
    <w:rsid w:val="0019042B"/>
    <w:pPr>
      <w:spacing w:line="240" w:lineRule="auto"/>
    </w:pPr>
    <w:tblPr>
      <w:tblStyleRowBandSize w:val="1"/>
      <w:tblStyleColBandSize w:val="1"/>
      <w:tblBorders>
        <w:top w:val="single" w:sz="4" w:space="0" w:color="C6AD00" w:themeColor="accent4"/>
        <w:left w:val="single" w:sz="4" w:space="0" w:color="C6AD00" w:themeColor="accent4"/>
        <w:bottom w:val="single" w:sz="4" w:space="0" w:color="C6AD00" w:themeColor="accent4"/>
        <w:right w:val="single" w:sz="4" w:space="0" w:color="C6AD00" w:themeColor="accent4"/>
      </w:tblBorders>
    </w:tblPr>
    <w:tblStylePr w:type="firstRow">
      <w:rPr>
        <w:b/>
        <w:bCs/>
        <w:color w:val="FFFFFF" w:themeColor="background1"/>
      </w:rPr>
      <w:tblPr/>
      <w:tcPr>
        <w:shd w:val="clear" w:color="auto" w:fill="C6AD00" w:themeFill="accent4"/>
      </w:tcPr>
    </w:tblStylePr>
    <w:tblStylePr w:type="lastRow">
      <w:rPr>
        <w:b/>
        <w:bCs/>
      </w:rPr>
      <w:tblPr/>
      <w:tcPr>
        <w:tcBorders>
          <w:top w:val="double" w:sz="4" w:space="0" w:color="C6AD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D00" w:themeColor="accent4"/>
          <w:right w:val="single" w:sz="4" w:space="0" w:color="C6AD00" w:themeColor="accent4"/>
        </w:tcBorders>
      </w:tcPr>
    </w:tblStylePr>
    <w:tblStylePr w:type="band1Horz">
      <w:tblPr/>
      <w:tcPr>
        <w:tcBorders>
          <w:top w:val="single" w:sz="4" w:space="0" w:color="C6AD00" w:themeColor="accent4"/>
          <w:bottom w:val="single" w:sz="4" w:space="0" w:color="C6AD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D00" w:themeColor="accent4"/>
          <w:left w:val="nil"/>
        </w:tcBorders>
      </w:tcPr>
    </w:tblStylePr>
    <w:tblStylePr w:type="swCell">
      <w:tblPr/>
      <w:tcPr>
        <w:tcBorders>
          <w:top w:val="double" w:sz="4" w:space="0" w:color="C6AD00" w:themeColor="accent4"/>
          <w:right w:val="nil"/>
        </w:tcBorders>
      </w:tcPr>
    </w:tblStylePr>
  </w:style>
  <w:style w:type="table" w:styleId="Lijsttabel3-Accent5">
    <w:name w:val="List Table 3 Accent 5"/>
    <w:basedOn w:val="Standaardtabel"/>
    <w:uiPriority w:val="48"/>
    <w:semiHidden/>
    <w:rsid w:val="0019042B"/>
    <w:pPr>
      <w:spacing w:line="240" w:lineRule="auto"/>
    </w:pPr>
    <w:tblPr>
      <w:tblStyleRowBandSize w:val="1"/>
      <w:tblStyleColBandSize w:val="1"/>
      <w:tblBorders>
        <w:top w:val="single" w:sz="4" w:space="0" w:color="C51315" w:themeColor="accent5"/>
        <w:left w:val="single" w:sz="4" w:space="0" w:color="C51315" w:themeColor="accent5"/>
        <w:bottom w:val="single" w:sz="4" w:space="0" w:color="C51315" w:themeColor="accent5"/>
        <w:right w:val="single" w:sz="4" w:space="0" w:color="C51315" w:themeColor="accent5"/>
      </w:tblBorders>
    </w:tblPr>
    <w:tblStylePr w:type="firstRow">
      <w:rPr>
        <w:b/>
        <w:bCs/>
        <w:color w:val="FFFFFF" w:themeColor="background1"/>
      </w:rPr>
      <w:tblPr/>
      <w:tcPr>
        <w:shd w:val="clear" w:color="auto" w:fill="C51315" w:themeFill="accent5"/>
      </w:tcPr>
    </w:tblStylePr>
    <w:tblStylePr w:type="lastRow">
      <w:rPr>
        <w:b/>
        <w:bCs/>
      </w:rPr>
      <w:tblPr/>
      <w:tcPr>
        <w:tcBorders>
          <w:top w:val="double" w:sz="4" w:space="0" w:color="C5131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51315" w:themeColor="accent5"/>
          <w:right w:val="single" w:sz="4" w:space="0" w:color="C51315" w:themeColor="accent5"/>
        </w:tcBorders>
      </w:tcPr>
    </w:tblStylePr>
    <w:tblStylePr w:type="band1Horz">
      <w:tblPr/>
      <w:tcPr>
        <w:tcBorders>
          <w:top w:val="single" w:sz="4" w:space="0" w:color="C51315" w:themeColor="accent5"/>
          <w:bottom w:val="single" w:sz="4" w:space="0" w:color="C5131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51315" w:themeColor="accent5"/>
          <w:left w:val="nil"/>
        </w:tcBorders>
      </w:tcPr>
    </w:tblStylePr>
    <w:tblStylePr w:type="swCell">
      <w:tblPr/>
      <w:tcPr>
        <w:tcBorders>
          <w:top w:val="double" w:sz="4" w:space="0" w:color="C51315" w:themeColor="accent5"/>
          <w:right w:val="nil"/>
        </w:tcBorders>
      </w:tcPr>
    </w:tblStylePr>
  </w:style>
  <w:style w:type="table" w:styleId="Lijsttabel3-Accent6">
    <w:name w:val="List Table 3 Accent 6"/>
    <w:basedOn w:val="Standaardtabel"/>
    <w:uiPriority w:val="48"/>
    <w:semiHidden/>
    <w:rsid w:val="0019042B"/>
    <w:pPr>
      <w:spacing w:line="240" w:lineRule="auto"/>
    </w:pPr>
    <w:tblPr>
      <w:tblStyleRowBandSize w:val="1"/>
      <w:tblStyleColBandSize w:val="1"/>
      <w:tblBorders>
        <w:top w:val="single" w:sz="4" w:space="0" w:color="EC6608" w:themeColor="accent6"/>
        <w:left w:val="single" w:sz="4" w:space="0" w:color="EC6608" w:themeColor="accent6"/>
        <w:bottom w:val="single" w:sz="4" w:space="0" w:color="EC6608" w:themeColor="accent6"/>
        <w:right w:val="single" w:sz="4" w:space="0" w:color="EC6608" w:themeColor="accent6"/>
      </w:tblBorders>
    </w:tblPr>
    <w:tblStylePr w:type="firstRow">
      <w:rPr>
        <w:b/>
        <w:bCs/>
        <w:color w:val="FFFFFF" w:themeColor="background1"/>
      </w:rPr>
      <w:tblPr/>
      <w:tcPr>
        <w:shd w:val="clear" w:color="auto" w:fill="EC6608" w:themeFill="accent6"/>
      </w:tcPr>
    </w:tblStylePr>
    <w:tblStylePr w:type="lastRow">
      <w:rPr>
        <w:b/>
        <w:bCs/>
      </w:rPr>
      <w:tblPr/>
      <w:tcPr>
        <w:tcBorders>
          <w:top w:val="double" w:sz="4" w:space="0" w:color="EC660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608" w:themeColor="accent6"/>
          <w:right w:val="single" w:sz="4" w:space="0" w:color="EC6608" w:themeColor="accent6"/>
        </w:tcBorders>
      </w:tcPr>
    </w:tblStylePr>
    <w:tblStylePr w:type="band1Horz">
      <w:tblPr/>
      <w:tcPr>
        <w:tcBorders>
          <w:top w:val="single" w:sz="4" w:space="0" w:color="EC6608" w:themeColor="accent6"/>
          <w:bottom w:val="single" w:sz="4" w:space="0" w:color="EC660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608" w:themeColor="accent6"/>
          <w:left w:val="nil"/>
        </w:tcBorders>
      </w:tcPr>
    </w:tblStylePr>
    <w:tblStylePr w:type="swCell">
      <w:tblPr/>
      <w:tcPr>
        <w:tcBorders>
          <w:top w:val="double" w:sz="4" w:space="0" w:color="EC6608" w:themeColor="accent6"/>
          <w:right w:val="nil"/>
        </w:tcBorders>
      </w:tcPr>
    </w:tblStylePr>
  </w:style>
  <w:style w:type="table" w:styleId="Lijsttabel4">
    <w:name w:val="List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19042B"/>
    <w:pPr>
      <w:spacing w:line="240" w:lineRule="auto"/>
    </w:pPr>
    <w:tblPr>
      <w:tblStyleRowBandSize w:val="1"/>
      <w:tblStyleColBandSize w:val="1"/>
      <w:tblBorders>
        <w:top w:val="single" w:sz="4" w:space="0" w:color="F9A164" w:themeColor="accent1" w:themeTint="99"/>
        <w:left w:val="single" w:sz="4" w:space="0" w:color="F9A164" w:themeColor="accent1" w:themeTint="99"/>
        <w:bottom w:val="single" w:sz="4" w:space="0" w:color="F9A164" w:themeColor="accent1" w:themeTint="99"/>
        <w:right w:val="single" w:sz="4" w:space="0" w:color="F9A164" w:themeColor="accent1" w:themeTint="99"/>
        <w:insideH w:val="single" w:sz="4" w:space="0" w:color="F9A164" w:themeColor="accent1" w:themeTint="99"/>
      </w:tblBorders>
    </w:tblPr>
    <w:tblStylePr w:type="firstRow">
      <w:rPr>
        <w:b/>
        <w:bCs/>
        <w:color w:val="FFFFFF" w:themeColor="background1"/>
      </w:rPr>
      <w:tblPr/>
      <w:tcPr>
        <w:tcBorders>
          <w:top w:val="single" w:sz="4" w:space="0" w:color="EC6608" w:themeColor="accent1"/>
          <w:left w:val="single" w:sz="4" w:space="0" w:color="EC6608" w:themeColor="accent1"/>
          <w:bottom w:val="single" w:sz="4" w:space="0" w:color="EC6608" w:themeColor="accent1"/>
          <w:right w:val="single" w:sz="4" w:space="0" w:color="EC6608" w:themeColor="accent1"/>
          <w:insideH w:val="nil"/>
        </w:tcBorders>
        <w:shd w:val="clear" w:color="auto" w:fill="EC6608" w:themeFill="accent1"/>
      </w:tcPr>
    </w:tblStylePr>
    <w:tblStylePr w:type="lastRow">
      <w:rPr>
        <w:b/>
        <w:bCs/>
      </w:rPr>
      <w:tblPr/>
      <w:tcPr>
        <w:tcBorders>
          <w:top w:val="double" w:sz="4" w:space="0" w:color="F9A164" w:themeColor="accent1" w:themeTint="99"/>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Lijsttabel4-Accent2">
    <w:name w:val="List Table 4 Accent 2"/>
    <w:basedOn w:val="Standaardtabel"/>
    <w:uiPriority w:val="49"/>
    <w:semiHidden/>
    <w:rsid w:val="0019042B"/>
    <w:pPr>
      <w:spacing w:line="240" w:lineRule="auto"/>
    </w:pPr>
    <w:tblPr>
      <w:tblStyleRowBandSize w:val="1"/>
      <w:tblStyleColBandSize w:val="1"/>
      <w:tblBorders>
        <w:top w:val="single" w:sz="4" w:space="0" w:color="30EAFF" w:themeColor="accent2" w:themeTint="99"/>
        <w:left w:val="single" w:sz="4" w:space="0" w:color="30EAFF" w:themeColor="accent2" w:themeTint="99"/>
        <w:bottom w:val="single" w:sz="4" w:space="0" w:color="30EAFF" w:themeColor="accent2" w:themeTint="99"/>
        <w:right w:val="single" w:sz="4" w:space="0" w:color="30EAFF" w:themeColor="accent2" w:themeTint="99"/>
        <w:insideH w:val="single" w:sz="4" w:space="0" w:color="30EAFF" w:themeColor="accent2" w:themeTint="99"/>
      </w:tblBorders>
    </w:tblPr>
    <w:tblStylePr w:type="firstRow">
      <w:rPr>
        <w:b/>
        <w:bCs/>
        <w:color w:val="FFFFFF" w:themeColor="background1"/>
      </w:rPr>
      <w:tblPr/>
      <w:tcPr>
        <w:tcBorders>
          <w:top w:val="single" w:sz="4" w:space="0" w:color="0096A6" w:themeColor="accent2"/>
          <w:left w:val="single" w:sz="4" w:space="0" w:color="0096A6" w:themeColor="accent2"/>
          <w:bottom w:val="single" w:sz="4" w:space="0" w:color="0096A6" w:themeColor="accent2"/>
          <w:right w:val="single" w:sz="4" w:space="0" w:color="0096A6" w:themeColor="accent2"/>
          <w:insideH w:val="nil"/>
        </w:tcBorders>
        <w:shd w:val="clear" w:color="auto" w:fill="0096A6" w:themeFill="accent2"/>
      </w:tcPr>
    </w:tblStylePr>
    <w:tblStylePr w:type="lastRow">
      <w:rPr>
        <w:b/>
        <w:bCs/>
      </w:rPr>
      <w:tblPr/>
      <w:tcPr>
        <w:tcBorders>
          <w:top w:val="double" w:sz="4" w:space="0" w:color="30EAFF" w:themeColor="accent2" w:themeTint="99"/>
        </w:tcBorders>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Lijsttabel4-Accent3">
    <w:name w:val="List Table 4 Accent 3"/>
    <w:basedOn w:val="Standaardtabel"/>
    <w:uiPriority w:val="49"/>
    <w:semiHidden/>
    <w:rsid w:val="0019042B"/>
    <w:pPr>
      <w:spacing w:line="240" w:lineRule="auto"/>
    </w:pPr>
    <w:tblPr>
      <w:tblStyleRowBandSize w:val="1"/>
      <w:tblStyleColBandSize w:val="1"/>
      <w:tblBorders>
        <w:top w:val="single" w:sz="4" w:space="0" w:color="ECF7F8" w:themeColor="accent3" w:themeTint="99"/>
        <w:left w:val="single" w:sz="4" w:space="0" w:color="ECF7F8" w:themeColor="accent3" w:themeTint="99"/>
        <w:bottom w:val="single" w:sz="4" w:space="0" w:color="ECF7F8" w:themeColor="accent3" w:themeTint="99"/>
        <w:right w:val="single" w:sz="4" w:space="0" w:color="ECF7F8" w:themeColor="accent3" w:themeTint="99"/>
        <w:insideH w:val="single" w:sz="4" w:space="0" w:color="ECF7F8" w:themeColor="accent3" w:themeTint="99"/>
      </w:tblBorders>
    </w:tblPr>
    <w:tblStylePr w:type="firstRow">
      <w:rPr>
        <w:b/>
        <w:bCs/>
        <w:color w:val="FFFFFF" w:themeColor="background1"/>
      </w:rPr>
      <w:tblPr/>
      <w:tcPr>
        <w:tcBorders>
          <w:top w:val="single" w:sz="4" w:space="0" w:color="E1F2F4" w:themeColor="accent3"/>
          <w:left w:val="single" w:sz="4" w:space="0" w:color="E1F2F4" w:themeColor="accent3"/>
          <w:bottom w:val="single" w:sz="4" w:space="0" w:color="E1F2F4" w:themeColor="accent3"/>
          <w:right w:val="single" w:sz="4" w:space="0" w:color="E1F2F4" w:themeColor="accent3"/>
          <w:insideH w:val="nil"/>
        </w:tcBorders>
        <w:shd w:val="clear" w:color="auto" w:fill="E1F2F4" w:themeFill="accent3"/>
      </w:tcPr>
    </w:tblStylePr>
    <w:tblStylePr w:type="lastRow">
      <w:rPr>
        <w:b/>
        <w:bCs/>
      </w:rPr>
      <w:tblPr/>
      <w:tcPr>
        <w:tcBorders>
          <w:top w:val="double" w:sz="4" w:space="0" w:color="ECF7F8" w:themeColor="accent3" w:themeTint="99"/>
        </w:tcBorders>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Lijsttabel4-Accent4">
    <w:name w:val="List Table 4 Accent 4"/>
    <w:basedOn w:val="Standaardtabel"/>
    <w:uiPriority w:val="49"/>
    <w:semiHidden/>
    <w:rsid w:val="0019042B"/>
    <w:pPr>
      <w:spacing w:line="240" w:lineRule="auto"/>
    </w:pPr>
    <w:tblPr>
      <w:tblStyleRowBandSize w:val="1"/>
      <w:tblStyleColBandSize w:val="1"/>
      <w:tblBorders>
        <w:top w:val="single" w:sz="4" w:space="0" w:color="FFE643" w:themeColor="accent4" w:themeTint="99"/>
        <w:left w:val="single" w:sz="4" w:space="0" w:color="FFE643" w:themeColor="accent4" w:themeTint="99"/>
        <w:bottom w:val="single" w:sz="4" w:space="0" w:color="FFE643" w:themeColor="accent4" w:themeTint="99"/>
        <w:right w:val="single" w:sz="4" w:space="0" w:color="FFE643" w:themeColor="accent4" w:themeTint="99"/>
        <w:insideH w:val="single" w:sz="4" w:space="0" w:color="FFE643" w:themeColor="accent4" w:themeTint="99"/>
      </w:tblBorders>
    </w:tblPr>
    <w:tblStylePr w:type="firstRow">
      <w:rPr>
        <w:b/>
        <w:bCs/>
        <w:color w:val="FFFFFF" w:themeColor="background1"/>
      </w:rPr>
      <w:tblPr/>
      <w:tcPr>
        <w:tcBorders>
          <w:top w:val="single" w:sz="4" w:space="0" w:color="C6AD00" w:themeColor="accent4"/>
          <w:left w:val="single" w:sz="4" w:space="0" w:color="C6AD00" w:themeColor="accent4"/>
          <w:bottom w:val="single" w:sz="4" w:space="0" w:color="C6AD00" w:themeColor="accent4"/>
          <w:right w:val="single" w:sz="4" w:space="0" w:color="C6AD00" w:themeColor="accent4"/>
          <w:insideH w:val="nil"/>
        </w:tcBorders>
        <w:shd w:val="clear" w:color="auto" w:fill="C6AD00" w:themeFill="accent4"/>
      </w:tcPr>
    </w:tblStylePr>
    <w:tblStylePr w:type="lastRow">
      <w:rPr>
        <w:b/>
        <w:bCs/>
      </w:rPr>
      <w:tblPr/>
      <w:tcPr>
        <w:tcBorders>
          <w:top w:val="double" w:sz="4" w:space="0" w:color="FFE643" w:themeColor="accent4" w:themeTint="99"/>
        </w:tcBorders>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Lijsttabel4-Accent5">
    <w:name w:val="List Table 4 Accent 5"/>
    <w:basedOn w:val="Standaardtabel"/>
    <w:uiPriority w:val="49"/>
    <w:semiHidden/>
    <w:rsid w:val="0019042B"/>
    <w:pPr>
      <w:spacing w:line="240" w:lineRule="auto"/>
    </w:pPr>
    <w:tblPr>
      <w:tblStyleRowBandSize w:val="1"/>
      <w:tblStyleColBandSize w:val="1"/>
      <w:tblBorders>
        <w:top w:val="single" w:sz="4" w:space="0" w:color="EF5D5E" w:themeColor="accent5" w:themeTint="99"/>
        <w:left w:val="single" w:sz="4" w:space="0" w:color="EF5D5E" w:themeColor="accent5" w:themeTint="99"/>
        <w:bottom w:val="single" w:sz="4" w:space="0" w:color="EF5D5E" w:themeColor="accent5" w:themeTint="99"/>
        <w:right w:val="single" w:sz="4" w:space="0" w:color="EF5D5E" w:themeColor="accent5" w:themeTint="99"/>
        <w:insideH w:val="single" w:sz="4" w:space="0" w:color="EF5D5E" w:themeColor="accent5" w:themeTint="99"/>
      </w:tblBorders>
    </w:tblPr>
    <w:tblStylePr w:type="firstRow">
      <w:rPr>
        <w:b/>
        <w:bCs/>
        <w:color w:val="FFFFFF" w:themeColor="background1"/>
      </w:rPr>
      <w:tblPr/>
      <w:tcPr>
        <w:tcBorders>
          <w:top w:val="single" w:sz="4" w:space="0" w:color="C51315" w:themeColor="accent5"/>
          <w:left w:val="single" w:sz="4" w:space="0" w:color="C51315" w:themeColor="accent5"/>
          <w:bottom w:val="single" w:sz="4" w:space="0" w:color="C51315" w:themeColor="accent5"/>
          <w:right w:val="single" w:sz="4" w:space="0" w:color="C51315" w:themeColor="accent5"/>
          <w:insideH w:val="nil"/>
        </w:tcBorders>
        <w:shd w:val="clear" w:color="auto" w:fill="C51315" w:themeFill="accent5"/>
      </w:tcPr>
    </w:tblStylePr>
    <w:tblStylePr w:type="lastRow">
      <w:rPr>
        <w:b/>
        <w:bCs/>
      </w:rPr>
      <w:tblPr/>
      <w:tcPr>
        <w:tcBorders>
          <w:top w:val="double" w:sz="4" w:space="0" w:color="EF5D5E" w:themeColor="accent5" w:themeTint="99"/>
        </w:tcBorders>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Lijsttabel4-Accent6">
    <w:name w:val="List Table 4 Accent 6"/>
    <w:basedOn w:val="Standaardtabel"/>
    <w:uiPriority w:val="49"/>
    <w:semiHidden/>
    <w:rsid w:val="0019042B"/>
    <w:pPr>
      <w:spacing w:line="240" w:lineRule="auto"/>
    </w:pPr>
    <w:tblPr>
      <w:tblStyleRowBandSize w:val="1"/>
      <w:tblStyleColBandSize w:val="1"/>
      <w:tblBorders>
        <w:top w:val="single" w:sz="4" w:space="0" w:color="F9A164" w:themeColor="accent6" w:themeTint="99"/>
        <w:left w:val="single" w:sz="4" w:space="0" w:color="F9A164" w:themeColor="accent6" w:themeTint="99"/>
        <w:bottom w:val="single" w:sz="4" w:space="0" w:color="F9A164" w:themeColor="accent6" w:themeTint="99"/>
        <w:right w:val="single" w:sz="4" w:space="0" w:color="F9A164" w:themeColor="accent6" w:themeTint="99"/>
        <w:insideH w:val="single" w:sz="4" w:space="0" w:color="F9A164" w:themeColor="accent6" w:themeTint="99"/>
      </w:tblBorders>
    </w:tblPr>
    <w:tblStylePr w:type="firstRow">
      <w:rPr>
        <w:b/>
        <w:bCs/>
        <w:color w:val="FFFFFF" w:themeColor="background1"/>
      </w:rPr>
      <w:tblPr/>
      <w:tcPr>
        <w:tcBorders>
          <w:top w:val="single" w:sz="4" w:space="0" w:color="EC6608" w:themeColor="accent6"/>
          <w:left w:val="single" w:sz="4" w:space="0" w:color="EC6608" w:themeColor="accent6"/>
          <w:bottom w:val="single" w:sz="4" w:space="0" w:color="EC6608" w:themeColor="accent6"/>
          <w:right w:val="single" w:sz="4" w:space="0" w:color="EC6608" w:themeColor="accent6"/>
          <w:insideH w:val="nil"/>
        </w:tcBorders>
        <w:shd w:val="clear" w:color="auto" w:fill="EC6608" w:themeFill="accent6"/>
      </w:tcPr>
    </w:tblStylePr>
    <w:tblStylePr w:type="lastRow">
      <w:rPr>
        <w:b/>
        <w:bCs/>
      </w:rPr>
      <w:tblPr/>
      <w:tcPr>
        <w:tcBorders>
          <w:top w:val="double" w:sz="4" w:space="0" w:color="F9A164" w:themeColor="accent6" w:themeTint="99"/>
        </w:tcBorders>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Lijsttabel5donker">
    <w:name w:val="List Table 5 Dark"/>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C6608" w:themeColor="accent1"/>
        <w:left w:val="single" w:sz="24" w:space="0" w:color="EC6608" w:themeColor="accent1"/>
        <w:bottom w:val="single" w:sz="24" w:space="0" w:color="EC6608" w:themeColor="accent1"/>
        <w:right w:val="single" w:sz="24" w:space="0" w:color="EC6608" w:themeColor="accent1"/>
      </w:tblBorders>
    </w:tblPr>
    <w:tcPr>
      <w:shd w:val="clear" w:color="auto" w:fill="EC66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96A6" w:themeColor="accent2"/>
        <w:left w:val="single" w:sz="24" w:space="0" w:color="0096A6" w:themeColor="accent2"/>
        <w:bottom w:val="single" w:sz="24" w:space="0" w:color="0096A6" w:themeColor="accent2"/>
        <w:right w:val="single" w:sz="24" w:space="0" w:color="0096A6" w:themeColor="accent2"/>
      </w:tblBorders>
    </w:tblPr>
    <w:tcPr>
      <w:shd w:val="clear" w:color="auto" w:fill="0096A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1F2F4" w:themeColor="accent3"/>
        <w:left w:val="single" w:sz="24" w:space="0" w:color="E1F2F4" w:themeColor="accent3"/>
        <w:bottom w:val="single" w:sz="24" w:space="0" w:color="E1F2F4" w:themeColor="accent3"/>
        <w:right w:val="single" w:sz="24" w:space="0" w:color="E1F2F4" w:themeColor="accent3"/>
      </w:tblBorders>
    </w:tblPr>
    <w:tcPr>
      <w:shd w:val="clear" w:color="auto" w:fill="E1F2F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C6AD00" w:themeColor="accent4"/>
        <w:left w:val="single" w:sz="24" w:space="0" w:color="C6AD00" w:themeColor="accent4"/>
        <w:bottom w:val="single" w:sz="24" w:space="0" w:color="C6AD00" w:themeColor="accent4"/>
        <w:right w:val="single" w:sz="24" w:space="0" w:color="C6AD00" w:themeColor="accent4"/>
      </w:tblBorders>
    </w:tblPr>
    <w:tcPr>
      <w:shd w:val="clear" w:color="auto" w:fill="C6AD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C51315" w:themeColor="accent5"/>
        <w:left w:val="single" w:sz="24" w:space="0" w:color="C51315" w:themeColor="accent5"/>
        <w:bottom w:val="single" w:sz="24" w:space="0" w:color="C51315" w:themeColor="accent5"/>
        <w:right w:val="single" w:sz="24" w:space="0" w:color="C51315" w:themeColor="accent5"/>
      </w:tblBorders>
    </w:tblPr>
    <w:tcPr>
      <w:shd w:val="clear" w:color="auto" w:fill="C5131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C6608" w:themeColor="accent6"/>
        <w:left w:val="single" w:sz="24" w:space="0" w:color="EC6608" w:themeColor="accent6"/>
        <w:bottom w:val="single" w:sz="24" w:space="0" w:color="EC6608" w:themeColor="accent6"/>
        <w:right w:val="single" w:sz="24" w:space="0" w:color="EC6608" w:themeColor="accent6"/>
      </w:tblBorders>
    </w:tblPr>
    <w:tcPr>
      <w:shd w:val="clear" w:color="auto" w:fill="EC660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19042B"/>
    <w:pPr>
      <w:spacing w:line="240" w:lineRule="auto"/>
    </w:pPr>
    <w:rPr>
      <w:color w:val="B04C06" w:themeColor="accent1" w:themeShade="BF"/>
    </w:rPr>
    <w:tblPr>
      <w:tblStyleRowBandSize w:val="1"/>
      <w:tblStyleColBandSize w:val="1"/>
      <w:tblBorders>
        <w:top w:val="single" w:sz="4" w:space="0" w:color="EC6608" w:themeColor="accent1"/>
        <w:bottom w:val="single" w:sz="4" w:space="0" w:color="EC6608" w:themeColor="accent1"/>
      </w:tblBorders>
    </w:tblPr>
    <w:tblStylePr w:type="firstRow">
      <w:rPr>
        <w:b/>
        <w:bCs/>
      </w:rPr>
      <w:tblPr/>
      <w:tcPr>
        <w:tcBorders>
          <w:bottom w:val="single" w:sz="4" w:space="0" w:color="EC6608" w:themeColor="accent1"/>
        </w:tcBorders>
      </w:tcPr>
    </w:tblStylePr>
    <w:tblStylePr w:type="lastRow">
      <w:rPr>
        <w:b/>
        <w:bCs/>
      </w:rPr>
      <w:tblPr/>
      <w:tcPr>
        <w:tcBorders>
          <w:top w:val="double" w:sz="4" w:space="0" w:color="EC6608" w:themeColor="accent1"/>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Lijsttabel6kleurrijk-Accent2">
    <w:name w:val="List Table 6 Colorful Accent 2"/>
    <w:basedOn w:val="Standaardtabel"/>
    <w:uiPriority w:val="51"/>
    <w:semiHidden/>
    <w:rsid w:val="0019042B"/>
    <w:pPr>
      <w:spacing w:line="240" w:lineRule="auto"/>
    </w:pPr>
    <w:rPr>
      <w:color w:val="00707C" w:themeColor="accent2" w:themeShade="BF"/>
    </w:rPr>
    <w:tblPr>
      <w:tblStyleRowBandSize w:val="1"/>
      <w:tblStyleColBandSize w:val="1"/>
      <w:tblBorders>
        <w:top w:val="single" w:sz="4" w:space="0" w:color="0096A6" w:themeColor="accent2"/>
        <w:bottom w:val="single" w:sz="4" w:space="0" w:color="0096A6" w:themeColor="accent2"/>
      </w:tblBorders>
    </w:tblPr>
    <w:tblStylePr w:type="firstRow">
      <w:rPr>
        <w:b/>
        <w:bCs/>
      </w:rPr>
      <w:tblPr/>
      <w:tcPr>
        <w:tcBorders>
          <w:bottom w:val="single" w:sz="4" w:space="0" w:color="0096A6" w:themeColor="accent2"/>
        </w:tcBorders>
      </w:tcPr>
    </w:tblStylePr>
    <w:tblStylePr w:type="lastRow">
      <w:rPr>
        <w:b/>
        <w:bCs/>
      </w:rPr>
      <w:tblPr/>
      <w:tcPr>
        <w:tcBorders>
          <w:top w:val="double" w:sz="4" w:space="0" w:color="0096A6" w:themeColor="accent2"/>
        </w:tcBorders>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Lijsttabel6kleurrijk-Accent3">
    <w:name w:val="List Table 6 Colorful Accent 3"/>
    <w:basedOn w:val="Standaardtabel"/>
    <w:uiPriority w:val="51"/>
    <w:semiHidden/>
    <w:rsid w:val="0019042B"/>
    <w:pPr>
      <w:spacing w:line="240" w:lineRule="auto"/>
    </w:pPr>
    <w:rPr>
      <w:color w:val="8ACCD4" w:themeColor="accent3" w:themeShade="BF"/>
    </w:rPr>
    <w:tblPr>
      <w:tblStyleRowBandSize w:val="1"/>
      <w:tblStyleColBandSize w:val="1"/>
      <w:tblBorders>
        <w:top w:val="single" w:sz="4" w:space="0" w:color="E1F2F4" w:themeColor="accent3"/>
        <w:bottom w:val="single" w:sz="4" w:space="0" w:color="E1F2F4" w:themeColor="accent3"/>
      </w:tblBorders>
    </w:tblPr>
    <w:tblStylePr w:type="firstRow">
      <w:rPr>
        <w:b/>
        <w:bCs/>
      </w:rPr>
      <w:tblPr/>
      <w:tcPr>
        <w:tcBorders>
          <w:bottom w:val="single" w:sz="4" w:space="0" w:color="E1F2F4" w:themeColor="accent3"/>
        </w:tcBorders>
      </w:tcPr>
    </w:tblStylePr>
    <w:tblStylePr w:type="lastRow">
      <w:rPr>
        <w:b/>
        <w:bCs/>
      </w:rPr>
      <w:tblPr/>
      <w:tcPr>
        <w:tcBorders>
          <w:top w:val="double" w:sz="4" w:space="0" w:color="E1F2F4" w:themeColor="accent3"/>
        </w:tcBorders>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Lijsttabel6kleurrijk-Accent4">
    <w:name w:val="List Table 6 Colorful Accent 4"/>
    <w:basedOn w:val="Standaardtabel"/>
    <w:uiPriority w:val="51"/>
    <w:semiHidden/>
    <w:rsid w:val="0019042B"/>
    <w:pPr>
      <w:spacing w:line="240" w:lineRule="auto"/>
    </w:pPr>
    <w:rPr>
      <w:color w:val="948000" w:themeColor="accent4" w:themeShade="BF"/>
    </w:rPr>
    <w:tblPr>
      <w:tblStyleRowBandSize w:val="1"/>
      <w:tblStyleColBandSize w:val="1"/>
      <w:tblBorders>
        <w:top w:val="single" w:sz="4" w:space="0" w:color="C6AD00" w:themeColor="accent4"/>
        <w:bottom w:val="single" w:sz="4" w:space="0" w:color="C6AD00" w:themeColor="accent4"/>
      </w:tblBorders>
    </w:tblPr>
    <w:tblStylePr w:type="firstRow">
      <w:rPr>
        <w:b/>
        <w:bCs/>
      </w:rPr>
      <w:tblPr/>
      <w:tcPr>
        <w:tcBorders>
          <w:bottom w:val="single" w:sz="4" w:space="0" w:color="C6AD00" w:themeColor="accent4"/>
        </w:tcBorders>
      </w:tcPr>
    </w:tblStylePr>
    <w:tblStylePr w:type="lastRow">
      <w:rPr>
        <w:b/>
        <w:bCs/>
      </w:rPr>
      <w:tblPr/>
      <w:tcPr>
        <w:tcBorders>
          <w:top w:val="double" w:sz="4" w:space="0" w:color="C6AD00" w:themeColor="accent4"/>
        </w:tcBorders>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Lijsttabel6kleurrijk-Accent5">
    <w:name w:val="List Table 6 Colorful Accent 5"/>
    <w:basedOn w:val="Standaardtabel"/>
    <w:uiPriority w:val="51"/>
    <w:semiHidden/>
    <w:rsid w:val="0019042B"/>
    <w:pPr>
      <w:spacing w:line="240" w:lineRule="auto"/>
    </w:pPr>
    <w:rPr>
      <w:color w:val="930E0F" w:themeColor="accent5" w:themeShade="BF"/>
    </w:rPr>
    <w:tblPr>
      <w:tblStyleRowBandSize w:val="1"/>
      <w:tblStyleColBandSize w:val="1"/>
      <w:tblBorders>
        <w:top w:val="single" w:sz="4" w:space="0" w:color="C51315" w:themeColor="accent5"/>
        <w:bottom w:val="single" w:sz="4" w:space="0" w:color="C51315" w:themeColor="accent5"/>
      </w:tblBorders>
    </w:tblPr>
    <w:tblStylePr w:type="firstRow">
      <w:rPr>
        <w:b/>
        <w:bCs/>
      </w:rPr>
      <w:tblPr/>
      <w:tcPr>
        <w:tcBorders>
          <w:bottom w:val="single" w:sz="4" w:space="0" w:color="C51315" w:themeColor="accent5"/>
        </w:tcBorders>
      </w:tcPr>
    </w:tblStylePr>
    <w:tblStylePr w:type="lastRow">
      <w:rPr>
        <w:b/>
        <w:bCs/>
      </w:rPr>
      <w:tblPr/>
      <w:tcPr>
        <w:tcBorders>
          <w:top w:val="double" w:sz="4" w:space="0" w:color="C51315" w:themeColor="accent5"/>
        </w:tcBorders>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Lijsttabel6kleurrijk-Accent6">
    <w:name w:val="List Table 6 Colorful Accent 6"/>
    <w:basedOn w:val="Standaardtabel"/>
    <w:uiPriority w:val="51"/>
    <w:semiHidden/>
    <w:rsid w:val="0019042B"/>
    <w:pPr>
      <w:spacing w:line="240" w:lineRule="auto"/>
    </w:pPr>
    <w:rPr>
      <w:color w:val="B04C06" w:themeColor="accent6" w:themeShade="BF"/>
    </w:rPr>
    <w:tblPr>
      <w:tblStyleRowBandSize w:val="1"/>
      <w:tblStyleColBandSize w:val="1"/>
      <w:tblBorders>
        <w:top w:val="single" w:sz="4" w:space="0" w:color="EC6608" w:themeColor="accent6"/>
        <w:bottom w:val="single" w:sz="4" w:space="0" w:color="EC6608" w:themeColor="accent6"/>
      </w:tblBorders>
    </w:tblPr>
    <w:tblStylePr w:type="firstRow">
      <w:rPr>
        <w:b/>
        <w:bCs/>
      </w:rPr>
      <w:tblPr/>
      <w:tcPr>
        <w:tcBorders>
          <w:bottom w:val="single" w:sz="4" w:space="0" w:color="EC6608" w:themeColor="accent6"/>
        </w:tcBorders>
      </w:tcPr>
    </w:tblStylePr>
    <w:tblStylePr w:type="lastRow">
      <w:rPr>
        <w:b/>
        <w:bCs/>
      </w:rPr>
      <w:tblPr/>
      <w:tcPr>
        <w:tcBorders>
          <w:top w:val="double" w:sz="4" w:space="0" w:color="EC6608" w:themeColor="accent6"/>
        </w:tcBorders>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Lijsttabel7kleurrijk">
    <w:name w:val="List Table 7 Colorful"/>
    <w:basedOn w:val="Standaardtabe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19042B"/>
    <w:pPr>
      <w:spacing w:line="240" w:lineRule="auto"/>
    </w:pPr>
    <w:rPr>
      <w:color w:val="B04C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6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6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6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608" w:themeColor="accent1"/>
        </w:tcBorders>
        <w:shd w:val="clear" w:color="auto" w:fill="FFFFFF" w:themeFill="background1"/>
      </w:tcPr>
    </w:tblStylePr>
    <w:tblStylePr w:type="band1Vert">
      <w:tblPr/>
      <w:tcPr>
        <w:shd w:val="clear" w:color="auto" w:fill="FDDFCB" w:themeFill="accent1" w:themeFillTint="33"/>
      </w:tcPr>
    </w:tblStylePr>
    <w:tblStylePr w:type="band1Horz">
      <w:tblPr/>
      <w:tcPr>
        <w:shd w:val="clear" w:color="auto" w:fill="FDDFC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19042B"/>
    <w:pPr>
      <w:spacing w:line="240" w:lineRule="auto"/>
    </w:pPr>
    <w:rPr>
      <w:color w:val="00707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A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A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A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A6" w:themeColor="accent2"/>
        </w:tcBorders>
        <w:shd w:val="clear" w:color="auto" w:fill="FFFFFF" w:themeFill="background1"/>
      </w:tcPr>
    </w:tblStylePr>
    <w:tblStylePr w:type="band1Vert">
      <w:tblPr/>
      <w:tcPr>
        <w:shd w:val="clear" w:color="auto" w:fill="BAF8FF" w:themeFill="accent2" w:themeFillTint="33"/>
      </w:tcPr>
    </w:tblStylePr>
    <w:tblStylePr w:type="band1Horz">
      <w:tblPr/>
      <w:tcPr>
        <w:shd w:val="clear" w:color="auto" w:fill="BAF8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19042B"/>
    <w:pPr>
      <w:spacing w:line="240" w:lineRule="auto"/>
    </w:pPr>
    <w:rPr>
      <w:color w:val="8ACCD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F2F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F2F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F2F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F2F4" w:themeColor="accent3"/>
        </w:tcBorders>
        <w:shd w:val="clear" w:color="auto" w:fill="FFFFFF" w:themeFill="background1"/>
      </w:tcPr>
    </w:tblStylePr>
    <w:tblStylePr w:type="band1Vert">
      <w:tblPr/>
      <w:tcPr>
        <w:shd w:val="clear" w:color="auto" w:fill="F8FCFC" w:themeFill="accent3" w:themeFillTint="33"/>
      </w:tcPr>
    </w:tblStylePr>
    <w:tblStylePr w:type="band1Horz">
      <w:tblPr/>
      <w:tcPr>
        <w:shd w:val="clear" w:color="auto" w:fill="F8FC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19042B"/>
    <w:pPr>
      <w:spacing w:line="240" w:lineRule="auto"/>
    </w:pPr>
    <w:rPr>
      <w:color w:val="9480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D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D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D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D00" w:themeColor="accent4"/>
        </w:tcBorders>
        <w:shd w:val="clear" w:color="auto" w:fill="FFFFFF" w:themeFill="background1"/>
      </w:tcPr>
    </w:tblStylePr>
    <w:tblStylePr w:type="band1Vert">
      <w:tblPr/>
      <w:tcPr>
        <w:shd w:val="clear" w:color="auto" w:fill="FFF6C0" w:themeFill="accent4" w:themeFillTint="33"/>
      </w:tcPr>
    </w:tblStylePr>
    <w:tblStylePr w:type="band1Horz">
      <w:tblPr/>
      <w:tcPr>
        <w:shd w:val="clear" w:color="auto" w:fill="FFF6C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19042B"/>
    <w:pPr>
      <w:spacing w:line="240" w:lineRule="auto"/>
    </w:pPr>
    <w:rPr>
      <w:color w:val="930E0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5131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5131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5131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51315" w:themeColor="accent5"/>
        </w:tcBorders>
        <w:shd w:val="clear" w:color="auto" w:fill="FFFFFF" w:themeFill="background1"/>
      </w:tcPr>
    </w:tblStylePr>
    <w:tblStylePr w:type="band1Vert">
      <w:tblPr/>
      <w:tcPr>
        <w:shd w:val="clear" w:color="auto" w:fill="F9C9C9" w:themeFill="accent5" w:themeFillTint="33"/>
      </w:tcPr>
    </w:tblStylePr>
    <w:tblStylePr w:type="band1Horz">
      <w:tblPr/>
      <w:tcPr>
        <w:shd w:val="clear" w:color="auto" w:fill="F9C9C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19042B"/>
    <w:pPr>
      <w:spacing w:line="240" w:lineRule="auto"/>
    </w:pPr>
    <w:rPr>
      <w:color w:val="B04C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60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60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60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608" w:themeColor="accent6"/>
        </w:tcBorders>
        <w:shd w:val="clear" w:color="auto" w:fill="FFFFFF" w:themeFill="background1"/>
      </w:tcPr>
    </w:tblStylePr>
    <w:tblStylePr w:type="band1Vert">
      <w:tblPr/>
      <w:tcPr>
        <w:shd w:val="clear" w:color="auto" w:fill="FDDFCB" w:themeFill="accent6" w:themeFillTint="33"/>
      </w:tcPr>
    </w:tblStylePr>
    <w:tblStylePr w:type="band1Horz">
      <w:tblPr/>
      <w:tcPr>
        <w:shd w:val="clear" w:color="auto" w:fill="FDDF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EC6608" w:themeColor="accent1"/>
        <w:bottom w:val="single" w:sz="8" w:space="0" w:color="EC6608" w:themeColor="accent1"/>
      </w:tblBorders>
    </w:tblPr>
    <w:tblStylePr w:type="firstRow">
      <w:rPr>
        <w:rFonts w:asciiTheme="majorHAnsi" w:eastAsiaTheme="majorEastAsia" w:hAnsiTheme="majorHAnsi" w:cstheme="majorBidi"/>
      </w:rPr>
      <w:tblPr/>
      <w:tcPr>
        <w:tcBorders>
          <w:top w:val="nil"/>
          <w:bottom w:val="single" w:sz="8" w:space="0" w:color="EC6608" w:themeColor="accent1"/>
        </w:tcBorders>
      </w:tcPr>
    </w:tblStylePr>
    <w:tblStylePr w:type="lastRow">
      <w:rPr>
        <w:b/>
        <w:bCs/>
        <w:color w:val="000000" w:themeColor="text2"/>
      </w:rPr>
      <w:tblPr/>
      <w:tcPr>
        <w:tcBorders>
          <w:top w:val="single" w:sz="8" w:space="0" w:color="EC6608" w:themeColor="accent1"/>
          <w:bottom w:val="single" w:sz="8" w:space="0" w:color="EC6608" w:themeColor="accent1"/>
        </w:tcBorders>
      </w:tcPr>
    </w:tblStylePr>
    <w:tblStylePr w:type="firstCol">
      <w:rPr>
        <w:b/>
        <w:bCs/>
      </w:rPr>
    </w:tblStylePr>
    <w:tblStylePr w:type="lastCol">
      <w:rPr>
        <w:b/>
        <w:bCs/>
      </w:rPr>
      <w:tblPr/>
      <w:tcPr>
        <w:tcBorders>
          <w:top w:val="single" w:sz="8" w:space="0" w:color="EC6608" w:themeColor="accent1"/>
          <w:bottom w:val="single" w:sz="8" w:space="0" w:color="EC6608" w:themeColor="accent1"/>
        </w:tcBorders>
      </w:tcPr>
    </w:tblStylePr>
    <w:tblStylePr w:type="band1Vert">
      <w:tblPr/>
      <w:tcPr>
        <w:shd w:val="clear" w:color="auto" w:fill="FCD8BF" w:themeFill="accent1" w:themeFillTint="3F"/>
      </w:tcPr>
    </w:tblStylePr>
    <w:tblStylePr w:type="band1Horz">
      <w:tblPr/>
      <w:tcPr>
        <w:shd w:val="clear" w:color="auto" w:fill="FCD8BF"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F88A3E" w:themeColor="accent1" w:themeTint="BF"/>
        <w:left w:val="single" w:sz="8" w:space="0" w:color="F88A3E" w:themeColor="accent1" w:themeTint="BF"/>
        <w:bottom w:val="single" w:sz="8" w:space="0" w:color="F88A3E" w:themeColor="accent1" w:themeTint="BF"/>
        <w:right w:val="single" w:sz="8" w:space="0" w:color="F88A3E" w:themeColor="accent1" w:themeTint="BF"/>
        <w:insideH w:val="single" w:sz="8" w:space="0" w:color="F88A3E" w:themeColor="accent1" w:themeTint="BF"/>
      </w:tblBorders>
    </w:tblPr>
    <w:tblStylePr w:type="firstRow">
      <w:pPr>
        <w:spacing w:before="0" w:after="0" w:line="240" w:lineRule="auto"/>
      </w:pPr>
      <w:rPr>
        <w:b/>
        <w:bCs/>
        <w:color w:val="FFFFFF" w:themeColor="background1"/>
      </w:rPr>
      <w:tblPr/>
      <w:tcPr>
        <w:tcBorders>
          <w:top w:val="single" w:sz="8" w:space="0" w:color="F88A3E" w:themeColor="accent1" w:themeTint="BF"/>
          <w:left w:val="single" w:sz="8" w:space="0" w:color="F88A3E" w:themeColor="accent1" w:themeTint="BF"/>
          <w:bottom w:val="single" w:sz="8" w:space="0" w:color="F88A3E" w:themeColor="accent1" w:themeTint="BF"/>
          <w:right w:val="single" w:sz="8" w:space="0" w:color="F88A3E" w:themeColor="accent1" w:themeTint="BF"/>
          <w:insideH w:val="nil"/>
          <w:insideV w:val="nil"/>
        </w:tcBorders>
        <w:shd w:val="clear" w:color="auto" w:fill="EC6608" w:themeFill="accent1"/>
      </w:tcPr>
    </w:tblStylePr>
    <w:tblStylePr w:type="lastRow">
      <w:pPr>
        <w:spacing w:before="0" w:after="0" w:line="240" w:lineRule="auto"/>
      </w:pPr>
      <w:rPr>
        <w:b/>
        <w:bCs/>
      </w:rPr>
      <w:tblPr/>
      <w:tcPr>
        <w:tcBorders>
          <w:top w:val="double" w:sz="6" w:space="0" w:color="F88A3E" w:themeColor="accent1" w:themeTint="BF"/>
          <w:left w:val="single" w:sz="8" w:space="0" w:color="F88A3E" w:themeColor="accent1" w:themeTint="BF"/>
          <w:bottom w:val="single" w:sz="8" w:space="0" w:color="F88A3E" w:themeColor="accent1" w:themeTint="BF"/>
          <w:right w:val="single" w:sz="8" w:space="0" w:color="F88A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8BF" w:themeFill="accent1" w:themeFillTint="3F"/>
      </w:tcPr>
    </w:tblStylePr>
    <w:tblStylePr w:type="band1Horz">
      <w:tblPr/>
      <w:tcPr>
        <w:tcBorders>
          <w:insideH w:val="nil"/>
          <w:insideV w:val="nil"/>
        </w:tcBorders>
        <w:shd w:val="clear" w:color="auto" w:fill="FCD8BF"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6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6608" w:themeFill="accent1"/>
      </w:tcPr>
    </w:tblStylePr>
    <w:tblStylePr w:type="lastCol">
      <w:rPr>
        <w:b/>
        <w:bCs/>
        <w:color w:val="FFFFFF" w:themeColor="background1"/>
      </w:rPr>
      <w:tblPr/>
      <w:tcPr>
        <w:tcBorders>
          <w:left w:val="nil"/>
          <w:right w:val="nil"/>
          <w:insideH w:val="nil"/>
          <w:insideV w:val="nil"/>
        </w:tcBorders>
        <w:shd w:val="clear" w:color="auto" w:fill="EC66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nopgemaaktetabel1">
    <w:name w:val="Plain Table 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licht">
    <w:name w:val="Grid Table Light"/>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psommingnummerbasistekstNSGGroenewoud">
    <w:name w:val="Opsomming nummer basistekst NSG Groenewoud"/>
    <w:basedOn w:val="ZsysbasisNSGGroenewoud"/>
    <w:next w:val="BasistekstNSGGroenewoud"/>
    <w:uiPriority w:val="18"/>
    <w:qFormat/>
    <w:rsid w:val="002C49D6"/>
    <w:pPr>
      <w:numPr>
        <w:numId w:val="32"/>
      </w:numPr>
    </w:pPr>
  </w:style>
  <w:style w:type="paragraph" w:customStyle="1" w:styleId="OpsommingkleineletterbasistekstNSGGroenewoud">
    <w:name w:val="Opsomming kleine letter basistekst NSG Groenewoud"/>
    <w:basedOn w:val="ZsysbasisNSGGroenewoud"/>
    <w:next w:val="BasistekstNSGGroenewoud"/>
    <w:uiPriority w:val="14"/>
    <w:qFormat/>
    <w:rsid w:val="002C49D6"/>
    <w:pPr>
      <w:numPr>
        <w:numId w:val="34"/>
      </w:numPr>
    </w:pPr>
  </w:style>
  <w:style w:type="numbering" w:customStyle="1" w:styleId="OpsommingkleineletterNSGGroenewoud">
    <w:name w:val="Opsomming kleine letter NSG Groenewoud"/>
    <w:uiPriority w:val="99"/>
    <w:semiHidden/>
    <w:rsid w:val="002C49D6"/>
    <w:pPr>
      <w:numPr>
        <w:numId w:val="31"/>
      </w:numPr>
    </w:pPr>
  </w:style>
  <w:style w:type="numbering" w:customStyle="1" w:styleId="OpsommingnummerNSGGroenewoud">
    <w:name w:val="Opsomming nummer NSG Groenewoud"/>
    <w:uiPriority w:val="99"/>
    <w:semiHidden/>
    <w:rsid w:val="002C49D6"/>
    <w:pPr>
      <w:numPr>
        <w:numId w:val="32"/>
      </w:numPr>
    </w:pPr>
  </w:style>
  <w:style w:type="paragraph" w:customStyle="1" w:styleId="AdresvakvetNSGGroenewoud">
    <w:name w:val="Adresvak vet NSG Groenewoud"/>
    <w:basedOn w:val="ZsysbasisNSGGroenewoud"/>
    <w:next w:val="AdresvakNSGGroenewoud"/>
    <w:uiPriority w:val="37"/>
    <w:rsid w:val="00DF36D6"/>
    <w:pPr>
      <w:spacing w:line="280" w:lineRule="exact"/>
    </w:pPr>
    <w:rPr>
      <w:b/>
    </w:rPr>
  </w:style>
  <w:style w:type="table" w:customStyle="1" w:styleId="TabelstijlmetopmaakNSGGroenewoud">
    <w:name w:val="Tabelstijl met opmaak NSG Groenewoud"/>
    <w:basedOn w:val="Standaardtabel"/>
    <w:uiPriority w:val="99"/>
    <w:rsid w:val="00A46EA2"/>
    <w:tblPr>
      <w:tblStyleRowBandSize w:val="1"/>
      <w:tblStyleColBandSize w:val="1"/>
      <w:tblBorders>
        <w:bottom w:val="single" w:sz="4" w:space="0" w:color="0096A6" w:themeColor="accent2"/>
        <w:insideH w:val="single" w:sz="4" w:space="0" w:color="0096A6" w:themeColor="accent2"/>
        <w:insideV w:val="single" w:sz="8" w:space="0" w:color="FFFFFF" w:themeColor="background1"/>
      </w:tblBorders>
      <w:tblCellMar>
        <w:top w:w="85" w:type="dxa"/>
        <w:left w:w="57" w:type="dxa"/>
        <w:bottom w:w="96" w:type="dxa"/>
        <w:right w:w="57" w:type="dxa"/>
      </w:tblCellMar>
    </w:tblPr>
    <w:tblStylePr w:type="firstRow">
      <w:rPr>
        <w:b/>
        <w:i w:val="0"/>
        <w:caps/>
        <w:smallCaps w:val="0"/>
        <w:color w:val="FFFFFF" w:themeColor="background1"/>
      </w:rPr>
      <w:tblPr/>
      <w:tcPr>
        <w:tcBorders>
          <w:top w:val="nil"/>
          <w:left w:val="nil"/>
          <w:bottom w:val="single" w:sz="4" w:space="0" w:color="EC6608" w:themeColor="accent1"/>
          <w:right w:val="nil"/>
          <w:insideH w:val="nil"/>
          <w:insideV w:val="single" w:sz="8" w:space="0" w:color="FFFFFF" w:themeColor="background1"/>
          <w:tl2br w:val="nil"/>
          <w:tr2bl w:val="nil"/>
        </w:tcBorders>
        <w:shd w:val="clear" w:color="auto" w:fill="EC6608" w:themeFill="accent1"/>
        <w:tcMar>
          <w:top w:w="28" w:type="dxa"/>
          <w:left w:w="0" w:type="nil"/>
          <w:bottom w:w="28" w:type="dxa"/>
          <w:right w:w="0" w:type="nil"/>
        </w:tcMar>
      </w:tcPr>
    </w:tblStylePr>
    <w:tblStylePr w:type="band1Vert">
      <w:tblPr/>
      <w:tcPr>
        <w:shd w:val="clear" w:color="auto" w:fill="E1F2F4" w:themeFill="accent3"/>
      </w:tcPr>
    </w:tblStylePr>
  </w:style>
  <w:style w:type="character" w:styleId="Hashtag">
    <w:name w:val="Hashtag"/>
    <w:basedOn w:val="Standaardalinea-lettertype"/>
    <w:uiPriority w:val="99"/>
    <w:semiHidden/>
    <w:unhideWhenUsed/>
    <w:rsid w:val="006B6CF5"/>
    <w:rPr>
      <w:color w:val="2B579A"/>
      <w:shd w:val="clear" w:color="auto" w:fill="E1DFDD"/>
    </w:rPr>
  </w:style>
  <w:style w:type="character" w:styleId="Onopgelostemelding">
    <w:name w:val="Unresolved Mention"/>
    <w:basedOn w:val="Standaardalinea-lettertype"/>
    <w:uiPriority w:val="99"/>
    <w:semiHidden/>
    <w:unhideWhenUsed/>
    <w:rsid w:val="006B6CF5"/>
    <w:rPr>
      <w:color w:val="605E5C"/>
      <w:shd w:val="clear" w:color="auto" w:fill="E1DFDD"/>
    </w:rPr>
  </w:style>
  <w:style w:type="character" w:styleId="Slimmehyperlink">
    <w:name w:val="Smart Hyperlink"/>
    <w:basedOn w:val="Standaardalinea-lettertype"/>
    <w:uiPriority w:val="99"/>
    <w:semiHidden/>
    <w:unhideWhenUsed/>
    <w:rsid w:val="006B6CF5"/>
    <w:rPr>
      <w:u w:val="dotted"/>
    </w:rPr>
  </w:style>
  <w:style w:type="character" w:styleId="SmartLink">
    <w:name w:val="Smart Link"/>
    <w:basedOn w:val="Standaardalinea-lettertype"/>
    <w:uiPriority w:val="99"/>
    <w:semiHidden/>
    <w:unhideWhenUsed/>
    <w:rsid w:val="006B6CF5"/>
    <w:rPr>
      <w:color w:val="0000FF"/>
      <w:u w:val="single"/>
      <w:shd w:val="clear" w:color="auto" w:fill="F3F2F1"/>
    </w:rPr>
  </w:style>
  <w:style w:type="character" w:styleId="Vermelding">
    <w:name w:val="Mention"/>
    <w:basedOn w:val="Standaardalinea-lettertype"/>
    <w:uiPriority w:val="99"/>
    <w:semiHidden/>
    <w:unhideWhenUsed/>
    <w:rsid w:val="006B6C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reekjaar.nl" TargetMode="External"/><Relationship Id="rId17" Type="http://schemas.openxmlformats.org/officeDocument/2006/relationships/hyperlink" Target="http://www.studielink.n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tudielink.nl" TargetMode="External"/><Relationship Id="rId20" Type="http://schemas.openxmlformats.org/officeDocument/2006/relationships/hyperlink" Target="https://www.beroepenavondnijmegen.nl/home/beroep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iekeuze.qompas.n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beroepenavondnijmegen.nl/home/rooster/" TargetMode="External"/><Relationship Id="rId4" Type="http://schemas.openxmlformats.org/officeDocument/2006/relationships/settings" Target="settings.xml"/><Relationship Id="rId9" Type="http://schemas.openxmlformats.org/officeDocument/2006/relationships/hyperlink" Target="http://www.studiekeuze123.nl" TargetMode="External"/><Relationship Id="rId14" Type="http://schemas.openxmlformats.org/officeDocument/2006/relationships/hyperlink" Target="https://maken.wikiwijs.nl/154399/Presentatie_beroepen"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g_c.straatman\appdata\roaming\microsoft\templates\Nieuwsbrief%20NSG%20Groenewoud.dotx" TargetMode="External"/></Relationships>
</file>

<file path=word/theme/theme1.xml><?xml version="1.0" encoding="utf-8"?>
<a:theme xmlns:a="http://schemas.openxmlformats.org/drawingml/2006/main" name="Office-thema">
  <a:themeElements>
    <a:clrScheme name="Kleuren NSG Groenewoud">
      <a:dk1>
        <a:sysClr val="windowText" lastClr="000000"/>
      </a:dk1>
      <a:lt1>
        <a:sysClr val="window" lastClr="FFFFFF"/>
      </a:lt1>
      <a:dk2>
        <a:srgbClr val="000000"/>
      </a:dk2>
      <a:lt2>
        <a:srgbClr val="FFFFFF"/>
      </a:lt2>
      <a:accent1>
        <a:srgbClr val="EC6608"/>
      </a:accent1>
      <a:accent2>
        <a:srgbClr val="0096A6"/>
      </a:accent2>
      <a:accent3>
        <a:srgbClr val="E1F2F4"/>
      </a:accent3>
      <a:accent4>
        <a:srgbClr val="C6AD00"/>
      </a:accent4>
      <a:accent5>
        <a:srgbClr val="C51315"/>
      </a:accent5>
      <a:accent6>
        <a:srgbClr val="EC6608"/>
      </a:accent6>
      <a:hlink>
        <a:srgbClr val="000000"/>
      </a:hlink>
      <a:folHlink>
        <a:srgbClr val="000000"/>
      </a:folHlink>
    </a:clrScheme>
    <a:fontScheme name="Lettertypen NSG Groenewoud">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288FE-4361-4F8B-B1BC-2CDA58EA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Nieuwsbrief NSG Groenewoud</Template>
  <TotalTime>61</TotalTime>
  <Pages>7</Pages>
  <Words>1152</Words>
  <Characters>6915</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NSG Groenewoud</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Straatman</dc:creator>
  <cp:keywords/>
  <dc:description>sjabloonversie 1.1 - 4 april 2022_x000d_
ontwerp: Deel 2 ontwerpers_x000d_
sjablonen: www.JoulesUnlimited.com</dc:description>
  <cp:lastModifiedBy>Claudia Straatman</cp:lastModifiedBy>
  <cp:revision>1</cp:revision>
  <dcterms:created xsi:type="dcterms:W3CDTF">2024-10-10T07:43:00Z</dcterms:created>
  <dcterms:modified xsi:type="dcterms:W3CDTF">2024-10-10T08:45:00Z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Nieuwsbrief NSG Groenewoud.dotx</vt:lpwstr>
  </property>
</Properties>
</file>